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6e5f" w14:textId="b536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стpуктуpе центpального аппаpата Комитета по языкам пpи Кабинете Министpов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14 ноябpя 1994 г. N 1263.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согласованную с Министерством финансов Республики Казахстан структуру центрального аппарата Комитета по языкам при Кабинете Министров Республики Казахстан согласно приложению, исходя из предельной численности работников этого аппарата в количестве 51 единицы.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Разрешить Комитету по языкам при Кабинете Министров Республики Казахстан иметь 2 заместителей Председателя, а также коллегию в количестве 11 человек.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Установить для центрального аппарата Комитета по языкам при Кабинете Министров Республики Казахстан лимит служебных автомобилей в количестве 4 единиц.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14 ноября 1994 г. N 1263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СТРУКТУРА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центрального аппарата Комитета по языкам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при Кабинете Министров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развития государственного языка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 развития национальных языков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 ономастики и терминологической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 работы с общественными организациями и с казахской диаспорой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Издательско-информационный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 экономики и анализа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 бухгалтерского учета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кадровой политики и спецработ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