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ccb0" w14:textId="e7fc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науки и новых технологий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ноября 1994 г. N 1265. Утратило силу - постановлением Пpавительства РК от 19 декабpя 1995 г. N 1789 ~P951789.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согласованную с Министерством финансов Республики
Казахстан структуру центрального аппарата Министерства науки и
новых технологий Республики Казахстан согласно приложению, исходя
из предельной численности работников этого аппарата в количестве
76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науки и новых технологий Республики
Казахстан иметь 2 заместителей Министра, в том числе одного первого
заместителя Министра, а также коллегию в 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науки и
новых технологий Республики Казахстан лимит служебных легковых 
автомобилей в количестве 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 Республики Казахстан
                                    от 14 ноября 1994 г. N 1265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центрального аппарата Министерства науки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новых технологий Республики Казахстан
Управление научно-технических программ и прогнозирования
научно-технического прогресса (на правах ведущего)
Научно-организационное управление (на правах ведущего)
Финансово-экономическое управление (на правах ведущего)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Управление научно-технической информации и вычислительной
техники (на правах ведущего)
Отдел научно-технической экспертизы (на правах ведущего)
Отдел кадров и спецработы
Управление производственно-административной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