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b231" w14:textId="c93b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оборонной промышленности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ноября 1994 г. N 1287. Утратило силу - постановлением Правительства РК от 29 июля 1996 г. N 942 ~P960942.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
7 октября 1994 г. N 1879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U941879_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Комитета по оборонной
промышленности при Кабинете Министров Республики Казахстан"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Комитет по оборонной промышленности при
Кабинете Министров Республики Казахстан (в дальнейшем Комитет)
является центральным органом исполнительной власти и осуществляет
государственное регулирование в области разработки и производства
продукции оборонного и двойного применения, межотраслевую координацию
по вопросам, находящимся в его ведении. Решения Комитета в пределах
его компетенции обязательны для органов государственного управления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Комитет следующие основные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государственной политики в области разработки и 
производства вооружения и военной техники, продукции двойного
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государственной политики в области конверсии
оборонных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формировании заказов на закупку и поставку продукции
оборонного комплекса для государственных нужд;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лицензирование деятельности предприятий любых форм собственности
в области разработки и производства вооружения, военной техники и
боеприпасов, продукции двойного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выполнения мобилизационных планов и заданий по 
созданию, развитию и сохранению мобилизационных мощностей;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научно-технических, производственных, кооперационных
связей по военно-техническому сотрудничеству с зарубежными ведомствами,
компаниями, 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пределах своей компетенции в реализации международных
договоров, соглашений и обязательств по нераспространению оружия
массового уничтожения, а также по ограничению, сокращению и
ликвидации вооружений.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в двухмесячный срок внести в Кабинет Министров
Республики Казахстан Положение о Комитете по оборонной промышленности
при 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структуру центрального аппарата Комитета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 предельную численность работников центрального
аппарата Комитета в количестве 40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Разрешить Комитету иметь двух заместителей Председателя,
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Распространить на работников центрального аппарата Комитета
условия оплаты труда, предусмотренные для работников министерств и
ведомств Республики Казахстан, согласно таблице 1 соответствующего
постановления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Предоставить право Председателю Комитета утверждать штатное
расписание в пределах утвержденной структуры, численности и фонда
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Приравнять должности руководителей Комитета и аппарата
управления к соответствующим должностям министерств Республики
Казахстан по бытовому обеспечению, медицинскому и транспортному
обслуживанию.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Разрешить Комитету образовать коллегию в составе Председателя
Комитета (председатель коллегии), его заместителей, руководящих
работников Комитета и руководителей предприятий оборонного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финансов Республики Казахстан предусматривать
ассигнования для содержания аппарата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Установить для аппарата Комитета лимит служебных легковых
автомобилей в количестве трех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транспорта и коммуникаций Республики Казахстан
в установленном порядке обеспечить по заявкам Комитета выделение
технических средств и каналов телефонной, телексной и телеграфной
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Комитету национальной безопасности Республики Казахстан
решить вопрос обеспечения Комитета правительственной высокочастотной
и защищенной автоматической связью, шифровальной техникой.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Государственному Комитету Республики Казахстан по 
государственному имуществу и главе Алматинской городской администрации
разместить Комитет в здании Научно-исследовательского института
эргономики с особым конструкторским бюро (НИИэрг с ОКБ) по улице
Пушкина,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Приложение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Кабинета Министров Республики Казахстан
                               от 15 ноября 1994 г. N 1287
  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Комитета по оборонной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при Кабинете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Управление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Отдел оборонного заказа, лицензирования, экспорта, импорта
вооружений и военной техники и продукции двойного применения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Отдел экономического анализа, мобилизационных мощностей и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Отдел конверсионных программ и развития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Отдел научно-технических программ, разработок вооружений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военной техники, взрывчатых веществ
6. Отдел международного военно-технического сотрудничества,
реализации соглашений по сокращению вооружений и военной техники
                                     _______________________________
                                      Всего по Комитету: 40 человек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