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1586" w14:textId="d201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расчетах за использованный природный газ, полученный из Узбекистана в первом квартале 1994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ноября 1994 г. N 1290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цен на природный газ и преодоления
кризиса неплатежей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в качестве государственного долга задолженность
в сумме 60 млн.долларов США, образовавшуюся за счет разницы между
покупной и отпускной ценами в первом квартале т.г., за поставленный
из Узбекистана природный газ.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Республики Казахстан
и управлениям железных дорог обеспечить погашение 60 млн.долларов
США задолженности Узбекистану за поставленный природный газ в счет
оплаты Узбекистаном железнодорожного транзита из Узбекистана по
территории Казахстана, сохранив существующий порядок взаиморасчетов
между энергосистемами и железными дорогами этих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компенсировать
потерю доходов железных дорог Министерства транспорта и коммуникаций
Республики Казахстан от уплаты долга за природный газ в сумме
60 млн.долларов США погашением кредита Германии на приобретение
пассажирских вагонов в течение трех лет, начиная с 1995 года,
включая долг 1994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ценовой
и антимонопольной политике пересмотреть порядок формирования цены на
природный газ с учетом корректировки объема задолженности Республики
Казахстан за поставленный природный газ из Узбекистана в первом
квартале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нефтяной и газовой промышленности Республики
Казахстан принять меры по уменьшению оптовой и отпускной цен на
газ за счет снижения себестоимости транспортировки газа по системам
газоснабжения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новую оптовую цену промышленности на природный газ с
15 ноября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