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57d0" w14:textId="af85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инвестиционного пpоекта по стpоительству спиpтзавода в гоpоде Уpальске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ноябpя 1994 г. N 1294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Президента Республики Казахстан от 20 марта 1994 г. N 1607 "Об организации работ по привлечению, использованию и учету иностранных кредитов, предоставляемых Республике Казахстан или под гарантии Республики Казахстан" и на основании решения Комиссии по иностранным кредитам от 18 мая 1994 г.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1. Одобрить контракт, заключенный между Государственным акционерным обществом "Батыс" и французской фирмой "Спейшм", на строительство спиртзавода в г. Уральске на общую сумму 13 млн. долларов США.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2. Провести финансирование проекта в рамках кредитной линии Франции, предоставленной Республике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3. Государственному акционерному обществу "Батыс" как заемщику выдать гарантии Министерству финансов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Мнистерству финансов Республики Казахстан выдать гарантию Республики Казахстан под названный проект.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4. Эксимбанку Казахстан заключить индивидуальное кредитное соглашение по данному проекту с французским банком.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5. Государственному акционерному обществу "Батыс" заключить индивидуальное кредитное соглашение с Эксимбанком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6. Установить, что авансовый платеж, выплату кредита и процентов по нему, а также все сопутствующие кредиту платежи Государственное акционерное общество "Батыс" производит самостоятельно.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7. Министерству сельского хозяйства Республики Казахстан обеспечить контроль за реализацией указанного проекта и погашением кредита.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