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a28e" w14:textId="fc4a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закупке обоpудования по пеpеpаботке шлаков феppохpома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 декабpя 1994 г. N 1335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завершения закупки оборудования по переработке шлаков
феррохрома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в порядке исключения акционерному обществу
"Феррохром" (Актюбинскому заводу ферросплавов) товарный кредит сроком
на два года путем отпуска из государственного резерва 3 тыс.т 
низкоуглеродистого феррохрома марок ФК-006, ФХ-010 за счет уменьшения
поставки Республиканской контрактной корпорации "Казконтракт" по
распоряжению Премьер-министра Республики Казахстан от 7 апреля 1994 г.
N 126.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Акционерному обществу "Феррохром" (Актюбинскому заводу
ферросплавов) заключить с Министреством финансов Республики Казахстан
договор по условиям и срокам погашения указанного товарного кредита,
предоставляемого Правительством Республики Казахстан, имея в виду
возврат в государственный резерв названных материальных ресурсов
в полном объеме и внесение платы за пользование этим товарным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кредитом.
     3. Комитету по государственным материальным резервам при 
Кабинете Министров Республики Казахстан произвести отпуск акционерному
обществу "Феррохром" (Актюбинскому заводу ферросплавов) названных
материальных ресурсов на условиях договора, заключенного в соответствии
с пунктом 2 настоящего постановления.
       Первый заместитель
        Премьер-министра
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