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415d" w14:textId="5084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условиях оплаты тpуда pаботников налоговой милиции налоговой службы Министеpства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декабpя 1994 г. N 1342. Утратило силу - постановлением Правительства РК от 25 декабря 1996 г. N 1620 ~P961620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Установить с 1 октября 1994 г. надбавку к должностным окладам
всех категорий работников налоговой милиции налоговой службы
Министерства финансов Республики Казахстан в размере 35 процентов
от должностного оклада.
       Первый заместитель
        Премьер-министра
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