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be7" w14:textId="8d3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предприятия "ГАЗ-АРМАШ" по выпуску грузовых и специальных автомобилей в г.Аркалыке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декабpя 1994 г. N 1360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Министерства транспорта и коммуникаций
Республики Казахстан, главы Тургайской областной администрации и
акционерного общества "АРМАШ" о создании на его базе в г. Аркалыке
совместного казахстанско-российского предприятия "ГАЗ-АРМАШ" с
годовой программой выпуска 5000 грузовых и специальных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провести приватизацию акционерного 
общества "АРМАШ" с учетом участия иностранного учредителя.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совместно с
Государственным банком развития Казахстана изыскать возможность
привлечения инвестиций для развития производства грузовых и
специальных автомобилей в г.Аркалыке.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оказывать содействие совместному предприятию "ГАЗ-АРМАШ" в
проведении научных, опытно-конструкторских и проектных работ по
проблемам автомобилестроения.
Первый заместитель
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