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a745" w14:textId="2d3a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регулировании средств, направляемых на потребление для органов управления потребительской кооперации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декабря 1994 г. N 1385. Утратило силу - постановлением Кабинета Министров РК от 2 августа 1995 г. N 1069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Казпотребсоюз является общественно-хозяйственной
организацией и его органы управления (районного, областного и
республиканского звена) не занимаются хозяйственной деятельностью
и содержатся за счет внутрихозяйственных отчислений своих 
предприятий,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Приостановить действие на органы управления потребительской
кооперации пункта 18 Положения о механизме государственного 
регулирования средств, направляемых на потребление, утвержденного
постановлением Кабинета Министров Республики Казахстан от 8 февраля
1994 г. N 148 "О государственном регулировании средств, направляемых
на потребление", с учетом внесенных изменений и дополнений 
постановлениями Кабинета Министров Республики Казахстан от 
8 сентября 1994 г. N 1014, от 28 сентября 1994 N 1072 впредь до
утверждения нового Положения о механизме государственного 
регулирования средств, направляемых потребление.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