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4810" w14:textId="3874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стpуктуpе центpального аппаpата Госудаpственного комитета Республики Казахстан по земельным отношениям и землеустpойству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7 декабpя 1994 г. N 1390. Утратило силу - постановлением Пpавительства РК от 19 декабpя 1995 г. N 1783 ~P951783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Государственного
комитета Республики Казахстан по земельным отношениям и землеустройству
согласно приложению, исходя из предельной численности работников этого
аппарата в количестве 55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Государственному комитету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земельным отношениям и землеустройству иметь 2 заместителей
Председателя, а также коллегию в количестве 7 человек.
     3. Установить для центрального аппарата Государственного комитета
Республики Казахстан по земельным отношениям и землеустройству лимит
служебных легковых автомобилей в количестве 3 единиц.
   Первый заместитель
    Премьер-министра     
  Республики Казахстан
                                                   Приложение
                                            к постановлению Кабинета
                                         Министров Республики Казахстан
                                          от 7 декабря 1994 г. N 1390
                               Структура
              центрального аппарата Государственного комитета
                Республики Казахстан по земельным отношениям
                           и землеустройству
Руководство
Отдел правового и научно-технического обеспечения (ведущий)
Отдел финансово-экономического обеспечения
Отдел бухгалтерского учета и сводного баланса
Отдел госконтроля за использованием земель (ведущий)
Отдел землеустройства (ведущий)
Отдел земельного кадастра (ведущий)
Отдел плодородия и мониторинга земель
Отдел материально-технического обеспечения
Управление делами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