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ae7" w14:textId="5c45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санации акционерного общества "Павлодарский алюминиевый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декабря 1994 г. N 1394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стабильного развития экономики Республики Казахстан,
дальнейшего развития курса рыночных реформ, привлечения в республику
иностранных инвестиций, передовых технологий и управленческого опыта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фирмы "Уайтсвен Лимитед" о заключении
договора об управлении предприятиями: акционерным обществом 
"Павлодарский алюминиевый завод", Тургайским бокситовым 
рудоуправлением и Краснооктябрьским бокситовым рудоуправлением
с целью достижения оптимальных результатов их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Правлению акционерного общества "Павлодарский алюминиевый 
завод" с момента принятия настоящего постановления прекратить 
заключение каких-либо договоров на экспорт продукции без письменного
согласия фирмы "Уайтсвен Лимитед".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промышленности и торговли Республики
Казахстан совместно с Государственным комитетом Республики Казахстан
по государственному имуществу и главой Павлодарской областной 
администрации в 10-дневный срок подготовить договор с фирмой 
"Уайтсвен Лимитед" об управлении указанными предприятиями, 
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 сторон (предусмотрев урегулирование
вопросов по сделкам, заключенным до принятия настоящего 
постановления);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
невыполнения фирмой в течение 90 банковских дней обязательства об
обеспечении финансирования деятельности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систему обеспечения действенного контроля за выполнением
условий договора об управлении;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другие необходимые условия.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государственному имуществу подписать указанный договор
от имени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Министру промышленности и торговли Республики Казахстан по
рекомендации фирмы "Уайтсвен Лимитед" назначить руководителей 
предприятий до проведения в установленном порядке собрания 
акционеров.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и Министерству промышленности и
торговли Республики Казахстан предусмотреть выделение акционерному
обществу "Павлодарский алюминиевый завод" квот и лицензий на
экспорт его продукции в размере до 100 процентов производимого
глинозема.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Назначить Министра промышленности и торговли Республики
Казахстан представителем Правительства Республики Казахстан по
контролю за исполнением условий договора об управлении предприятиями
и возложить на него координацию деятельности государственных органов
по осуществлению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юстиции Республики Казахстан в десятидневный
срок подготовить проект постановления Кабинета Министров Республики
Казахстан об отмене правительственных решений, противоречащих
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