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cfcd" w14:textId="ab6c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экспоpта зеpна и дpугой сельскохозяйственной пpодукции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декабpя 1994 г. N 1397. Утратило силу - постановлением Кабинета Министров РК от 28 июля 1995 г. N 1035 ~P951035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экспорта и упрощения процедуры оформления
вывоза зерна, а также хлопка-волокна, кожевенного сырья, кожи, шерсти
тонкой, пантов маралов, черевов бараньих (далее - сельскохозяйственной
продукции) из Республики Казахстан, в том числе по Межправительственным
соглашениям,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Международной казахстанской агропромышленной бирже
проводить аукционы по продаже на экспорт зерна и сельскохозяйственной
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участию в аукционах допускаются хозяйствующие субъекты,
представившие контракты на поставку зерна и сельскохозяйственной         
продукции, прошедшие предварительную экспертизу в Республиканской       
ценовой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хозяйствующий субъект, выигравший аукцион на
экспортную поставку зерна и сельскохозяйственной продукции на             
Международной казахстанской агропромышленной бирже по
межправительственным соглашениям, имеет право вывоза их за пределы
Республики Казахстан без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Основанием для выпуска таможенными органами этой продукции за
пределы Республики 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контракт, прошедший экспертизу в Республиканской ценовой комиссии
и зарегистрированный на Международной казахстанской агропромышленной
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сертификат, выданный на Международной казахстанской 
агропромышленной бирже.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Международной казахстанской агропромышленной бирже выдачу
сертификатов на экспорт кожевенного сырья, шерсти тонкой, 
хлопка-волокна осуществлять только по контрактам, заключенным на
поставку продукции за СКВ и предусматривающим предоплату либо
аккредитивную форму расчетов.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дополнен абзацем - постановлением Кабинета
Министров Республики Казахстан от 6 февраля 1995 г. N 114.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условиями Межправительственных соглашений, в
целях заинтересованности экспортеров зерна в их выполнении, а также на
основании Указов Президента Республики Казахстан от 11 января 1994 г.
N 1499 "О таможенном тарифе Республики Казахстан на экспортируемые
товары" (САПП Республики Казахстан, 1994 г., N 3, ст. 20) и от 24
февраля 1994 г. N 1579 "О частичном изменении ставок таможенных тарифов
Республики Казахстан на импортируемые и экспортируемые товары" 
установить, что зерновые культуры (код ТН ВЭД 1001-1008), поставляемые
на экспорт по Межправительственным соглашениям, таможенной пошлиной не
облагаются.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хозяйствующим субъектам поставлять в 1995 году зерно
в счет выполнения Межправительственных соглашений, заключенных
Республикой Казахстан на 1994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Республики Казахстан
обеспечивать первоочередную бесперебойную подачу исправных крытых       
вагонов хозяйствующим субъектам по их заявкам для отгрузки зерна на
экспорт по Межправительственным соглашениям.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Оформление сертификатов на экспорт зерна производится на 
товарных биржах Республики Казахстан. Экспертизу контрактов 
осуществляют областные (региональные) ценовые комиссии.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Хозяйствующий субъект, получивший сертификат на товарных биржах
Республики Казахстан на экспорт зерна, имеет право вывоза их за 
пределы Республики Казахстан без лицензий.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Основанием для выпуска таможенными органами этой продукции за
пределы Республики 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контракт, прошедший экспертизу в Республиканской или областной
(региональной) ценовой комиссии и зарегистрированный на Международной
казахстанской агропромышленной бирже или региональных биржах;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сертификат, выданный на Международной казахстанской
агропромышленной бирже или региональных биржах.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- постановлением Кабинета 
Министров Республики Казахстан от 23 декабря 1994 г. N 1456.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Контракты на экспорт зерна объемом свыше 1000 тонн, а также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хлопка-волокна, кожевенного сырья, кожи, шерсти тонкой, пантов маралов,
черевов бараньих проходят экспертизу в Республиканской ценовой комиссии.
Регистрация этих контрактов и выдача сертификатов производится только
на Международной казахстанской агропромышленной бирже.
     8. Для осуществления контроля за ценами и соответствия их мировым,
недопущения реализации зерна и сельскохозяйственной продукции по
демпинговым ценам создать Республиканскую ценовую комиссию в составе:
Шуховцов А.И.                      - заместитель Министра сельского            
                                     хозяйства Республики Казахстан,
                                     временно исполняющий обязанности
                                     председателя
&lt;*&gt;
Еспаев С.С.                        - начальник управления экономики
                                     агропромышленного комплекса Мини-
                                     стерства экономики Республики
                                     Казахстан
Сиденко Е.Е.                       - заместитель начальника управления
                                     финансов агропромышленного комплек-
                                     са и природоохранных мероприятий
                                     Министерства финансов Республики
                                     Казахстан
Папандопуло Е.Н.                   - начальник управления ценовой поли-
                                     тики Государственного комитета
                                     Республики Казахстан по ценовой и
                                     антимонопольной политике
Дворкина Т.И.                      - вице-президент Международной казах-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станской агропромышленной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состав комиссии внесены изменения постановлением КМ РК
от 19 мая 1995 г. N 712.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Главам областных администраций создать аналогичные областные
(региональные) ценовые комиссии из числа представителей указанных
министерств, ведомств и бирж на местах.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Председателю Республиканской ценовой комиссии в 5-дневный срок
разработать Положение о Республиканской ценовой комиссии и представить
на утверждение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Заседания Республиканской ценовой комиссии проводить по мере
необходимости, но не реже одного раза в неделю. Место проведения         
заседания Республиканской ценовой комиссии - Международная казахстанская
агропромышленная биржа. Указанная Комиссия координирует деятельность
областных (региональных) ценовых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Международной казахстанской агропромышленной бирже: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помещение для проведения заседаний Республиканской
ценовой комиссии и обеспечить ее необходимой оргтехникой и связью;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регулярно публиковать в республиканской прессе котировки биржевых
цен, перечни товаров, выставляемых для продажи, и стартовые цены на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У.с. - постановлением КМ РК от 21 апреля 1995 г. N 535.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Казазстан от 30 мая 
1994 г. N 572 "О продаже на товарных биржах Республики Казахстан 
разрешений на право экспортных поставок зерна в 1994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6 июня
1994 г. N 597 "О внесении изменения в постановление Кабинета Министров
Республики Казахстан от 26 апреля 1994 г. N 435;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10 октября
1994 г. N 1134 "О внесении дополнения в постановление Кабинета Министров
Республики Казахстан от 26 апреля 1994 г. N 435".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