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4a3" w14:textId="be4e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Комитета по государственным материальным резервам Республики Казахстан&lt;*&gt; Сноска. В названии и тексте постановления исключены слова - постановлением Правительства РК от 20 августа 1996 г. N 1031 ~P961031.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декабря 1994 г. N 1400. Утратило силу - постановлением Правительства РК от 20 мая 1997 г. N 851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Рассмотрев материалы по результатам проверки деятельности
Комитета по государственным материальным резервам Республики
Казахстан, представленные Генеральной прокуратурой Республики
Казахстан, в целях упорядочения использования и обеспечения
сохранности финансовых и материальных ресурсов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Обязать Комитет по государственным материальным резервам
Республики Казахстан принять безотлагательные меры по возмещению
неотоваренных поставщиками финансовых средств с предъявлением
оговоренных в договорах штрафных санкций.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дальнейшем глубже изучать возможности предприятий и 
организаций по своевременной поставке материальных ресурсов,
осуществлять в основном прямой выход на них, минуя посредников,
добиваться строгого соблюдения условий заключенных договоров,
полнее использовать установленные законом меры экономического и
судебного воздействия к виновным.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и Министерству экономики Республики
Казахстан всесторонне анализировать отчеты движения
товарно-материальных ценностей и финансовые отчеты Комитета по
государственным материальным резервам Республики Казахстан, не
допускать снижения эффективности использования финансовых средств,
выделяемых для пополнения государственного и мобилизационного
резервов, строго следить за их целевым использованием.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государственным материальным резервам Республики
Казахстан совместно с Министерством экономики, Министерством
финансов, другими заинтересованными министерствами и ведомствами
Республики Казахстан в двухмесячный срок проработать вопросы по
совершенствованию положений о Комитете, государственном и
мобилизационном резервах, а также Инструкции о порядке расчетов за
товары и материалы государственного и мобилизационного резервов.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 работе Председателя Комитета по государственным
материальным резервам Республики Казахстан Мурзагалиева Г.М. в связи
с уходом на пенсию ограничиться обсуждением. Вопрос ответственности
т.Мурзагалиева Г.М. за выявленные нарушения правоохранительным
органам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выполнением данного постановления возложить
на Сводный экономический отдел Управления Делами Кабинета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