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3516" w14:textId="5a23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производственному объединению "Южказнефтегаз" права на пользование земельными участками из земель запаса, находящихся в долгосрочном пользовании хозяйств Кзыл-Ординской области, на территории Жезказганской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29 декабря 1994 г. N 1481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главы Жезказганской областной 
администрации и Государственного комитета Республики Казахстан по
земельным отношениям и землеустройству, согласованное с главой
Кзыл-Ординской областной администрации, о предоставлении
производственному объединению "Южказнефтегаз" права на пользование
земельными участками для расширения нефтепромысла и обустройства
месторождения "Кумколь" общей площадью 2540,25 га из земель запаса, 
находящихся в долгосрочном пользовании совхоза "Караузякский"
Теренозекского района Кзыл-Ординской области, на территории
Жездинского района Жезказганской области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Производственному объединению "Южказнефтегаз":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возместить в установленном порядке потери сельскохозяйственного
производства, вызванные изъятием и временным занятием земель для
нужд, указанных в настоящем постановлении;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истечении срока предоставления права на временное 
пользование земельными участками привести их в состояние, пригодное
для дальнейшего использования по назначению.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Республики Казахстан
                                   от 29 декабря 1994 г. N 1481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Предоставление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производственному объединению "Южказнефтегаз" права
          на пользование земельными участками из земель запаса,
              находящихся в долгосрочном пользовании хозяйств
         Кзыл-Ординской области, на территории Жездинского района
                    Жезказганской области               
                                                         (в га)
--------------------------------------------------------------------
Наименование землевладельца,!   Площадь изымаемых земельных участков
у которого прекращается      !    с предоставлением права
право пользования земельными!---------------------------------------
участками в связи с их      !   постоянного     !  временного
       изъятием             !   пользования     !пользования (на три
                            !                   !     года)
                            !---------------------------------------
                            !всего!в том числе  !всего !В том числе
                            !     !пастб.!прочих!      !пастб.!прочих
                            !     !      !зем.  !      !      !зем.
                            !     !      !угодий!      !      !угодий
---------------------------------------------------------------------
Совхоз "Караузякский"      2438,59 2340,48 98,11 101,66 101,51 0,15 
Теренозекского района
Кзыл-Ординской области
(долгосрочное пользование
на территории Жезказганской
области)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