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b0eb" w14:textId="526b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инженеpных и научных кадpов для Республики Казахстан в Томском политехническом унивеpситете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янваpя 1995 г.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подготовки высококвалифицированных специалистов для промышленных предприятий республики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Национальной акционерной компании по атомной энергетике и промышленности "КАТЭП", акционерной промышленно-финансовой компании "Казметалл", Министерства образования Республики Казахстан и Томского политехнического университета (Российская Федерация) о подготовке научных и инженерно-технических кадров для промышленных предприятий Казахстана в Томском политехническом университете и оказании этим университетом методической помощи техническим вузам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предложение Национальной акционерной компании по атомной энергетике и промышленности "КАТЭП" и акционерной промышленно-финансовой компании "Казметалл" о создании Республиканского фонда подготовки инженерных и научных кадров, учредителями которого являются названные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предложением указанных компаний и Министерства образования Республики Казахстан об учреждении для студентов Томского политехнического университета, обучающихся в нем по направлению Министерства образования Республики Казахстан, республиканской стипендии имени К.И. Сатпаева - выпускника Томского политехнического университета - за счет названного выше Республиканского фонда подготовки инженерных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стипендии имени К.И. Сатпаева в Томском политехническом университете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Республики Казахстан по согласованию с Советом Республиканского фонда подготовки инженерных и научных кадров заключить с Томским политехническим университетом договор о долгосрочном сотрудничестве и утвердить пакет документов,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обеспечивающих эффективную подготовку инженерных и научных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Республики Казахстан, их трудоустройство и закрепление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заявками предприятий и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9 января 1995 г.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стипендии имени К.И. Сатпаева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 Томском политехническом университете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Стипендия имени Каныша Имантаевича Сатпаева, первого Президента Академии наук Казахской ССР, выпускника Томского политехнического университета, учреждается для студентов, обучающихся в Томском политехническом университете по направлению Министерства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цель - содействовать сотрудничеству в подготовке инженерных и научных кадров для Республики Казахстан в Томском политехническом университете, укреплению дружбы граждан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Стипендия имени К.И. Сатпаева призвана: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творческую инициативу студентов;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их к научно-исследовательской и конструкторской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высокую успеваемость и приобретение профессиональных качеств;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побуждать студентов к активной общественной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Стипендии имени К.И. Сатпаева присуждаются ежегодно, их количество определяет Совет Республиканского фонда подготовки инженерных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присуждении стипендии имени К.И. Сатпаева выносится на основе представлений факультетов Томского политехнического университета, заместителя Министра образования Республики Казахстан, председателя (или его заместителя) Республиканского фонда подготовки инженерных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Стипендия устанавливается в размере 200 процентов от базовой и присуждается на один учебный год, начиная со второго 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Именной стипендиат имеет право на одну-две поездки ежегодно в любой район Казахстана с полной оплатой расходов за счет средств Республиканского фонда подготовки инженерных и научных кадров, а также преимущество перед другими претендентами при командировании на учебу за границу, на оплату творческих командировок по представлению декана факультета.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на выплату стипендии выделяет Республиканский фонд подготовки инженерных и научных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