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b12e" w14:textId="c7eb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pеализации соглашений и договоpенностей, достигнутых в ходе официального визита Пpезидента Республики Казахстан в Итальянскую Республику в сентябpе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янваpя 1995 г. N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официального визита Президента Республики Казахстан в
Итальянскую Республику, и обеспечения дальнейшего развития
казахстанско-итальянского сотрудничества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официального визита Президента
Республики Казахстан в Итальянскую Республику в сентябре 1994 г.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Казахстан, главам
областных, Алматинской городской администраций принять конкретные
меры по выполнению поручений, предусмотренных планом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печати и массовой информации, Республиканской
корпорации "Телевидение и радио Казахстана" совместно с
Министерством иностранных дел Республики Казахстан освещать в
средствах массовой информации ход реализации соглашений и
договоренностей, достигнутых в ходе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
информировать Кабинет Министров Республики Казахстан о ходе
выполнения настоящего Постановления не 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постановлением Кабинета
                                  Министров Республики Казахстан
                                     от 10 января 1995 г. N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мероприятий по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соглашений и договоренностей,
         достигнутых в ходе официального визита Президента
  Республики Казахстан в Итальянскую Республику в сентябре 1994 г.
                            (Извлечение)
____________________________________________________________________
 N  ! Наименование    ! Содержание    ! Ответственные  ! Срок
п/п ! документа       ! мероприятия   ! за исполнение  ! исполнения
--------------------------------------------------------------------
 1  !       2         !      3        !        4       !      5
--------------------------------------------------------------------
 2   Конвенция между   разработать     Минфин,          постоянно
     Правительством    механизм и      Госкомимущество, 
     Республики        обеспечить      Минэкономики,
     Казахстан и       контроль за     Минпромторг
     Правительством    выполнением   
     Итальянской       положений
     Республики об     Конвенции в
     устранении        рамках
     двойного          казахстанско-
     налогообложения   итальянского
     в отношении       торгово-
     налогов на доход  зкономического
     и предотвращении  сотрудничества
     от налогообложения
 4   Соглашение между  осуществлять    Каз ААП          постоянно
     Правительством    сотрудничество  Казпатент
     Республики        в области       МИД
     Казахстан и       обмена
     Правительством    информацией,
     Итальянской       оказания услуг,
     Республики о      а также в
     содействии и      области защиты
     защите инвестиций прав
                       собственности,
                       патентов и 
                       авторских прав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