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ee44" w14:textId="ba8e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Кабинета Министров Республики Казахстан от 3 января 1994 года N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11 января 1995 года N 31. Утратило силу постановлением Правительства Республики Казахстан от 2 июля 2013 года № 673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02.07.2013 </w:t>
      </w:r>
      <w:r>
        <w:rPr>
          <w:rFonts w:ascii="Times New Roman"/>
          <w:b w:val="false"/>
          <w:i w:val="false"/>
          <w:color w:val="ff0000"/>
          <w:sz w:val="28"/>
        </w:rPr>
        <w:t>№ 673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пункты 12 и 14 Положения о порядке приватизации государственного жилищного фонда, введенного в эксплуатацию после 1 января 1992 г., утвержденного постановлением Кабинета Министров Республики Казахстан от 3 января 1994 г. N 2 "Об утвеpждении Положения о поpядке пpиватизации госудаpственного жилищного фонда, введенного в эксплуатацию после 1 янваpя 1992 г." (САПП Республики Казахстан, 1994 г., N 1, ст.4).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комитету Республики Казахстан по государственному имуществу в пятидневный срок внести в Кабинет Министров Республики Казахстан предложение по составу рабочей группы, которая должна разработать механизм изъятия из обращения приватизационных жилищных купонов.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