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97d1" w14:textId="8749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межправительственных комиссиях (комитетах, советах) по сотрудничеству с зарубежными странами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18 января 1995 г. N 62. Утратило силу - постановлением Правительства РК от 12 декабря 2002 г. N 1304 ~P021304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международных договоров и соглашений, координации развития торгово-экономического, научно-технического и культурного сотрудничества Республики Казахстан с зарубежными странами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1 утратил силу - постановлением Правительства РК от 29 мая 2002 г. N 594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P020594_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Положение о казахстанской части межправительственной комиссии (комитета, совета) по сотрудничеству с зарубежными странами (прилагается).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председатель казахстанской части межправительственной комиссии (комитета, совета) утверждается Кабинетом Министров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Предоставить право председателю казахстанской части межправительственной комиссии (комитета, совета), по согласованию с Кабинетом Министров Республики Казахстан, формировать ее персональный состав, вносить изменения, а также привлекать для работы в ней представителей заинтересованных министерств и ведомств республики.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Поручить председателям казахстанской части межправительственной комиссии (комитета, совета) информировать Кабинет Министров Республики Казахстан о проделанной работе не реже одного раза в год.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утратившими силу постановления Кабинета Министров Республики Казахстан согласно приложению.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постановлением Кабинета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Министров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18 января 1995 г. N 62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казахстанской части межправительственной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(комитета, совета) по сотрудничеству с зарубежными странами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Казахстанская часть межправительственной комиссии (комитета, совета) по сотрудничеству с зарубежными странами (далее - казахстанская часть комиссии) образовывается в соответствии с межгосударственными и межправительственными соглашениями, заключенными Республикой 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Основные задачи и направления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часть комиссии обеспечивает координацию деятельности государственных органов управления Республики Казахстан по развитию торгово-экономического, научно-технического и культурного сотрудничества между двумя странами.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этой целью в пределах своей компетенции: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анализирует, обеспечивает контроль и содействует выполнению двусторонних соглашений и договоренностей между двумя странами;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заинтересованными министерствами и ведомствами республики участвует в подготовке проектов соглашений, направленных на дальнейшее развитие двустороннего сотрудничества по различным направлениям;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потенциальных возможностей обеих стран, вносит в Правительство, соответствующие министерства и ведомства Республики Казахстан предложения по приоритетным направлениям взаимовыгодного сотрудничества;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содействует установлению и развитию прямых контактов между предприятиями и организациями двух стран;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обсуждает предложения сторон по наиболее важным совместным проектам, способствует их практической реализации;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способствует привлечению иностранных инвестиций в экономику Республики Казахстан, совместно с заинтересованными организациями вносит предложения в Правительство по их эффективному использованию;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разрешение проблем, возникающих в ходе двустороннего сотрудничества, по вопросам, требующим решения Правительства, вносит предложения в Кабинет Министров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казахстанской части комиссии не реже одного раза в год информирует Кабинет Министров о проделанной работе.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и контроль за работой казахстанской части комиссий осуществляется отделами внешних связей и по делам СНГ Управления Делами Кабинета Министров Республики 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формирования и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образовании казахстанской части комиссии и утверждении ее председателя принимается Кабинетом Министров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Председателю казахстанской части комиссии предоставляется право, по согласованию с Кабинетом Министров Республики Казахстан, назначать заместителя председателя и ответственного секретаря казахстанской части комиссии, формировать ее персональный состав, вносить изменения, а также привлекать для работы в ней представителей министерств и ведомств республики.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казахстанской части комиссии, как правило, входят представители Кабинета Министров Республики Казахстан, Министерства экономики, Министерства промышленности и торговли, Министерства иностранных дел, заграничных учреждений (посольств, торгпредств) Республики Казахстан в той стране, с которой образована совместная комиссия, а также представители других заинтересованных министерств и ведомств республики.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по согласованию сторон, могут создаваться рабочие группы межправительственной комиссии по конкретным проблемам, с определением их задач и сроков деятельности.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Рабочие группы проводят работу в соответствии с решениями межправительственной комиссии или ее сопредседателей, информируют их о своей деятельности и готовят необходимые материалы для рассмотрения на ее заседании.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Решения, принимаемые на заседании межправительственной комиссии в пределах ее компетенции, оформляются протоколом, который вступает в силу с момента его подписания председателями обеих частей.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межправительственной комиссии по вопросам, которые требуют согласования с правительствами хотя бы одной из сторон или их компетентными органами, вступают в силу после согласования в установленном порядке, о чем стороны информируют друг друга.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между заседаниями, в случае необходимости, председатели обеих частей межправительственной комиссии, по взаимному согласию, могут принимать решения по отдельным вопросам. В этом случае данные решения вносятся в протокол на очередном заседании межправительственной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заседания межправительственной комиссии составляются на русском языке и на языке той страны, совместно с которой она образована.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протоколов заседания межправительственной комиссии представляются в Кабинет Министров Республики Казахстан после каждого заседания.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проведения заседаний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межправительственной комиссии проводятся по мере необходимости, но не реже одного раза в год.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заблаговременно, но не позднее чем за месяц до заседания, договариваются о дате его проведения, повестке дня и обмениваются необходимой информацией по вопросам, которые предполагается обсудить.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Оформление протоколов заседаний возлагается на ответственного секретаря межправительственной комиссии.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Финансирование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и порядок финансирования деятельности межправительственной комиссии утверждаются на ее совместном заседании по согласованию с правительствами каждой страны.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 постановлению Кабинета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Министров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18 января 1995 г. N 62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утративших силу решений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Постановление Кабинета Министров Республики Казахстан от 26 ноября 1992 г. N 993 "О создании межправительственной казахско- индийской совместной комиссии по торгово-экономическому, научно- техническому, промышленному и культурному сотрудничеству" (САПП Республики Казахстан, 1992 г., N 47, ст.688-689).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Кабинета Министров Республики Казахстан от 10 декабря 1992 г. N 1041 "Вопросы создания межправительственной казахско-китайской комиссии по торгово-экономическому и научно- техническому сотрудничеству".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Кабинета Министров Республики Казахстан от 14 апреля 1993 г. N 304 "О создании межправительственной казахско- индийской совместной комиссии по культурному сотрудничеству".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Кабинета Министров Республики Казахстан от 24 июня 1993 г. N 535 "О создании межправительственной казахско- американской торгово-экономической комиссии".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Постановление Кабинета Министров Республики Казахстан от 5 июля 1993 г. N 573 "О создании межправительственной казахско- венгерской комиссии по торгово-экономическому сотрудничеству".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Постановление Кабинета Министров Республики Казахстан от 19 августа 1993 г. N 714 "О создании казахстанско-японского Комитета по экономическому сотрудничеству".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Постановление Кабинета Министров Республики Казахстан от 24 сентября 1993 г. N 949 "О создании межправительственной казахстанско-турецкой совместной экономической комиссии".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Постановление Кабинета Министров Республики Казахстан от 5 октября 1993 г. N 990 "О создании межправительственной казахстанско-таиландской комиссии по торгово-экономическому, научно-техническому и культурному сотрудничеству".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Постановление Кабинета Министров Республики Казахстан от 6 октября 1993 г. N 994 "О создании межправительственной казахстанско-австралийской совместной комиссии по торгово-экономическому, научно-техническому и культурному сотрудничеству".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Постановление Кабинета Министров Республики Казахстан от 31 марта 1994 г. N 307 "О порядке формирования и внесения изменений в составы казахстанской части межправительственных комиссий".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Постановление Кабинета Министров Республики Казахстан от 5 апреля 1994 г. N 327 "О внесении изменения в постановление Кабинета Министров Республики Казахстан от 19 августа 1993 г. N 714".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Постановление Кабинета Министров Республики Казахстан от 23 мая 1994 г. N 554 "О внесении изменения в постановление Кабинета Министров Республики Казахстан от 5 июля 1993 г. N 573".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