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0751" w14:textId="5ae0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экспорта и импорта товаров (работ и услуг)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19 января 1995 г. N 66. Утpатило силу - постановлением Кабинета Министpов Республики Казахстан от 20 июля 1995 г. N 1002 ~P951002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Указа Президента Республики Казахстан от 11 января 1995 г. N 2021 "О либерализации внешнеэкономической деятельности"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порядок экспорта и импорта товаров (работ, услуг), обязательный для всех хозяйствующих субъектов Республики Казахстан, согласно приложениям 1-6 данного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экспорта предоставляется всем хозяйствующим субъектам, за исключением экспорта стратегически важных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порядке экспорта и импорта товаров (работ, услуг) в Республике Казахстан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стратегически важных ресурсов (приложение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товаров, экспорт которых осуществляется по лицензиям на основании разрешения Кабинета Министров Республики Казахстан (приложение 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товаров, импорт которых осуществляется по лицензиям на основании разрешения Кабинета Министров Республики Казахстан (приложение 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товаров, импорт которых осуществляется по лицензиям (приложение 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товаров, экспорт которых осуществляется на основании регистрации контрактов (приложение 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экспорт стратегически важных ресурсов осуществляется предприятиями и организациями, зарегистрированными в Министерстве промышленности и торговли Республики Казахстан для этих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промышленности и торговли совместно с Министерством экономики Республики Казахстан в недельный срок разработать порядок регистрации предприятий и организаций для получения права экспорта стратегически важных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промышленности и торговли Республики Казахстан проводить регистрацию предприятий и организаций, дающую право экспорта и импорта стратегически важных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экономики Республики Казахстан совместно с заинтересованными министерствами и ведомствами с учетом экономической ситуации может вносить предложения в Кабинет Министров Республики Казахстан по уточнению перечней товаров, предусмотренных в приложениях 2-6.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 целью обеспечения государственного контроля за экспортом продукции, указанной в приложении 6, ввести регистрацию экспортных контрактов.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промышленности и торговли совместно с Министерством экономики и Главным таможенным управлением Министерства финансов Республики Казахстан в недельный срок разработать и утвердить Порядок регистрации контрактов по номенклатуре приложения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промышленности и торговли Республики Казахстан и его органы на местах ведут регистрацию контрактов на экспорт товаров, указанных в приложении 6, в соответствии с указанным Порядком.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за регистрацию контракта взимается с организации-экспортера в размерах платы за выдачу лицензий на экспорт и импорт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Министерство промышленности и торговли Республики Казахстан и его органы на местах выдают лицензии на экспорт и импорт товаров по установленной номенклатуре (приложения 3-5) в соответствии с Положением о порядке экспорта и импорта товаров (работ и услуг) в Республике Казахстан, утвержденным настоящим постановлением, и ежемесячно представляют сведения в Госкомстат Республики Казахстан о выданных лицензиях.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Экспорт и импорт всех товаров подлежит декларированию в органах Главного таможенного управления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внутренних дел Республики Казахстан совместно с органами Главного таможенного управления Министерства финансов Республики Казахстан осуществлять комплексные проверки транспортных средств для предотвращения вывоза с территории Республики Казахстан товаров без соответствующих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 государственного финансового контроля республики при проведении ревизий хозяйствующих субъектов обеспечить проверку соблюдения установленного порядка вывоза товаров за пределы Республики Казахстан и полноты валютных поступлений.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Органам Главного таможенного управления Министерства финансов Республики Казахстан рассматривать вывоз с территории Республики Казахстан и ввоз товаров с нарушением порядка, предусмотренного настоящим постановлением, как нарушение таможенных правил и осуществлять конфискацию этих товаров в установленном действующим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20 августа 1993 г. N 717 "О реализации Указа Президента Республики Казахстан "О дополнительных мерах по организации внешнеэкономической деятельности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26 апреля 1994 г. N 435 "О квотировании и лицензировании экспорта и импорта товаров (работ, услуг) на территории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19 января 1995 г. N 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 порядке экспорта и импорта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(работ, услуг)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Положение определяет порядок и условия экспорта и импорта товаров (работ, услуг) на территории республики, обязательные для хозяйствующих субъектов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Положения распространяется только на товары, указанные в приложениях 2-6 к постановлению Кабинета Министров Республики Казахстан от 19 января 1995 г. N 66. Товары, не вошедшие в номенклатуру, указанную в приложениях 2-6, реализуются без лицензий и регистрации контрактов.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Выдача лицензий на экспорт и импорт товаров (работ, услуг) в соответствии с приложениями 3-5 и регистрация контрактов в соответствии с приложением 6 осуществляется Министерством промышленности и торговли Республики Казахстан и его органами на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Оформление лицензии производится в соответствии с кодами ТН ВЭД.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Лицензии выдаются на срок, необходимый для осуществления экспортных или импортных операций, но не превышающий календарного года. По мотивированной просьбе заявителя срок лицензии может быть продлен в пределах текущего года Министерством промышленности и торговли Республики Казахстан и его органами на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таможенного оформления и выпуска лицензируемой продукции за пределы республики является лицензия, выданная Министерством промышленности и торговли Республики Казахстан и его органами на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Лицензия, выданная одному хозяйствующему субъекту, не может быть передана другому хозяйствующему субъекту.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осуществляется только через орган, выдавший лицензию.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о выдаче лицензии или об отказе принимается Министерством промышленности и торговли Республики Казахстан не позднее 10 дней со дня поступления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 отказе должно быть мотивированным и сообщается заявителю по его желанию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Лицензия оформляется в двух экземплярах. Один экземпляр передается хозяйствующему субъекту для предъявления органам Главного таможенного управления Министерства финансов, второй остается в Министерстве промышленности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Экспорт продукции, указанной в приложении 6, производится в соответствии с Порядком регистрации контрактов.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Оплата расходов за оформление лицензии и регистрацию контрактов производится по тарифам в установленном Министерством финансов Республики Казахстан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Уполномоченные органы государственного управления могут приостановить или аннулировать выданные лицензии и регистрацию контрактов в случаях нарушения хозяйствующими субъектами правил экспортных и импортных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Хозяйствующие субъекты, а также должностные лица, допустившие экспорт и импорт указанных в приложениях 2-6 товаров с нарушением настоящего Положения, несут ответственность в установленном законом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Органы Главного таможенного управления Министерства финансов, Министерства внутренних дел Республики Казахстан осуществляют контроль за вывозом и ввозом товаров, указанных в приложениях 2-6,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 и организации железнодорожного, трубопроводного, автомобильного, речного и авиационного транспорта Республики Казахстан, независимо от форм собственности, принимают к транспортировке за пределы республики товары, указанные в приложениях 2-6, только при наличии лицензии или документа о регистрации контракта, которые предъявляются отправителем товаров вместе с перевозочными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19 января 1995 г. N 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Перечень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стратегически важных ресурсов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Сноска. В перечень внесены изменения постановлением КМ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21 апреля 1995 г. N 535.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Наименование ресурса           !      Код ТН ВЭД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1                     !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Руды и концентраты драгоценных               2616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металлов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Драгоценные металлы и камни             2843, 7101-7103, 7106, 7108,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7110, 7113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Отходы и лом драгоценных металлов            7112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Вооружение, военная и ядерная техника,  8401, 8526 (только военного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специальные комплектующие изделия для   назначения), 8710, 8802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производства, работы и услуги в     (кроме 880211100, 8802120100,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области военно-технического             880220100, 8802230100,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сотрудничества                          880240100), 8803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880310100, 880320100,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880330100, 880390100), 8805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(кроме 880520100), 8906001,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90131, 90132, 90138, 9014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(только военного назначения)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9301, 9302, 9303, 9305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(только к оружию боевому),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9306 (кроме 93061, 9306291,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9306292, 9306294, 93063091,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93063093)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Наркотические и психотропные средства,  По перечню, определенному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яды                                     Кабинетом Министров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Отдельные виды сырья, материалов,       По перечню, определенному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оборудования, технологии и научно-      Кабинетом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технической информации, применяемые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создании вооружения и военной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Ядерные материалы, оборудование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технологии (двойного назначения),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которые имеют мирное значение, но могут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использованы при создании ракетного,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химического и других видов оружия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массового уничтожения, а также наносящие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вред окружающей среде и здоровью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Нефть, нефтепродукты                    27000330, 2709, 271000350,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(включая конденсат)                     271000510, 271000690,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271000790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Металлы редкие, редкоземельные, сырье   2611-2615, 28045, 2805,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их производства, сплавы, соединения 282530, 282619000, 284170, 2844,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изделия, элементы химические          2845, 2846, 7110, 71122,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радиоактивные                           8103, 8106, 8108, 8109,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8112, 8113, 840130, 840140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Металлы цветные                         7401, 7403, 7801, 7901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Хромовая руда                           2610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Ферросплавы                             7202 (кроме 720299)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3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19 января 1995 г. N 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Перечень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товаров, экспорт которых осуществляется по лицензиям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основании разрешения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Наименование товара        !       Код ТН ВЭД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1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Руды и концентраты драгоценных                2616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металлов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Драгоценные металлы и камни          2843, 7101-7103, 7106, 7108,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7110, 7113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Отходы и лом драгоценных металлов    7112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Вооружение, военная и ядерная        8401 (кроме 840130,840140),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техника, специальные комплектующие   8526 (только военного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изделия для их производства, работы  назначения), 8710, 8802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услуги в области военно-технического  880211100, 8802120100,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сотрудничества                       880220100, 8802230100,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880240100), 8803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880310100, 880320100,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880330100, 880390100), 8805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880520100), 8906001,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90131, 90132, 90138, 9014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(только военного назначения),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9301, 9302, 9303, 9305 (только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 оружию боевому), 9306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93061, 9306291, 9306292,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9306294, 93063091, 93063093)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Наркотические и психотропные         По перечню, определенному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средства, яды                        Кабинетом Министров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Отдельные виды сырья, материалов,    По перечню, определенному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оборудования, технологии и научно-   Кабинетом Министров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технической информации, применяемые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создании вооружения и военной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Ядерные материалы, оборудование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технологии (двойного назначения),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которые имеют мирное значение, но могут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использованы при создании ракетного,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химического и других видов оружия массового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уничтожения, а также наносящие вред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среде и здоровью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Сырье охотничьего промысла           По перечню, определенному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Кабинетом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Редкие и исчезающие дикие животные   По перечню, определенному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птицы, дикорастущие растения,      Кабинетом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кости ископаемых животных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4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19 января 1995 г. N 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Перечень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товаров, импорт которых осуществляется по лицензиям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основании разрешения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Наименование товара          !     Код ТН ВЭД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1                  !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Вооружение, военная и ядерная техника, 8401 (кроме 840130, 840140),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специальные комплектующие изделия для  8526 (только военного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производства, работы и услуги в     назначения), 8710, 8802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области военно-технического            880211100, 880212100,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сотрудничества                         880220100, 880230100,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880240100), 8803 (кроме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880310100, 880320100,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880330100, 880390100), 8805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(кроме 880520100), 8906001,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90131, 90132, 90138, 9014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(только военного назначения),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9301, 9302, 9303, 9305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(только к оружию боевому),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9306 (кроме 93061, 9306291,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9306292, 9306294, 93063091,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93063093)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Наркотические и психотропные           По перечню, определенному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средства, яды                          Кабинетом Министров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Отдельные виды сырья, материалов,      По перечню, определенному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оборудования, технологии и научно-     Кабинетом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технической информации, применяемые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создании вооружения и военной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Ядерные материалы, оборудование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технологии (двойного назначения), которые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имеют мирное значение, но могут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использованы при создании ракетного,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химического и других видов оружия массового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уничтожения, а также наносящие вред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среде и здоровью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5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19 января 1995 г. N 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Перечень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товаров, импорт которых осуществляется по лицензиям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перечень внесены изменения - постановлением КМ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21 апреля 1995 г. N 535.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Краткое наименование    ! Код ТН ВЭД  !Министерства и ведомства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товара                  !             !Республики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             !согласовывающие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             !о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1          !     2       !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Промышленные отходы          2618-2620,    Минэкобиоресурсов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3915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Металлы редкие,              2611-2615,    Агентство по атомной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редкоземельные, сырье для их 28045, 2805, 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производства, сплавы,        282530, 284170,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соединения, изделия из них,  2844, 2845,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элементы химические          2846, 7110,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радиоактивные                71122, 7604,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8103, 8106, 8108,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8109, 8112, 8113,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8401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Химические средства защиты   3808 (только   Минсельхоз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растений                     препараты для  Минэкобиоресурсов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защиты растений)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Лекарственные средства,      2936-2939, 2941,   Минздрав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медицинская техника          3001-3004, 3006,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90013, 9018-9020,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(кроме: кровь человеческая   3002             Временно до 1 января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животных, вакцины, сыворотки                1996 г. безлицензионно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др.)                                        для Республиканской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и областных СЭС и СЭУ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г.Алматы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Лекарственные средства для   2936,2939,2941,  Минсельхоз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ветеринарных целей и         3001-3004, 3006,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ветеринарная техника         9018-9020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Опийное сырье                1211909          Минздрав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Взрывчатые вещества          3601 (кроме пороха    ГАК "Жарылыс"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охотничьего)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6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19 января 1995 г. N 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Перечень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товаров, экспорт которых осуществляется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регистрации контрактов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Краткое наименование товара        !       Код ТН ВЭД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1                !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Лекарственное растительное сырье                 1211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Кокс, пек и кокс пековый               2704 (кроме 27040090), 2708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Нефть сырая и продукты ее переработки, 271000990, 271000210,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включая газовый конденсат (по          271000650, 2713, 271000550,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согласованию с Министерством нефтяной  271000610, 271000110,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газовой промышленности)              2707109, 270740,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270760100-270760900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 природный                          2711210, 271112110,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271113900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Фармацевтическая и медицинская         2936, 2939, 2940-2942,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продукция                              3001-3006, 9018-9020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Рога сайги                             050790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Металлы цветные,                       2603, 2604, 2606-2609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сырье для их производства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Глинозем                               281820000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Хромовая руда                          2610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Ферросплавы                            7202 (кроме 720299)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Отходы и лом черных и цветных металлов 7204, 7404, 7802, 7902,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7503, 7602, 8002, 8109109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8113001, 730210900,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860719910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Металлы редкие, редкоземельные, сырье  2611-2615, 28045, 2805,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их производства, сплавы,           282530, 282619000, 284170,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соединения и изделия, элементы         2844, 2845, 2846, 7110,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химические радиоактивные (по           71122, 8103, 8106, 8108,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согласованию с Агентством по атомной   8109, 8112, 8113, 840130,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энергии)                               840140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Сноска. Перечень с изменениями, внесенными постановлениями Кабинета Министров Республики Казахстан от 18 марта 1995 года N 301; от 21 апреля 1995 г. N 535.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