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86ca" w14:textId="bad8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стабилизации работы угольной отрасли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янваpя 1995 г. N 74. Утратило силу - постановлением Правительства РК от 13 мая  1998 г. N 431 ~P980431.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стабилизации работы угольной отрасли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экономики, Министерству промышленности и
торговли Республики Казахстан совместно с Министерством энергетики
и угольной промышленности Республики Казахстан оказать содействие
Карагандинскому металлургическому комбинату и Ермаковскому
ферросплавному заводу в оформлении кредитов в коммерческих банках
республики под залог производимой ими продукции в сумме 650 
(шестисот пятидесяти) млн. тенге и 850 (восьмисот пятидесяти) 
млн. тенге соответственно для погашения ими задолженности за
полученный уголь, потребленную электрическую и тепловую энергию.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отсрочить до
1 января 1996 года погашение задолженности Государственной 
холдинговой компании "Карагандауголь" и Государственного 
акционерного общества "Экибастузкомир" по платежам в бюджет,
кредитам, полученным по внутриреспубликанскому межзачету и для
выплаты заработной платы, а также процентам по ним за 1993-1994 годы
(по состоянию на 10 мая 1994 года) в сумме 1569 (одного миллиарда
пятисот шестидесяти девяти) млн.тенге и 1398 (одного миллиарда
трехсот девяносто восьми) млн. тенге соответственно
&lt;*&gt;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Действие пункта 2 продлено до 1 апреля 1996 г. -
постановлением Правительства РК от 7 февраля 1996 г. N 168.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Принять предложение Государственной холдинговой компании
"Карагандауголь" и Государственного акционерного общества 
"Экибастузкомир" о погашении ранее отсроченных платежей в бюджет
за период с мая по декабрь 1994 года соответственно в сумме 1540
(одного миллиарда пятисот сорока) и 1774 (одного миллиарда семисот
семидесяти четырех) млн. тенге за счет поставки угля в 
государственный резерв.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указанные выше суммы платежей в бюджет подлежат
корректировке на суммы, полученные в результате пересчетов по
платежам в бюджет по итогам деятельности за 1994 год и уплачиваемые
в доход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Государственной холдинговой компании "Карагандауголь" и
Государственному акционерному обществу "Экибастузкомир" совместно с
соответствующими налоговыми органами составить акт сверки по
платежам, подлежащим уплате в республиканский бюджет с учетом
указанных пересчетов, и представить его в Министерство финансов
Республики Казахстан к 20 апреля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Государственной холдинговой компании "Карагандауголь" и
Государственному акционерному обществу "Экибастузкомир" по 
согласованию с Министерством финансов Республики Казахстан в
трехдневный срок разработать и утвердить график поставки угля в
государственный резерв в месячном разрезе с указанием его стоимости
и количества.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поставка угля в счет погашения долга по
платежам в бюджет за период с мая по декабрь 1994 года 
осуществляется с 1 июля 1995 года по 1 июля 1996 года
&lt;*&gt;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3 - с изменениями, внесенными постановлением
Кабинета Министров Республики Казахстан от 28 марта 1995 года
N 343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Согласиться с предложением Государственной холдинговой
компании "Карагандауголь" и Государственного акционерного общества
"Экибастузкомир" об обеспечении, в счет предоставления указанной
льготы, в течение 1995 года завершения основных работ по закрытию
производств на шахтах "Северная", "Майкудукская", "Дубовская" и
"Степная" и поэтапной консервации производства на разрезе
"Северный".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энергетики и угольной промышленности 
Республики Казахстан совместно с другими заинтересованными
министерствами и ведомствами определить в срок до 1 февраля
текущего года потребность республики в энергетических углях на
1995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Принять к сведению обязательства Государственной
холдинговой компании "Карагандауголь" и Государственного
акционерного общества "Экибастузкомир" по обеспечению в 1995 году
удовлетворения платежеспособного спроса на угольную продукцию в
республике и снижению себестоимости добычи угля на 3-4 процента
к уровню 1994 года в сопоставимых ценах с учетом изменения
методологии.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энергетики и угольной промышленности,
Министерству транспорта и коммуникаций, Министерству промышленности
и торговли, Министерству нефтяной и газовой промышленности 
Республики Казахстан, Государственному комитету Республики
Казахстан по ценовой и антимонопольной политике с участием других
заинтересованных министерств и ведомств до 1 февраля т.г. 
разработать на 1995 год генеральное соглашение о совместных 
действиях по стабилизации цен и тарифов, а также сокращению взаимных
неплатежей.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Во изменение пункта 1 постановления Кабинета Министров
Республики Казахстан от 14 апреля 1993 года N 306 "Об 
ответственности предприятий и организаций при несвоевременной оплате
за перевозку грузов и другие виды услуг железнодорожного
транспорта"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P930306_ </w:t>
      </w:r>
      <w:r>
        <w:rPr>
          <w:rFonts w:ascii="Times New Roman"/>
          <w:b w:val="false"/>
          <w:i w:val="false"/>
          <w:color w:val="000000"/>
          <w:sz w:val="28"/>
        </w:rPr>
        <w:t>
  снизить с 1 января 1995 года для
угледобывающих предприятий республики размер пени за несвоевременную
оплату перевозок угля с двух до 0,5 процентов от суммы платежей за
каждый просроченный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Установить, что пункты 2 и 3 настоящего постановления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вводятся в действие только после согласования с Министерством
финансов Республики Казахстан графика поставки угля в 
государственный резерв.
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