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2a8a0" w14:textId="672a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pеализации соглашений и дpугих pешений, подписанных на встpече Глав Госудаpств и Глав Пpавительств Республики Казахстан и Российской Федеpации, состоявшейся в г.Москве 20 янваpя 1995 года</w:t>
      </w:r>
    </w:p>
    <w:p>
      <w:pPr>
        <w:spacing w:after="0"/>
        <w:ind w:left="0"/>
        <w:jc w:val="both"/>
      </w:pPr>
      <w:r>
        <w:rPr>
          <w:rFonts w:ascii="Times New Roman"/>
          <w:b w:val="false"/>
          <w:i w:val="false"/>
          <w:color w:val="000000"/>
          <w:sz w:val="28"/>
        </w:rPr>
        <w:t>Постановление Кабинета Министpов Республики Казахстан от 25 янваpя 1995 г. N 91.</w:t>
      </w:r>
    </w:p>
    <w:p>
      <w:pPr>
        <w:spacing w:after="0"/>
        <w:ind w:left="0"/>
        <w:jc w:val="both"/>
      </w:pPr>
      <w:bookmarkStart w:name="z0" w:id="0"/>
      <w:r>
        <w:rPr>
          <w:rFonts w:ascii="Times New Roman"/>
          <w:b w:val="false"/>
          <w:i w:val="false"/>
          <w:color w:val="000000"/>
          <w:sz w:val="28"/>
        </w:rPr>
        <w:t xml:space="preserve">
      Признавая объективную необходимость дальнейшего углубления экономической интеграции, создания полнокровно действующего Таможенного союза, принимая во внимание высокий уровень взаимодополняемости и взаимозависимости экономик Казахстана и России, и в целях реализации Декларации о расширении и углублении казахстанско-российского сотрудничества, соглашений и других решений, подписанных на встрече Глав Государств и Глав Правительств Республики Казахстан и Российской Федерации, состоявшейся в г. Москве 20 января 1995 года Кабинет Министров Республики Казахстан постановляет: </w:t>
      </w:r>
    </w:p>
    <w:bookmarkEnd w:id="0"/>
    <w:p>
      <w:pPr>
        <w:spacing w:after="0"/>
        <w:ind w:left="0"/>
        <w:jc w:val="both"/>
      </w:pPr>
      <w:r>
        <w:rPr>
          <w:rFonts w:ascii="Times New Roman"/>
          <w:b w:val="false"/>
          <w:i w:val="false"/>
          <w:color w:val="000000"/>
          <w:sz w:val="28"/>
        </w:rPr>
        <w:t xml:space="preserve">
      1. Министерству иностранных дел, Министерству юстиции, Министерству экономики, Министерству финансов, Министерству обороны, Министерству внутренних дел, Министерству труда и Министерству социальной защиты, главам областных, Алматинской и Ленинской городских администраций с участием других министерств и ведомств Республики Казахстан приступить к реализации подписанных Декларации о расширении и углублении казахстанско-российского сотрудничества, Договор о правовом статусе граждан Республики Казахстан, постоянно проживающих на территории Российской Федерации, и граждан Российской Федерации, постоянно проживающих на территории Республики Казахстан, Соглашения о Таможенном союзе, а также других соглашений (протоколов), подписанных на межгосударственном и межправительственном уровне в г. Москве 20 января 1995 года, согласно приложению. </w:t>
      </w:r>
    </w:p>
    <w:p>
      <w:pPr>
        <w:spacing w:after="0"/>
        <w:ind w:left="0"/>
        <w:jc w:val="both"/>
      </w:pPr>
      <w:r>
        <w:rPr>
          <w:rFonts w:ascii="Times New Roman"/>
          <w:b w:val="false"/>
          <w:i w:val="false"/>
          <w:color w:val="000000"/>
          <w:sz w:val="28"/>
        </w:rPr>
        <w:t xml:space="preserve">
      Цели и принципы формирования, механизм и этапы создания, порядок функционирования единого Таможенного союза, а также распределение таможенных пошлин, налогов и сборов, условия введения временных ограничений и таможенного контроля определяются Соглашением о таможенном союзе между Российской Федерацией и Республикой Беларусь от 6 января 1995 года. </w:t>
      </w:r>
    </w:p>
    <w:p>
      <w:pPr>
        <w:spacing w:after="0"/>
        <w:ind w:left="0"/>
        <w:jc w:val="both"/>
      </w:pPr>
      <w:r>
        <w:rPr>
          <w:rFonts w:ascii="Times New Roman"/>
          <w:b w:val="false"/>
          <w:i w:val="false"/>
          <w:color w:val="000000"/>
          <w:sz w:val="28"/>
        </w:rPr>
        <w:t xml:space="preserve">
      2. Министерству финансов, Министерству экономики, Министерству промышленности и торговли принять соответствующие нормативные документы для введения в действие с 20 января т.г. Протокола о введении режима свободной торговли без изъятий и ограничений между Республикой Казахстан и Российской Федерацией. </w:t>
      </w:r>
    </w:p>
    <w:p>
      <w:pPr>
        <w:spacing w:after="0"/>
        <w:ind w:left="0"/>
        <w:jc w:val="both"/>
      </w:pPr>
      <w:r>
        <w:rPr>
          <w:rFonts w:ascii="Times New Roman"/>
          <w:b w:val="false"/>
          <w:i w:val="false"/>
          <w:color w:val="000000"/>
          <w:sz w:val="28"/>
        </w:rPr>
        <w:t xml:space="preserve">
      3. Министерству иностранных дел, Министерству юстиции, Министерству экономики, Министерству финансов, Министерству обороны, Государственному комитету Республики Казахстан по государственному имуществу, Государственному комитету Республики Казахстан по землеустройству совместно с Национальным Банком Республики Казахстан и другими заинтересованными министерствами и ведомствами подготовить и внести в установленном порядке предложения по документам, подлежащим ратификации. </w:t>
      </w:r>
    </w:p>
    <w:p>
      <w:pPr>
        <w:spacing w:after="0"/>
        <w:ind w:left="0"/>
        <w:jc w:val="both"/>
      </w:pPr>
      <w:r>
        <w:rPr>
          <w:rFonts w:ascii="Times New Roman"/>
          <w:b w:val="false"/>
          <w:i w:val="false"/>
          <w:color w:val="000000"/>
          <w:sz w:val="28"/>
        </w:rPr>
        <w:t xml:space="preserve">
      4. Министерству иностранных дел, Министерству юстиции, Министерству экономики, Министерству финансов, Министерству обороны, Министерству внутренних дел, Министерству труда, Министерству науки и новых технологий Республики Казахстан, главам областных, Алматинской и Ленинской городских администраций с участием других министерств и ведомств республики проработать с соответствующими структурами Российской Федерации вопросы реализации поручений, вытекающих из Декларации о расширении и углублении казахстанско-российского сотрудничества, подписанной Президентами Республики Казахстан и Российской Федерации в г. Москве 20 января 1995 года, и до 1 апреля т.г. внести в установленном порядке в Кабинет Министров Республики Казахстан соответствующие соглашения и документы. </w:t>
      </w:r>
    </w:p>
    <w:p>
      <w:pPr>
        <w:spacing w:after="0"/>
        <w:ind w:left="0"/>
        <w:jc w:val="both"/>
      </w:pPr>
      <w:r>
        <w:rPr>
          <w:rFonts w:ascii="Times New Roman"/>
          <w:b w:val="false"/>
          <w:i w:val="false"/>
          <w:color w:val="000000"/>
          <w:sz w:val="28"/>
        </w:rPr>
        <w:t xml:space="preserve">
      5. Министерству иностранных дел, Министерству юстиции и Министерству экономики с участием других министерств и ведомств Республики Казахстан до 1 марта т. г. разработать и внести пакет соглашений и документов, конкретизирующих основные положения Договора о дружбе и сотрудничестве и взаимной помощи между Российской Федерацией и Республикой Казахстан от 25 марта 1992 года. </w:t>
      </w:r>
    </w:p>
    <w:p>
      <w:pPr>
        <w:spacing w:after="0"/>
        <w:ind w:left="0"/>
        <w:jc w:val="both"/>
      </w:pPr>
      <w:r>
        <w:rPr>
          <w:rFonts w:ascii="Times New Roman"/>
          <w:b w:val="false"/>
          <w:i w:val="false"/>
          <w:color w:val="000000"/>
          <w:sz w:val="28"/>
        </w:rPr>
        <w:t xml:space="preserve">
      6. Министерству иностранных дел, Министерству юстиции, Министерству экономики, Министерству финансов, Министерству обороны, Министерству внутренних дел, Министерству труда и Министерству науки и новых технологий, главам областных, Алматинской и Ленинской городских администраций с участием других министерств и ведомств Республики Казахстан до 1 марта т.г. разработать и внести конкретные предложения по приведению договорно-правовой базы отношений между двумя странами в соответствие с новыми реалиями, сближению национальных законодательств, достижению скоординированности внешнеэкономической деятельности, согласованию налоговой и ценовой политики. </w:t>
      </w:r>
    </w:p>
    <w:p>
      <w:pPr>
        <w:spacing w:after="0"/>
        <w:ind w:left="0"/>
        <w:jc w:val="both"/>
      </w:pPr>
      <w:r>
        <w:rPr>
          <w:rFonts w:ascii="Times New Roman"/>
          <w:b w:val="false"/>
          <w:i w:val="false"/>
          <w:color w:val="000000"/>
          <w:sz w:val="28"/>
        </w:rPr>
        <w:t xml:space="preserve">
      7. Министерству иностранных дел, Министерству юстиции, Министерству внутренних дел, Министерству труда и Министерству социальной защиты Республики Казахстан, главам областных, Алматинской и Ленинской городских администраций с участием других министерств и ведомств разработать механизмы реализации документов, связанных с упрощенным порядком приобретения гражданства, а также правового статуса граждан обоих сторон и ввести их в действие в первом квартале т.г. </w:t>
      </w:r>
    </w:p>
    <w:p>
      <w:pPr>
        <w:spacing w:after="0"/>
        <w:ind w:left="0"/>
        <w:jc w:val="both"/>
      </w:pPr>
      <w:r>
        <w:rPr>
          <w:rFonts w:ascii="Times New Roman"/>
          <w:b w:val="false"/>
          <w:i w:val="false"/>
          <w:color w:val="000000"/>
          <w:sz w:val="28"/>
        </w:rPr>
        <w:t xml:space="preserve">
      8. Министерству иностранных дел, Министерству экономики, Министерству финансов, Министерству юстиции, Министерству обороны, Министерству внутренних дел, Министерству труда и Министерству социальной защиты Республики Казахстан, главам соответствующих областных администраций с участием других министерств и ведомств Республики Казахстан до 20 февраля т.г. образовать казахстанскую часть совместных комиссий по аренде военных полигонов, передаваемых Российской Стороне. </w:t>
      </w:r>
    </w:p>
    <w:p>
      <w:pPr>
        <w:spacing w:after="0"/>
        <w:ind w:left="0"/>
        <w:jc w:val="both"/>
      </w:pPr>
      <w:r>
        <w:rPr>
          <w:rFonts w:ascii="Times New Roman"/>
          <w:b w:val="false"/>
          <w:i w:val="false"/>
          <w:color w:val="000000"/>
          <w:sz w:val="28"/>
        </w:rPr>
        <w:t xml:space="preserve">
      9. Министерству обороны, Министерству иностранных дел и Министерству юстиции Республики Казахстан совместно с заинтересованными министерствами и ведомствами, а также главами местных администраций приступить к реализации Соглашения между Республикой Казахстан и Российской Федерацией о военной службе граждан Российской Федерации в Вооруженных Силах Республики Казахстан по контракту и их статусе, а по вопросам, требующим решения Правительства Республики Казахстан, внести предложения. </w:t>
      </w:r>
    </w:p>
    <w:p>
      <w:pPr>
        <w:spacing w:after="0"/>
        <w:ind w:left="0"/>
        <w:jc w:val="both"/>
      </w:pPr>
      <w:r>
        <w:rPr>
          <w:rFonts w:ascii="Times New Roman"/>
          <w:b w:val="false"/>
          <w:i w:val="false"/>
          <w:color w:val="000000"/>
          <w:sz w:val="28"/>
        </w:rPr>
        <w:t xml:space="preserve">
      10. Принять к сведению, что Национальным Банком совместно с Министерством финансов Республики Казахстан будет обеспечена реализация соглашения между Правительством Республики Казахстан, Национальным Банком Республики Казахстан и Правительством Российской Федерации, Банком России о мерах по обеспечению взаимной конвертируемости и стабилизации курсов российского рубля и казахстанского тенге. </w:t>
      </w:r>
    </w:p>
    <w:p>
      <w:pPr>
        <w:spacing w:after="0"/>
        <w:ind w:left="0"/>
        <w:jc w:val="both"/>
      </w:pPr>
      <w:r>
        <w:rPr>
          <w:rFonts w:ascii="Times New Roman"/>
          <w:b w:val="false"/>
          <w:i w:val="false"/>
          <w:color w:val="000000"/>
          <w:sz w:val="28"/>
        </w:rPr>
        <w:t xml:space="preserve">
      11. Министерству финансов Республики Казахстан совместно с Национальным Банком с привлечением других заинтересованных министерств и ведомств подготовить предложения по реализации протокола об урегулировании взаимных финансовых претензий между Республикой Казахстан и Российской Федерацией и внести в установленном порядке для утверждения. </w:t>
      </w:r>
    </w:p>
    <w:p>
      <w:pPr>
        <w:spacing w:after="0"/>
        <w:ind w:left="0"/>
        <w:jc w:val="both"/>
      </w:pPr>
      <w:r>
        <w:rPr>
          <w:rFonts w:ascii="Times New Roman"/>
          <w:b w:val="false"/>
          <w:i w:val="false"/>
          <w:color w:val="000000"/>
          <w:sz w:val="28"/>
        </w:rPr>
        <w:t xml:space="preserve">
      12. Возложить персональную ответственность за выполнение настоящего постановления на министров, первых руководителей ведомств, а также глав областных, Алматинской и Ленинской городских администраций. </w:t>
      </w:r>
    </w:p>
    <w:p>
      <w:pPr>
        <w:spacing w:after="0"/>
        <w:ind w:left="0"/>
        <w:jc w:val="both"/>
      </w:pPr>
      <w:r>
        <w:rPr>
          <w:rFonts w:ascii="Times New Roman"/>
          <w:b w:val="false"/>
          <w:i w:val="false"/>
          <w:color w:val="000000"/>
          <w:sz w:val="28"/>
        </w:rPr>
        <w:t xml:space="preserve">
      13. Министерству печати и массовой информации Республики Казахстан, КазТАГу, Республиканской корпорации "Телевидение и радио Казахстана", главам местных администраций, другим министерствам и ведомствам организовать широкую разъяснительную работу среди населения по принятым документам. </w:t>
      </w:r>
    </w:p>
    <w:p>
      <w:pPr>
        <w:spacing w:after="0"/>
        <w:ind w:left="0"/>
        <w:jc w:val="both"/>
      </w:pPr>
      <w:r>
        <w:rPr>
          <w:rFonts w:ascii="Times New Roman"/>
          <w:b w:val="false"/>
          <w:i w:val="false"/>
          <w:color w:val="000000"/>
          <w:sz w:val="28"/>
        </w:rPr>
        <w:t xml:space="preserve">
      14. Общий контроль за реализацией настоящего постановления и обобщением возложить на Отдел по делам СНГ Управления Делами Кабинета Министров Республики Казахстан. Контроль за своевременной подготовкой и представлением соответствующими министерствами и ведомствами документов, включенных в задание согласно приложению, возложить на отделы: п. 2, 3 - Отдел социальной сферы, п. 4, 5, 6, 7, 15 - Отдел обороны и мобилизационной подготовки, п. 9, 10, 11, 13, 14, - Отдел финансов труда и социальной защиты, п. 8 - Отдел правоохранительных органов, п. 12 - Отдел внешнеэкономических связей, п. 16 - Отдел органов государственного управления. </w:t>
      </w:r>
    </w:p>
    <w:p>
      <w:pPr>
        <w:spacing w:after="0"/>
        <w:ind w:left="0"/>
        <w:jc w:val="both"/>
      </w:pPr>
      <w:r>
        <w:rPr>
          <w:rFonts w:ascii="Times New Roman"/>
          <w:b w:val="false"/>
          <w:i w:val="false"/>
          <w:color w:val="000000"/>
          <w:sz w:val="28"/>
        </w:rPr>
        <w:t xml:space="preserve">
      15. Обязать государственную комиссию (Исингарин Н. К.), образованную распоряжением Премьер-министра Республики Казахстан от 31 октября 1994 г. N 442, еженедельно, каждую среду, проводить заседания соответствующих рабочих групп в целях контроля за реализацией установленных заданий и подписанных документов.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Кабинета</w:t>
            </w:r>
            <w:r>
              <w:br/>
            </w:r>
            <w:r>
              <w:rPr>
                <w:rFonts w:ascii="Times New Roman"/>
                <w:b w:val="false"/>
                <w:i w:val="false"/>
                <w:color w:val="000000"/>
                <w:sz w:val="20"/>
              </w:rPr>
              <w:t>Министров Республики Казахстан</w:t>
            </w:r>
            <w:r>
              <w:br/>
            </w:r>
            <w:r>
              <w:rPr>
                <w:rFonts w:ascii="Times New Roman"/>
                <w:b w:val="false"/>
                <w:i w:val="false"/>
                <w:color w:val="000000"/>
                <w:sz w:val="20"/>
              </w:rPr>
              <w:t>от 25 января 1995 г. N 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Задания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по реализации соглашений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решений российско-казахстанских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документов, подписанных на президентском</w:t>
            </w:r>
          </w:p>
        </w:tc>
      </w:tr>
    </w:tbl>
    <w:p>
      <w:pPr>
        <w:spacing w:after="0"/>
        <w:ind w:left="0"/>
        <w:jc w:val="both"/>
      </w:pPr>
      <w:r>
        <w:rPr>
          <w:rFonts w:ascii="Times New Roman"/>
          <w:b w:val="false"/>
          <w:i w:val="false"/>
          <w:color w:val="000000"/>
          <w:sz w:val="28"/>
        </w:rPr>
        <w:t>
               и межправительственном уровне (20 января 1995 г.)</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 Наименование ! Содержание ! Срок исполнения ! Ответственные        ! </w:t>
      </w:r>
    </w:p>
    <w:p>
      <w:pPr>
        <w:spacing w:after="0"/>
        <w:ind w:left="0"/>
        <w:jc w:val="both"/>
      </w:pPr>
      <w:r>
        <w:rPr>
          <w:rFonts w:ascii="Times New Roman"/>
          <w:b w:val="false"/>
          <w:i w:val="false"/>
          <w:color w:val="000000"/>
          <w:sz w:val="28"/>
        </w:rPr>
        <w:t>
      п/п!  документа   !  задания   !                 ! исполнители          !</w:t>
      </w:r>
    </w:p>
    <w:p>
      <w:pPr>
        <w:spacing w:after="0"/>
        <w:ind w:left="0"/>
        <w:jc w:val="both"/>
      </w:pPr>
      <w:r>
        <w:rPr>
          <w:rFonts w:ascii="Times New Roman"/>
          <w:b w:val="false"/>
          <w:i w:val="false"/>
          <w:color w:val="000000"/>
          <w:sz w:val="28"/>
        </w:rPr>
        <w:t>
         !              !            !                 !(министерства,        !</w:t>
      </w:r>
    </w:p>
    <w:p>
      <w:pPr>
        <w:spacing w:after="0"/>
        <w:ind w:left="0"/>
        <w:jc w:val="both"/>
      </w:pPr>
      <w:r>
        <w:rPr>
          <w:rFonts w:ascii="Times New Roman"/>
          <w:b w:val="false"/>
          <w:i w:val="false"/>
          <w:color w:val="000000"/>
          <w:sz w:val="28"/>
        </w:rPr>
        <w:t>
         !              !            !                 !госкомитеты, ведомства!</w:t>
      </w:r>
    </w:p>
    <w:p>
      <w:pPr>
        <w:spacing w:after="0"/>
        <w:ind w:left="0"/>
        <w:jc w:val="both"/>
      </w:pPr>
      <w:r>
        <w:rPr>
          <w:rFonts w:ascii="Times New Roman"/>
          <w:b w:val="false"/>
          <w:i w:val="false"/>
          <w:color w:val="000000"/>
          <w:sz w:val="28"/>
        </w:rPr>
        <w:t>
         !              !            !                 ! Республики Казахстан)!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       2      !     3      !        4        !          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Документы, подписанные Президентом Российской Федерации            </w:t>
      </w:r>
    </w:p>
    <w:p>
      <w:pPr>
        <w:spacing w:after="0"/>
        <w:ind w:left="0"/>
        <w:jc w:val="both"/>
      </w:pPr>
      <w:r>
        <w:rPr>
          <w:rFonts w:ascii="Times New Roman"/>
          <w:b w:val="false"/>
          <w:i w:val="false"/>
          <w:color w:val="000000"/>
          <w:sz w:val="28"/>
        </w:rPr>
        <w:t>
                 Б.Н. Ельциным и Президентом Республики Казахстан</w:t>
      </w:r>
    </w:p>
    <w:p>
      <w:pPr>
        <w:spacing w:after="0"/>
        <w:ind w:left="0"/>
        <w:jc w:val="both"/>
      </w:pPr>
      <w:r>
        <w:rPr>
          <w:rFonts w:ascii="Times New Roman"/>
          <w:b w:val="false"/>
          <w:i w:val="false"/>
          <w:color w:val="000000"/>
          <w:sz w:val="28"/>
        </w:rPr>
        <w:t>
                                 Н.А. Назарбаевым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Декларация о   Принять к      Согласно       МИД, Минэкономики,</w:t>
      </w:r>
    </w:p>
    <w:p>
      <w:pPr>
        <w:spacing w:after="0"/>
        <w:ind w:left="0"/>
        <w:jc w:val="both"/>
      </w:pPr>
      <w:r>
        <w:rPr>
          <w:rFonts w:ascii="Times New Roman"/>
          <w:b w:val="false"/>
          <w:i w:val="false"/>
          <w:color w:val="000000"/>
          <w:sz w:val="28"/>
        </w:rPr>
        <w:t>
          расширении и   руководству и  оговоренных    Минфин, Минюст, Нацбанк,</w:t>
      </w:r>
    </w:p>
    <w:p>
      <w:pPr>
        <w:spacing w:after="0"/>
        <w:ind w:left="0"/>
        <w:jc w:val="both"/>
      </w:pPr>
      <w:r>
        <w:rPr>
          <w:rFonts w:ascii="Times New Roman"/>
          <w:b w:val="false"/>
          <w:i w:val="false"/>
          <w:color w:val="000000"/>
          <w:sz w:val="28"/>
        </w:rPr>
        <w:t xml:space="preserve">
          углублении     подготовить    сроков         Миннауки, </w:t>
      </w:r>
    </w:p>
    <w:p>
      <w:pPr>
        <w:spacing w:after="0"/>
        <w:ind w:left="0"/>
        <w:jc w:val="both"/>
      </w:pPr>
      <w:r>
        <w:rPr>
          <w:rFonts w:ascii="Times New Roman"/>
          <w:b w:val="false"/>
          <w:i w:val="false"/>
          <w:color w:val="000000"/>
          <w:sz w:val="28"/>
        </w:rPr>
        <w:t>
          казахстанско-  предложения                   Миннефтегазпром,</w:t>
      </w:r>
    </w:p>
    <w:p>
      <w:pPr>
        <w:spacing w:after="0"/>
        <w:ind w:left="0"/>
        <w:jc w:val="both"/>
      </w:pPr>
      <w:r>
        <w:rPr>
          <w:rFonts w:ascii="Times New Roman"/>
          <w:b w:val="false"/>
          <w:i w:val="false"/>
          <w:color w:val="000000"/>
          <w:sz w:val="28"/>
        </w:rPr>
        <w:t>
          российского    по реализации                 Минобороны,</w:t>
      </w:r>
    </w:p>
    <w:p>
      <w:pPr>
        <w:spacing w:after="0"/>
        <w:ind w:left="0"/>
        <w:jc w:val="both"/>
      </w:pPr>
      <w:r>
        <w:rPr>
          <w:rFonts w:ascii="Times New Roman"/>
          <w:b w:val="false"/>
          <w:i w:val="false"/>
          <w:color w:val="000000"/>
          <w:sz w:val="28"/>
        </w:rPr>
        <w:t>
          сотрудничества положений                     Минтранскоммуникаций</w:t>
      </w:r>
    </w:p>
    <w:p>
      <w:pPr>
        <w:spacing w:after="0"/>
        <w:ind w:left="0"/>
        <w:jc w:val="both"/>
      </w:pPr>
      <w:r>
        <w:rPr>
          <w:rFonts w:ascii="Times New Roman"/>
          <w:b w:val="false"/>
          <w:i w:val="false"/>
          <w:color w:val="000000"/>
          <w:sz w:val="28"/>
        </w:rPr>
        <w:t>
                         Декларации</w:t>
      </w:r>
    </w:p>
    <w:p>
      <w:pPr>
        <w:spacing w:after="0"/>
        <w:ind w:left="0"/>
        <w:jc w:val="both"/>
      </w:pPr>
      <w:r>
        <w:rPr>
          <w:rFonts w:ascii="Times New Roman"/>
          <w:b w:val="false"/>
          <w:i w:val="false"/>
          <w:color w:val="000000"/>
          <w:sz w:val="28"/>
        </w:rPr>
        <w:t>
      2  Договор между   К исполнению.  1 кв. 1995 г.  МИД, Минюст, Минтруд,</w:t>
      </w:r>
    </w:p>
    <w:p>
      <w:pPr>
        <w:spacing w:after="0"/>
        <w:ind w:left="0"/>
        <w:jc w:val="both"/>
      </w:pPr>
      <w:r>
        <w:rPr>
          <w:rFonts w:ascii="Times New Roman"/>
          <w:b w:val="false"/>
          <w:i w:val="false"/>
          <w:color w:val="000000"/>
          <w:sz w:val="28"/>
        </w:rPr>
        <w:t xml:space="preserve">
         Республикой     Подготовить                   Минсоцобеспечение, </w:t>
      </w:r>
    </w:p>
    <w:p>
      <w:pPr>
        <w:spacing w:after="0"/>
        <w:ind w:left="0"/>
        <w:jc w:val="both"/>
      </w:pPr>
      <w:r>
        <w:rPr>
          <w:rFonts w:ascii="Times New Roman"/>
          <w:b w:val="false"/>
          <w:i w:val="false"/>
          <w:color w:val="000000"/>
          <w:sz w:val="28"/>
        </w:rPr>
        <w:t xml:space="preserve">
         Казахстан и     материалы на                  Минфин, Минобороны, </w:t>
      </w:r>
    </w:p>
    <w:p>
      <w:pPr>
        <w:spacing w:after="0"/>
        <w:ind w:left="0"/>
        <w:jc w:val="both"/>
      </w:pPr>
      <w:r>
        <w:rPr>
          <w:rFonts w:ascii="Times New Roman"/>
          <w:b w:val="false"/>
          <w:i w:val="false"/>
          <w:color w:val="000000"/>
          <w:sz w:val="28"/>
        </w:rPr>
        <w:t xml:space="preserve">
         Российской      ратификацию                   Минобразования, </w:t>
      </w:r>
    </w:p>
    <w:p>
      <w:pPr>
        <w:spacing w:after="0"/>
        <w:ind w:left="0"/>
        <w:jc w:val="both"/>
      </w:pPr>
      <w:r>
        <w:rPr>
          <w:rFonts w:ascii="Times New Roman"/>
          <w:b w:val="false"/>
          <w:i w:val="false"/>
          <w:color w:val="000000"/>
          <w:sz w:val="28"/>
        </w:rPr>
        <w:t>
         Федерацией о                                  Госкомимущество, МВД,</w:t>
      </w:r>
    </w:p>
    <w:p>
      <w:pPr>
        <w:spacing w:after="0"/>
        <w:ind w:left="0"/>
        <w:jc w:val="both"/>
      </w:pPr>
      <w:r>
        <w:rPr>
          <w:rFonts w:ascii="Times New Roman"/>
          <w:b w:val="false"/>
          <w:i w:val="false"/>
          <w:color w:val="000000"/>
          <w:sz w:val="28"/>
        </w:rPr>
        <w:t>
         правовом                                      другие министерства и</w:t>
      </w:r>
    </w:p>
    <w:p>
      <w:pPr>
        <w:spacing w:after="0"/>
        <w:ind w:left="0"/>
        <w:jc w:val="both"/>
      </w:pPr>
      <w:r>
        <w:rPr>
          <w:rFonts w:ascii="Times New Roman"/>
          <w:b w:val="false"/>
          <w:i w:val="false"/>
          <w:color w:val="000000"/>
          <w:sz w:val="28"/>
        </w:rPr>
        <w:t>
         статусе граждан                               ведомства</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xml:space="preserve">
         постоянно </w:t>
      </w:r>
    </w:p>
    <w:p>
      <w:pPr>
        <w:spacing w:after="0"/>
        <w:ind w:left="0"/>
        <w:jc w:val="both"/>
      </w:pPr>
      <w:r>
        <w:rPr>
          <w:rFonts w:ascii="Times New Roman"/>
          <w:b w:val="false"/>
          <w:i w:val="false"/>
          <w:color w:val="000000"/>
          <w:sz w:val="28"/>
        </w:rPr>
        <w:t>
         проживающих на</w:t>
      </w:r>
    </w:p>
    <w:p>
      <w:pPr>
        <w:spacing w:after="0"/>
        <w:ind w:left="0"/>
        <w:jc w:val="both"/>
      </w:pPr>
      <w:r>
        <w:rPr>
          <w:rFonts w:ascii="Times New Roman"/>
          <w:b w:val="false"/>
          <w:i w:val="false"/>
          <w:color w:val="000000"/>
          <w:sz w:val="28"/>
        </w:rPr>
        <w:t>
         территории</w:t>
      </w:r>
    </w:p>
    <w:p>
      <w:pPr>
        <w:spacing w:after="0"/>
        <w:ind w:left="0"/>
        <w:jc w:val="both"/>
      </w:pPr>
      <w:r>
        <w:rPr>
          <w:rFonts w:ascii="Times New Roman"/>
          <w:b w:val="false"/>
          <w:i w:val="false"/>
          <w:color w:val="000000"/>
          <w:sz w:val="28"/>
        </w:rPr>
        <w:t>
         Российской</w:t>
      </w:r>
    </w:p>
    <w:p>
      <w:pPr>
        <w:spacing w:after="0"/>
        <w:ind w:left="0"/>
        <w:jc w:val="both"/>
      </w:pPr>
      <w:r>
        <w:rPr>
          <w:rFonts w:ascii="Times New Roman"/>
          <w:b w:val="false"/>
          <w:i w:val="false"/>
          <w:color w:val="000000"/>
          <w:sz w:val="28"/>
        </w:rPr>
        <w:t>
         Федерации, и</w:t>
      </w:r>
    </w:p>
    <w:p>
      <w:pPr>
        <w:spacing w:after="0"/>
        <w:ind w:left="0"/>
        <w:jc w:val="both"/>
      </w:pPr>
      <w:r>
        <w:rPr>
          <w:rFonts w:ascii="Times New Roman"/>
          <w:b w:val="false"/>
          <w:i w:val="false"/>
          <w:color w:val="000000"/>
          <w:sz w:val="28"/>
        </w:rPr>
        <w:t>
         граждан Российской</w:t>
      </w:r>
    </w:p>
    <w:p>
      <w:pPr>
        <w:spacing w:after="0"/>
        <w:ind w:left="0"/>
        <w:jc w:val="both"/>
      </w:pPr>
      <w:r>
        <w:rPr>
          <w:rFonts w:ascii="Times New Roman"/>
          <w:b w:val="false"/>
          <w:i w:val="false"/>
          <w:color w:val="000000"/>
          <w:sz w:val="28"/>
        </w:rPr>
        <w:t>
         Федерации, постоянно</w:t>
      </w:r>
    </w:p>
    <w:p>
      <w:pPr>
        <w:spacing w:after="0"/>
        <w:ind w:left="0"/>
        <w:jc w:val="both"/>
      </w:pPr>
      <w:r>
        <w:rPr>
          <w:rFonts w:ascii="Times New Roman"/>
          <w:b w:val="false"/>
          <w:i w:val="false"/>
          <w:color w:val="000000"/>
          <w:sz w:val="28"/>
        </w:rPr>
        <w:t>
         проживающих на</w:t>
      </w:r>
    </w:p>
    <w:p>
      <w:pPr>
        <w:spacing w:after="0"/>
        <w:ind w:left="0"/>
        <w:jc w:val="both"/>
      </w:pPr>
      <w:r>
        <w:rPr>
          <w:rFonts w:ascii="Times New Roman"/>
          <w:b w:val="false"/>
          <w:i w:val="false"/>
          <w:color w:val="000000"/>
          <w:sz w:val="28"/>
        </w:rPr>
        <w:t>
         территории</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Соглашение      К исполнению. 1 кв. 1995 г.   МИД, Минюст, МВД,</w:t>
      </w:r>
    </w:p>
    <w:p>
      <w:pPr>
        <w:spacing w:after="0"/>
        <w:ind w:left="0"/>
        <w:jc w:val="both"/>
      </w:pPr>
      <w:r>
        <w:rPr>
          <w:rFonts w:ascii="Times New Roman"/>
          <w:b w:val="false"/>
          <w:i w:val="false"/>
          <w:color w:val="000000"/>
          <w:sz w:val="28"/>
        </w:rPr>
        <w:t xml:space="preserve">
         между           Подготовить                   главы областных, </w:t>
      </w:r>
    </w:p>
    <w:p>
      <w:pPr>
        <w:spacing w:after="0"/>
        <w:ind w:left="0"/>
        <w:jc w:val="both"/>
      </w:pPr>
      <w:r>
        <w:rPr>
          <w:rFonts w:ascii="Times New Roman"/>
          <w:b w:val="false"/>
          <w:i w:val="false"/>
          <w:color w:val="000000"/>
          <w:sz w:val="28"/>
        </w:rPr>
        <w:t>
         Республикой     материалы на                  Алматинской и Ленинской</w:t>
      </w:r>
    </w:p>
    <w:p>
      <w:pPr>
        <w:spacing w:after="0"/>
        <w:ind w:left="0"/>
        <w:jc w:val="both"/>
      </w:pPr>
      <w:r>
        <w:rPr>
          <w:rFonts w:ascii="Times New Roman"/>
          <w:b w:val="false"/>
          <w:i w:val="false"/>
          <w:color w:val="000000"/>
          <w:sz w:val="28"/>
        </w:rPr>
        <w:t>
         Казахстан и     ратификацию                   городских администраций</w:t>
      </w:r>
    </w:p>
    <w:p>
      <w:pPr>
        <w:spacing w:after="0"/>
        <w:ind w:left="0"/>
        <w:jc w:val="both"/>
      </w:pPr>
      <w:r>
        <w:rPr>
          <w:rFonts w:ascii="Times New Roman"/>
          <w:b w:val="false"/>
          <w:i w:val="false"/>
          <w:color w:val="000000"/>
          <w:sz w:val="28"/>
        </w:rPr>
        <w:t xml:space="preserve">
         Российской                        </w:t>
      </w:r>
    </w:p>
    <w:p>
      <w:pPr>
        <w:spacing w:after="0"/>
        <w:ind w:left="0"/>
        <w:jc w:val="both"/>
      </w:pPr>
      <w:r>
        <w:rPr>
          <w:rFonts w:ascii="Times New Roman"/>
          <w:b w:val="false"/>
          <w:i w:val="false"/>
          <w:color w:val="000000"/>
          <w:sz w:val="28"/>
        </w:rPr>
        <w:t xml:space="preserve">
         Федерации об                      </w:t>
      </w:r>
    </w:p>
    <w:p>
      <w:pPr>
        <w:spacing w:after="0"/>
        <w:ind w:left="0"/>
        <w:jc w:val="both"/>
      </w:pPr>
      <w:r>
        <w:rPr>
          <w:rFonts w:ascii="Times New Roman"/>
          <w:b w:val="false"/>
          <w:i w:val="false"/>
          <w:color w:val="000000"/>
          <w:sz w:val="28"/>
        </w:rPr>
        <w:t xml:space="preserve">
         упрощенном </w:t>
      </w:r>
    </w:p>
    <w:p>
      <w:pPr>
        <w:spacing w:after="0"/>
        <w:ind w:left="0"/>
        <w:jc w:val="both"/>
      </w:pPr>
      <w:r>
        <w:rPr>
          <w:rFonts w:ascii="Times New Roman"/>
          <w:b w:val="false"/>
          <w:i w:val="false"/>
          <w:color w:val="000000"/>
          <w:sz w:val="28"/>
        </w:rPr>
        <w:t xml:space="preserve">
         порядке </w:t>
      </w:r>
    </w:p>
    <w:p>
      <w:pPr>
        <w:spacing w:after="0"/>
        <w:ind w:left="0"/>
        <w:jc w:val="both"/>
      </w:pPr>
      <w:r>
        <w:rPr>
          <w:rFonts w:ascii="Times New Roman"/>
          <w:b w:val="false"/>
          <w:i w:val="false"/>
          <w:color w:val="000000"/>
          <w:sz w:val="28"/>
        </w:rPr>
        <w:t>
         приобретения</w:t>
      </w:r>
    </w:p>
    <w:p>
      <w:pPr>
        <w:spacing w:after="0"/>
        <w:ind w:left="0"/>
        <w:jc w:val="both"/>
      </w:pPr>
      <w:r>
        <w:rPr>
          <w:rFonts w:ascii="Times New Roman"/>
          <w:b w:val="false"/>
          <w:i w:val="false"/>
          <w:color w:val="000000"/>
          <w:sz w:val="28"/>
        </w:rPr>
        <w:t>
         гражданства</w:t>
      </w:r>
    </w:p>
    <w:p>
      <w:pPr>
        <w:spacing w:after="0"/>
        <w:ind w:left="0"/>
        <w:jc w:val="both"/>
      </w:pPr>
      <w:r>
        <w:rPr>
          <w:rFonts w:ascii="Times New Roman"/>
          <w:b w:val="false"/>
          <w:i w:val="false"/>
          <w:color w:val="000000"/>
          <w:sz w:val="28"/>
        </w:rPr>
        <w:t>
         гражданами</w:t>
      </w:r>
    </w:p>
    <w:p>
      <w:pPr>
        <w:spacing w:after="0"/>
        <w:ind w:left="0"/>
        <w:jc w:val="both"/>
      </w:pPr>
      <w:r>
        <w:rPr>
          <w:rFonts w:ascii="Times New Roman"/>
          <w:b w:val="false"/>
          <w:i w:val="false"/>
          <w:color w:val="000000"/>
          <w:sz w:val="28"/>
        </w:rPr>
        <w:t>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прибывающими для</w:t>
      </w:r>
    </w:p>
    <w:p>
      <w:pPr>
        <w:spacing w:after="0"/>
        <w:ind w:left="0"/>
        <w:jc w:val="both"/>
      </w:pPr>
      <w:r>
        <w:rPr>
          <w:rFonts w:ascii="Times New Roman"/>
          <w:b w:val="false"/>
          <w:i w:val="false"/>
          <w:color w:val="000000"/>
          <w:sz w:val="28"/>
        </w:rPr>
        <w:t>
         постоянного</w:t>
      </w:r>
    </w:p>
    <w:p>
      <w:pPr>
        <w:spacing w:after="0"/>
        <w:ind w:left="0"/>
        <w:jc w:val="both"/>
      </w:pPr>
      <w:r>
        <w:rPr>
          <w:rFonts w:ascii="Times New Roman"/>
          <w:b w:val="false"/>
          <w:i w:val="false"/>
          <w:color w:val="000000"/>
          <w:sz w:val="28"/>
        </w:rPr>
        <w:t>
         проживания в</w:t>
      </w:r>
    </w:p>
    <w:p>
      <w:pPr>
        <w:spacing w:after="0"/>
        <w:ind w:left="0"/>
        <w:jc w:val="both"/>
      </w:pPr>
      <w:r>
        <w:rPr>
          <w:rFonts w:ascii="Times New Roman"/>
          <w:b w:val="false"/>
          <w:i w:val="false"/>
          <w:color w:val="000000"/>
          <w:sz w:val="28"/>
        </w:rPr>
        <w:t>
         Российскую</w:t>
      </w:r>
    </w:p>
    <w:p>
      <w:pPr>
        <w:spacing w:after="0"/>
        <w:ind w:left="0"/>
        <w:jc w:val="both"/>
      </w:pPr>
      <w:r>
        <w:rPr>
          <w:rFonts w:ascii="Times New Roman"/>
          <w:b w:val="false"/>
          <w:i w:val="false"/>
          <w:color w:val="000000"/>
          <w:sz w:val="28"/>
        </w:rPr>
        <w:t>
         Федерацию, и</w:t>
      </w:r>
    </w:p>
    <w:p>
      <w:pPr>
        <w:spacing w:after="0"/>
        <w:ind w:left="0"/>
        <w:jc w:val="both"/>
      </w:pPr>
      <w:r>
        <w:rPr>
          <w:rFonts w:ascii="Times New Roman"/>
          <w:b w:val="false"/>
          <w:i w:val="false"/>
          <w:color w:val="000000"/>
          <w:sz w:val="28"/>
        </w:rPr>
        <w:t>
         гражданами</w:t>
      </w:r>
    </w:p>
    <w:p>
      <w:pPr>
        <w:spacing w:after="0"/>
        <w:ind w:left="0"/>
        <w:jc w:val="both"/>
      </w:pPr>
      <w:r>
        <w:rPr>
          <w:rFonts w:ascii="Times New Roman"/>
          <w:b w:val="false"/>
          <w:i w:val="false"/>
          <w:color w:val="000000"/>
          <w:sz w:val="28"/>
        </w:rPr>
        <w:t xml:space="preserve">
         Российской </w:t>
      </w:r>
    </w:p>
    <w:p>
      <w:pPr>
        <w:spacing w:after="0"/>
        <w:ind w:left="0"/>
        <w:jc w:val="both"/>
      </w:pPr>
      <w:r>
        <w:rPr>
          <w:rFonts w:ascii="Times New Roman"/>
          <w:b w:val="false"/>
          <w:i w:val="false"/>
          <w:color w:val="000000"/>
          <w:sz w:val="28"/>
        </w:rPr>
        <w:t>
         Федерации,</w:t>
      </w:r>
    </w:p>
    <w:p>
      <w:pPr>
        <w:spacing w:after="0"/>
        <w:ind w:left="0"/>
        <w:jc w:val="both"/>
      </w:pPr>
      <w:r>
        <w:rPr>
          <w:rFonts w:ascii="Times New Roman"/>
          <w:b w:val="false"/>
          <w:i w:val="false"/>
          <w:color w:val="000000"/>
          <w:sz w:val="28"/>
        </w:rPr>
        <w:t>
         прибывающими для</w:t>
      </w:r>
    </w:p>
    <w:p>
      <w:pPr>
        <w:spacing w:after="0"/>
        <w:ind w:left="0"/>
        <w:jc w:val="both"/>
      </w:pPr>
      <w:r>
        <w:rPr>
          <w:rFonts w:ascii="Times New Roman"/>
          <w:b w:val="false"/>
          <w:i w:val="false"/>
          <w:color w:val="000000"/>
          <w:sz w:val="28"/>
        </w:rPr>
        <w:t>
         постоянного</w:t>
      </w:r>
    </w:p>
    <w:p>
      <w:pPr>
        <w:spacing w:after="0"/>
        <w:ind w:left="0"/>
        <w:jc w:val="both"/>
      </w:pPr>
      <w:r>
        <w:rPr>
          <w:rFonts w:ascii="Times New Roman"/>
          <w:b w:val="false"/>
          <w:i w:val="false"/>
          <w:color w:val="000000"/>
          <w:sz w:val="28"/>
        </w:rPr>
        <w:t>
         проживания в</w:t>
      </w:r>
    </w:p>
    <w:p>
      <w:pPr>
        <w:spacing w:after="0"/>
        <w:ind w:left="0"/>
        <w:jc w:val="both"/>
      </w:pPr>
      <w:r>
        <w:rPr>
          <w:rFonts w:ascii="Times New Roman"/>
          <w:b w:val="false"/>
          <w:i w:val="false"/>
          <w:color w:val="000000"/>
          <w:sz w:val="28"/>
        </w:rPr>
        <w:t>
         Республику</w:t>
      </w:r>
    </w:p>
    <w:p>
      <w:pPr>
        <w:spacing w:after="0"/>
        <w:ind w:left="0"/>
        <w:jc w:val="both"/>
      </w:pPr>
      <w:r>
        <w:rPr>
          <w:rFonts w:ascii="Times New Roman"/>
          <w:b w:val="false"/>
          <w:i w:val="false"/>
          <w:color w:val="000000"/>
          <w:sz w:val="28"/>
        </w:rPr>
        <w:t>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Документы, подписанные на межправительственном уровне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Соглашение между К исполнению. январь-        Минобороны, МИД, Минюст</w:t>
      </w:r>
    </w:p>
    <w:p>
      <w:pPr>
        <w:spacing w:after="0"/>
        <w:ind w:left="0"/>
        <w:jc w:val="both"/>
      </w:pPr>
      <w:r>
        <w:rPr>
          <w:rFonts w:ascii="Times New Roman"/>
          <w:b w:val="false"/>
          <w:i w:val="false"/>
          <w:color w:val="000000"/>
          <w:sz w:val="28"/>
        </w:rPr>
        <w:t xml:space="preserve">
         Республикой      Подготовить   февраль </w:t>
      </w:r>
    </w:p>
    <w:p>
      <w:pPr>
        <w:spacing w:after="0"/>
        <w:ind w:left="0"/>
        <w:jc w:val="both"/>
      </w:pPr>
      <w:r>
        <w:rPr>
          <w:rFonts w:ascii="Times New Roman"/>
          <w:b w:val="false"/>
          <w:i w:val="false"/>
          <w:color w:val="000000"/>
          <w:sz w:val="28"/>
        </w:rPr>
        <w:t>
         Казахстан и      материалы на  1995 г.</w:t>
      </w:r>
    </w:p>
    <w:p>
      <w:pPr>
        <w:spacing w:after="0"/>
        <w:ind w:left="0"/>
        <w:jc w:val="both"/>
      </w:pPr>
      <w:r>
        <w:rPr>
          <w:rFonts w:ascii="Times New Roman"/>
          <w:b w:val="false"/>
          <w:i w:val="false"/>
          <w:color w:val="000000"/>
          <w:sz w:val="28"/>
        </w:rPr>
        <w:t>
         Российской       ратификацию</w:t>
      </w:r>
    </w:p>
    <w:p>
      <w:pPr>
        <w:spacing w:after="0"/>
        <w:ind w:left="0"/>
        <w:jc w:val="both"/>
      </w:pPr>
      <w:r>
        <w:rPr>
          <w:rFonts w:ascii="Times New Roman"/>
          <w:b w:val="false"/>
          <w:i w:val="false"/>
          <w:color w:val="000000"/>
          <w:sz w:val="28"/>
        </w:rPr>
        <w:t>
         Федерацией о</w:t>
      </w:r>
    </w:p>
    <w:p>
      <w:pPr>
        <w:spacing w:after="0"/>
        <w:ind w:left="0"/>
        <w:jc w:val="both"/>
      </w:pPr>
      <w:r>
        <w:rPr>
          <w:rFonts w:ascii="Times New Roman"/>
          <w:b w:val="false"/>
          <w:i w:val="false"/>
          <w:color w:val="000000"/>
          <w:sz w:val="28"/>
        </w:rPr>
        <w:t>
         военной службе</w:t>
      </w:r>
    </w:p>
    <w:p>
      <w:pPr>
        <w:spacing w:after="0"/>
        <w:ind w:left="0"/>
        <w:jc w:val="both"/>
      </w:pPr>
      <w:r>
        <w:rPr>
          <w:rFonts w:ascii="Times New Roman"/>
          <w:b w:val="false"/>
          <w:i w:val="false"/>
          <w:color w:val="000000"/>
          <w:sz w:val="28"/>
        </w:rPr>
        <w:t>
         граждан</w:t>
      </w:r>
    </w:p>
    <w:p>
      <w:pPr>
        <w:spacing w:after="0"/>
        <w:ind w:left="0"/>
        <w:jc w:val="both"/>
      </w:pPr>
      <w:r>
        <w:rPr>
          <w:rFonts w:ascii="Times New Roman"/>
          <w:b w:val="false"/>
          <w:i w:val="false"/>
          <w:color w:val="000000"/>
          <w:sz w:val="28"/>
        </w:rPr>
        <w:t>
         Российской</w:t>
      </w:r>
    </w:p>
    <w:p>
      <w:pPr>
        <w:spacing w:after="0"/>
        <w:ind w:left="0"/>
        <w:jc w:val="both"/>
      </w:pPr>
      <w:r>
        <w:rPr>
          <w:rFonts w:ascii="Times New Roman"/>
          <w:b w:val="false"/>
          <w:i w:val="false"/>
          <w:color w:val="000000"/>
          <w:sz w:val="28"/>
        </w:rPr>
        <w:t>
         Федерации в</w:t>
      </w:r>
    </w:p>
    <w:p>
      <w:pPr>
        <w:spacing w:after="0"/>
        <w:ind w:left="0"/>
        <w:jc w:val="both"/>
      </w:pPr>
      <w:r>
        <w:rPr>
          <w:rFonts w:ascii="Times New Roman"/>
          <w:b w:val="false"/>
          <w:i w:val="false"/>
          <w:color w:val="000000"/>
          <w:sz w:val="28"/>
        </w:rPr>
        <w:t xml:space="preserve">
         Вооруженных </w:t>
      </w:r>
    </w:p>
    <w:p>
      <w:pPr>
        <w:spacing w:after="0"/>
        <w:ind w:left="0"/>
        <w:jc w:val="both"/>
      </w:pPr>
      <w:r>
        <w:rPr>
          <w:rFonts w:ascii="Times New Roman"/>
          <w:b w:val="false"/>
          <w:i w:val="false"/>
          <w:color w:val="000000"/>
          <w:sz w:val="28"/>
        </w:rPr>
        <w:t>
         Силах</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Казахстан по</w:t>
      </w:r>
    </w:p>
    <w:p>
      <w:pPr>
        <w:spacing w:after="0"/>
        <w:ind w:left="0"/>
        <w:jc w:val="both"/>
      </w:pPr>
      <w:r>
        <w:rPr>
          <w:rFonts w:ascii="Times New Roman"/>
          <w:b w:val="false"/>
          <w:i w:val="false"/>
          <w:color w:val="000000"/>
          <w:sz w:val="28"/>
        </w:rPr>
        <w:t>
         контракту и</w:t>
      </w:r>
    </w:p>
    <w:p>
      <w:pPr>
        <w:spacing w:after="0"/>
        <w:ind w:left="0"/>
        <w:jc w:val="both"/>
      </w:pPr>
      <w:r>
        <w:rPr>
          <w:rFonts w:ascii="Times New Roman"/>
          <w:b w:val="false"/>
          <w:i w:val="false"/>
          <w:color w:val="000000"/>
          <w:sz w:val="28"/>
        </w:rPr>
        <w:t>
         их статусе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Соглашение между К исполнению. 1 кв. 1995 г.  Минюст, Минобороны, МИД,</w:t>
      </w:r>
    </w:p>
    <w:p>
      <w:pPr>
        <w:spacing w:after="0"/>
        <w:ind w:left="0"/>
        <w:jc w:val="both"/>
      </w:pPr>
      <w:r>
        <w:rPr>
          <w:rFonts w:ascii="Times New Roman"/>
          <w:b w:val="false"/>
          <w:i w:val="false"/>
          <w:color w:val="000000"/>
          <w:sz w:val="28"/>
        </w:rPr>
        <w:t>
         Республикой      Подготовить                  МВД, Минздрав, Минфин,</w:t>
      </w:r>
    </w:p>
    <w:p>
      <w:pPr>
        <w:spacing w:after="0"/>
        <w:ind w:left="0"/>
        <w:jc w:val="both"/>
      </w:pPr>
      <w:r>
        <w:rPr>
          <w:rFonts w:ascii="Times New Roman"/>
          <w:b w:val="false"/>
          <w:i w:val="false"/>
          <w:color w:val="000000"/>
          <w:sz w:val="28"/>
        </w:rPr>
        <w:t xml:space="preserve">
         Казахстан и      материалы на                 Нацбанк, Прокуратура </w:t>
      </w:r>
    </w:p>
    <w:p>
      <w:pPr>
        <w:spacing w:after="0"/>
        <w:ind w:left="0"/>
        <w:jc w:val="both"/>
      </w:pPr>
      <w:r>
        <w:rPr>
          <w:rFonts w:ascii="Times New Roman"/>
          <w:b w:val="false"/>
          <w:i w:val="false"/>
          <w:color w:val="000000"/>
          <w:sz w:val="28"/>
        </w:rPr>
        <w:t>
         Российской       ратификацию.                 (по согласованию)</w:t>
      </w:r>
    </w:p>
    <w:p>
      <w:pPr>
        <w:spacing w:after="0"/>
        <w:ind w:left="0"/>
        <w:jc w:val="both"/>
      </w:pPr>
      <w:r>
        <w:rPr>
          <w:rFonts w:ascii="Times New Roman"/>
          <w:b w:val="false"/>
          <w:i w:val="false"/>
          <w:color w:val="000000"/>
          <w:sz w:val="28"/>
        </w:rPr>
        <w:t>
         Федерацией о</w:t>
      </w:r>
    </w:p>
    <w:p>
      <w:pPr>
        <w:spacing w:after="0"/>
        <w:ind w:left="0"/>
        <w:jc w:val="both"/>
      </w:pPr>
      <w:r>
        <w:rPr>
          <w:rFonts w:ascii="Times New Roman"/>
          <w:b w:val="false"/>
          <w:i w:val="false"/>
          <w:color w:val="000000"/>
          <w:sz w:val="28"/>
        </w:rPr>
        <w:t>
         статусе воинских</w:t>
      </w:r>
    </w:p>
    <w:p>
      <w:pPr>
        <w:spacing w:after="0"/>
        <w:ind w:left="0"/>
        <w:jc w:val="both"/>
      </w:pPr>
      <w:r>
        <w:rPr>
          <w:rFonts w:ascii="Times New Roman"/>
          <w:b w:val="false"/>
          <w:i w:val="false"/>
          <w:color w:val="000000"/>
          <w:sz w:val="28"/>
        </w:rPr>
        <w:t>
         формирований</w:t>
      </w:r>
    </w:p>
    <w:p>
      <w:pPr>
        <w:spacing w:after="0"/>
        <w:ind w:left="0"/>
        <w:jc w:val="both"/>
      </w:pPr>
      <w:r>
        <w:rPr>
          <w:rFonts w:ascii="Times New Roman"/>
          <w:b w:val="false"/>
          <w:i w:val="false"/>
          <w:color w:val="000000"/>
          <w:sz w:val="28"/>
        </w:rPr>
        <w:t xml:space="preserve">
         Российской </w:t>
      </w:r>
    </w:p>
    <w:p>
      <w:pPr>
        <w:spacing w:after="0"/>
        <w:ind w:left="0"/>
        <w:jc w:val="both"/>
      </w:pPr>
      <w:r>
        <w:rPr>
          <w:rFonts w:ascii="Times New Roman"/>
          <w:b w:val="false"/>
          <w:i w:val="false"/>
          <w:color w:val="000000"/>
          <w:sz w:val="28"/>
        </w:rPr>
        <w:t>
         Федерации,</w:t>
      </w:r>
    </w:p>
    <w:p>
      <w:pPr>
        <w:spacing w:after="0"/>
        <w:ind w:left="0"/>
        <w:jc w:val="both"/>
      </w:pPr>
      <w:r>
        <w:rPr>
          <w:rFonts w:ascii="Times New Roman"/>
          <w:b w:val="false"/>
          <w:i w:val="false"/>
          <w:color w:val="000000"/>
          <w:sz w:val="28"/>
        </w:rPr>
        <w:t>
         временно</w:t>
      </w:r>
    </w:p>
    <w:p>
      <w:pPr>
        <w:spacing w:after="0"/>
        <w:ind w:left="0"/>
        <w:jc w:val="both"/>
      </w:pPr>
      <w:r>
        <w:rPr>
          <w:rFonts w:ascii="Times New Roman"/>
          <w:b w:val="false"/>
          <w:i w:val="false"/>
          <w:color w:val="000000"/>
          <w:sz w:val="28"/>
        </w:rPr>
        <w:t>
         находящихся на</w:t>
      </w:r>
    </w:p>
    <w:p>
      <w:pPr>
        <w:spacing w:after="0"/>
        <w:ind w:left="0"/>
        <w:jc w:val="both"/>
      </w:pPr>
      <w:r>
        <w:rPr>
          <w:rFonts w:ascii="Times New Roman"/>
          <w:b w:val="false"/>
          <w:i w:val="false"/>
          <w:color w:val="000000"/>
          <w:sz w:val="28"/>
        </w:rPr>
        <w:t>
         территории</w:t>
      </w:r>
    </w:p>
    <w:p>
      <w:pPr>
        <w:spacing w:after="0"/>
        <w:ind w:left="0"/>
        <w:jc w:val="both"/>
      </w:pPr>
      <w:r>
        <w:rPr>
          <w:rFonts w:ascii="Times New Roman"/>
          <w:b w:val="false"/>
          <w:i w:val="false"/>
          <w:color w:val="000000"/>
          <w:sz w:val="28"/>
        </w:rPr>
        <w:t>
         Республики</w:t>
      </w:r>
    </w:p>
    <w:p>
      <w:pPr>
        <w:spacing w:after="0"/>
        <w:ind w:left="0"/>
        <w:jc w:val="both"/>
      </w:pPr>
      <w:r>
        <w:rPr>
          <w:rFonts w:ascii="Times New Roman"/>
          <w:b w:val="false"/>
          <w:i w:val="false"/>
          <w:color w:val="000000"/>
          <w:sz w:val="28"/>
        </w:rPr>
        <w:t>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Соглашение между Подготовить   По мере        Минобороны, </w:t>
      </w:r>
    </w:p>
    <w:p>
      <w:pPr>
        <w:spacing w:after="0"/>
        <w:ind w:left="0"/>
        <w:jc w:val="both"/>
      </w:pPr>
      <w:r>
        <w:rPr>
          <w:rFonts w:ascii="Times New Roman"/>
          <w:b w:val="false"/>
          <w:i w:val="false"/>
          <w:color w:val="000000"/>
          <w:sz w:val="28"/>
        </w:rPr>
        <w:t>
         Республикой      проект        готовности     Минэкономики, Минфин,</w:t>
      </w:r>
    </w:p>
    <w:p>
      <w:pPr>
        <w:spacing w:after="0"/>
        <w:ind w:left="0"/>
        <w:jc w:val="both"/>
      </w:pPr>
      <w:r>
        <w:rPr>
          <w:rFonts w:ascii="Times New Roman"/>
          <w:b w:val="false"/>
          <w:i w:val="false"/>
          <w:color w:val="000000"/>
          <w:sz w:val="28"/>
        </w:rPr>
        <w:t xml:space="preserve">
         Казахстан и      Соглашения                   Минздрав,  </w:t>
      </w:r>
    </w:p>
    <w:p>
      <w:pPr>
        <w:spacing w:after="0"/>
        <w:ind w:left="0"/>
        <w:jc w:val="both"/>
      </w:pPr>
      <w:r>
        <w:rPr>
          <w:rFonts w:ascii="Times New Roman"/>
          <w:b w:val="false"/>
          <w:i w:val="false"/>
          <w:color w:val="000000"/>
          <w:sz w:val="28"/>
        </w:rPr>
        <w:t xml:space="preserve">
         Российской       об обращении                 Госкомимущество,  </w:t>
      </w:r>
    </w:p>
    <w:p>
      <w:pPr>
        <w:spacing w:after="0"/>
        <w:ind w:left="0"/>
        <w:jc w:val="both"/>
      </w:pPr>
      <w:r>
        <w:rPr>
          <w:rFonts w:ascii="Times New Roman"/>
          <w:b w:val="false"/>
          <w:i w:val="false"/>
          <w:color w:val="000000"/>
          <w:sz w:val="28"/>
        </w:rPr>
        <w:t xml:space="preserve">
         Федерацией об    национальных                 Нацбанк, Госкомзем, </w:t>
      </w:r>
    </w:p>
    <w:p>
      <w:pPr>
        <w:spacing w:after="0"/>
        <w:ind w:left="0"/>
        <w:jc w:val="both"/>
      </w:pPr>
      <w:r>
        <w:rPr>
          <w:rFonts w:ascii="Times New Roman"/>
          <w:b w:val="false"/>
          <w:i w:val="false"/>
          <w:color w:val="000000"/>
          <w:sz w:val="28"/>
        </w:rPr>
        <w:t>
         условиях         валют                        Минэкобиоресурсы, главы</w:t>
      </w:r>
    </w:p>
    <w:p>
      <w:pPr>
        <w:spacing w:after="0"/>
        <w:ind w:left="0"/>
        <w:jc w:val="both"/>
      </w:pPr>
      <w:r>
        <w:rPr>
          <w:rFonts w:ascii="Times New Roman"/>
          <w:b w:val="false"/>
          <w:i w:val="false"/>
          <w:color w:val="000000"/>
          <w:sz w:val="28"/>
        </w:rPr>
        <w:t>
         использования                                 областных администраций</w:t>
      </w:r>
    </w:p>
    <w:p>
      <w:pPr>
        <w:spacing w:after="0"/>
        <w:ind w:left="0"/>
        <w:jc w:val="both"/>
      </w:pPr>
      <w:r>
        <w:rPr>
          <w:rFonts w:ascii="Times New Roman"/>
          <w:b w:val="false"/>
          <w:i w:val="false"/>
          <w:color w:val="000000"/>
          <w:sz w:val="28"/>
        </w:rPr>
        <w:t>
         аренды полигона</w:t>
      </w:r>
    </w:p>
    <w:p>
      <w:pPr>
        <w:spacing w:after="0"/>
        <w:ind w:left="0"/>
        <w:jc w:val="both"/>
      </w:pPr>
      <w:r>
        <w:rPr>
          <w:rFonts w:ascii="Times New Roman"/>
          <w:b w:val="false"/>
          <w:i w:val="false"/>
          <w:color w:val="000000"/>
          <w:sz w:val="28"/>
        </w:rPr>
        <w:t>
         Эмба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Соглашение между Подготовить   1 марта 1995   Минобороны, Минфин,</w:t>
      </w:r>
    </w:p>
    <w:p>
      <w:pPr>
        <w:spacing w:after="0"/>
        <w:ind w:left="0"/>
        <w:jc w:val="both"/>
      </w:pPr>
      <w:r>
        <w:rPr>
          <w:rFonts w:ascii="Times New Roman"/>
          <w:b w:val="false"/>
          <w:i w:val="false"/>
          <w:color w:val="000000"/>
          <w:sz w:val="28"/>
        </w:rPr>
        <w:t xml:space="preserve">
         Республикой      проект        г.             Минздрав, </w:t>
      </w:r>
    </w:p>
    <w:p>
      <w:pPr>
        <w:spacing w:after="0"/>
        <w:ind w:left="0"/>
        <w:jc w:val="both"/>
      </w:pPr>
      <w:r>
        <w:rPr>
          <w:rFonts w:ascii="Times New Roman"/>
          <w:b w:val="false"/>
          <w:i w:val="false"/>
          <w:color w:val="000000"/>
          <w:sz w:val="28"/>
        </w:rPr>
        <w:t xml:space="preserve">
         Казахстан и      договора о                   Госкомимущество, </w:t>
      </w:r>
    </w:p>
    <w:p>
      <w:pPr>
        <w:spacing w:after="0"/>
        <w:ind w:left="0"/>
        <w:jc w:val="both"/>
      </w:pPr>
      <w:r>
        <w:rPr>
          <w:rFonts w:ascii="Times New Roman"/>
          <w:b w:val="false"/>
          <w:i w:val="false"/>
          <w:color w:val="000000"/>
          <w:sz w:val="28"/>
        </w:rPr>
        <w:t>
         Российской       конкретных                   Минэкономики, Миннауки,</w:t>
      </w:r>
    </w:p>
    <w:p>
      <w:pPr>
        <w:spacing w:after="0"/>
        <w:ind w:left="0"/>
        <w:jc w:val="both"/>
      </w:pPr>
      <w:r>
        <w:rPr>
          <w:rFonts w:ascii="Times New Roman"/>
          <w:b w:val="false"/>
          <w:i w:val="false"/>
          <w:color w:val="000000"/>
          <w:sz w:val="28"/>
        </w:rPr>
        <w:t xml:space="preserve">
         Федерацией об    условиях                     Нацбанк, Госкомзем, </w:t>
      </w:r>
    </w:p>
    <w:p>
      <w:pPr>
        <w:spacing w:after="0"/>
        <w:ind w:left="0"/>
        <w:jc w:val="both"/>
      </w:pPr>
      <w:r>
        <w:rPr>
          <w:rFonts w:ascii="Times New Roman"/>
          <w:b w:val="false"/>
          <w:i w:val="false"/>
          <w:color w:val="000000"/>
          <w:sz w:val="28"/>
        </w:rPr>
        <w:t xml:space="preserve">
         условиях         аренды                       другие </w:t>
      </w:r>
    </w:p>
    <w:p>
      <w:pPr>
        <w:spacing w:after="0"/>
        <w:ind w:left="0"/>
        <w:jc w:val="both"/>
      </w:pPr>
      <w:r>
        <w:rPr>
          <w:rFonts w:ascii="Times New Roman"/>
          <w:b w:val="false"/>
          <w:i w:val="false"/>
          <w:color w:val="000000"/>
          <w:sz w:val="28"/>
        </w:rPr>
        <w:t>
         использования    полигона и                   заинтересованные</w:t>
      </w:r>
    </w:p>
    <w:p>
      <w:pPr>
        <w:spacing w:after="0"/>
        <w:ind w:left="0"/>
        <w:jc w:val="both"/>
      </w:pPr>
      <w:r>
        <w:rPr>
          <w:rFonts w:ascii="Times New Roman"/>
          <w:b w:val="false"/>
          <w:i w:val="false"/>
          <w:color w:val="000000"/>
          <w:sz w:val="28"/>
        </w:rPr>
        <w:t xml:space="preserve">
         аренды           г. Приозерска                организации и </w:t>
      </w:r>
    </w:p>
    <w:p>
      <w:pPr>
        <w:spacing w:after="0"/>
        <w:ind w:left="0"/>
        <w:jc w:val="both"/>
      </w:pPr>
      <w:r>
        <w:rPr>
          <w:rFonts w:ascii="Times New Roman"/>
          <w:b w:val="false"/>
          <w:i w:val="false"/>
          <w:color w:val="000000"/>
          <w:sz w:val="28"/>
        </w:rPr>
        <w:t>
         испытательного   Подготовить                  областные администрации</w:t>
      </w:r>
    </w:p>
    <w:p>
      <w:pPr>
        <w:spacing w:after="0"/>
        <w:ind w:left="0"/>
        <w:jc w:val="both"/>
      </w:pPr>
      <w:r>
        <w:rPr>
          <w:rFonts w:ascii="Times New Roman"/>
          <w:b w:val="false"/>
          <w:i w:val="false"/>
          <w:color w:val="000000"/>
          <w:sz w:val="28"/>
        </w:rPr>
        <w:t>
         полигона         материалы на</w:t>
      </w:r>
    </w:p>
    <w:p>
      <w:pPr>
        <w:spacing w:after="0"/>
        <w:ind w:left="0"/>
        <w:jc w:val="both"/>
      </w:pPr>
      <w:r>
        <w:rPr>
          <w:rFonts w:ascii="Times New Roman"/>
          <w:b w:val="false"/>
          <w:i w:val="false"/>
          <w:color w:val="000000"/>
          <w:sz w:val="28"/>
        </w:rPr>
        <w:t>
         Сары-Шаган и     ратификацию</w:t>
      </w:r>
    </w:p>
    <w:p>
      <w:pPr>
        <w:spacing w:after="0"/>
        <w:ind w:left="0"/>
        <w:jc w:val="both"/>
      </w:pPr>
      <w:r>
        <w:rPr>
          <w:rFonts w:ascii="Times New Roman"/>
          <w:b w:val="false"/>
          <w:i w:val="false"/>
          <w:color w:val="000000"/>
          <w:sz w:val="28"/>
        </w:rPr>
        <w:t xml:space="preserve">
         обеспечении </w:t>
      </w:r>
    </w:p>
    <w:p>
      <w:pPr>
        <w:spacing w:after="0"/>
        <w:ind w:left="0"/>
        <w:jc w:val="both"/>
      </w:pPr>
      <w:r>
        <w:rPr>
          <w:rFonts w:ascii="Times New Roman"/>
          <w:b w:val="false"/>
          <w:i w:val="false"/>
          <w:color w:val="000000"/>
          <w:sz w:val="28"/>
        </w:rPr>
        <w:t>
         жизнедеятельности</w:t>
      </w:r>
    </w:p>
    <w:p>
      <w:pPr>
        <w:spacing w:after="0"/>
        <w:ind w:left="0"/>
        <w:jc w:val="both"/>
      </w:pPr>
      <w:r>
        <w:rPr>
          <w:rFonts w:ascii="Times New Roman"/>
          <w:b w:val="false"/>
          <w:i w:val="false"/>
          <w:color w:val="000000"/>
          <w:sz w:val="28"/>
        </w:rPr>
        <w:t xml:space="preserve">
         г. Приозерска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Соглашение между Подготовить   1 марта        Минобороны, Минфин,</w:t>
      </w:r>
    </w:p>
    <w:p>
      <w:pPr>
        <w:spacing w:after="0"/>
        <w:ind w:left="0"/>
        <w:jc w:val="both"/>
      </w:pPr>
      <w:r>
        <w:rPr>
          <w:rFonts w:ascii="Times New Roman"/>
          <w:b w:val="false"/>
          <w:i w:val="false"/>
          <w:color w:val="000000"/>
          <w:sz w:val="28"/>
        </w:rPr>
        <w:t>
         Республикой      проект        1995 г.        Госкомимущество,</w:t>
      </w:r>
    </w:p>
    <w:p>
      <w:pPr>
        <w:spacing w:after="0"/>
        <w:ind w:left="0"/>
        <w:jc w:val="both"/>
      </w:pPr>
      <w:r>
        <w:rPr>
          <w:rFonts w:ascii="Times New Roman"/>
          <w:b w:val="false"/>
          <w:i w:val="false"/>
          <w:color w:val="000000"/>
          <w:sz w:val="28"/>
        </w:rPr>
        <w:t>
         Казахстан и      договора о    По мере        Госкомзем, Минздрав</w:t>
      </w:r>
    </w:p>
    <w:p>
      <w:pPr>
        <w:spacing w:after="0"/>
        <w:ind w:left="0"/>
        <w:jc w:val="both"/>
      </w:pPr>
      <w:r>
        <w:rPr>
          <w:rFonts w:ascii="Times New Roman"/>
          <w:b w:val="false"/>
          <w:i w:val="false"/>
          <w:color w:val="000000"/>
          <w:sz w:val="28"/>
        </w:rPr>
        <w:t>
         Российской       конкретных    готовности</w:t>
      </w:r>
    </w:p>
    <w:p>
      <w:pPr>
        <w:spacing w:after="0"/>
        <w:ind w:left="0"/>
        <w:jc w:val="both"/>
      </w:pPr>
      <w:r>
        <w:rPr>
          <w:rFonts w:ascii="Times New Roman"/>
          <w:b w:val="false"/>
          <w:i w:val="false"/>
          <w:color w:val="000000"/>
          <w:sz w:val="28"/>
        </w:rPr>
        <w:t>
         Федерацией о     условиях</w:t>
      </w:r>
    </w:p>
    <w:p>
      <w:pPr>
        <w:spacing w:after="0"/>
        <w:ind w:left="0"/>
        <w:jc w:val="both"/>
      </w:pPr>
      <w:r>
        <w:rPr>
          <w:rFonts w:ascii="Times New Roman"/>
          <w:b w:val="false"/>
          <w:i w:val="false"/>
          <w:color w:val="000000"/>
          <w:sz w:val="28"/>
        </w:rPr>
        <w:t>
         порядке          аренды</w:t>
      </w:r>
    </w:p>
    <w:p>
      <w:pPr>
        <w:spacing w:after="0"/>
        <w:ind w:left="0"/>
        <w:jc w:val="both"/>
      </w:pPr>
      <w:r>
        <w:rPr>
          <w:rFonts w:ascii="Times New Roman"/>
          <w:b w:val="false"/>
          <w:i w:val="false"/>
          <w:color w:val="000000"/>
          <w:sz w:val="28"/>
        </w:rPr>
        <w:t>
         использования    Соглашение</w:t>
      </w:r>
    </w:p>
    <w:p>
      <w:pPr>
        <w:spacing w:after="0"/>
        <w:ind w:left="0"/>
        <w:jc w:val="both"/>
      </w:pPr>
      <w:r>
        <w:rPr>
          <w:rFonts w:ascii="Times New Roman"/>
          <w:b w:val="false"/>
          <w:i w:val="false"/>
          <w:color w:val="000000"/>
          <w:sz w:val="28"/>
        </w:rPr>
        <w:t>
         Государственного о статусе</w:t>
      </w:r>
    </w:p>
    <w:p>
      <w:pPr>
        <w:spacing w:after="0"/>
        <w:ind w:left="0"/>
        <w:jc w:val="both"/>
      </w:pPr>
      <w:r>
        <w:rPr>
          <w:rFonts w:ascii="Times New Roman"/>
          <w:b w:val="false"/>
          <w:i w:val="false"/>
          <w:color w:val="000000"/>
          <w:sz w:val="28"/>
        </w:rPr>
        <w:t>
         летно-           воинских</w:t>
      </w:r>
    </w:p>
    <w:p>
      <w:pPr>
        <w:spacing w:after="0"/>
        <w:ind w:left="0"/>
        <w:jc w:val="both"/>
      </w:pPr>
      <w:r>
        <w:rPr>
          <w:rFonts w:ascii="Times New Roman"/>
          <w:b w:val="false"/>
          <w:i w:val="false"/>
          <w:color w:val="000000"/>
          <w:sz w:val="28"/>
        </w:rPr>
        <w:t>
         испытательного   формирований и</w:t>
      </w:r>
    </w:p>
    <w:p>
      <w:pPr>
        <w:spacing w:after="0"/>
        <w:ind w:left="0"/>
        <w:jc w:val="both"/>
      </w:pPr>
      <w:r>
        <w:rPr>
          <w:rFonts w:ascii="Times New Roman"/>
          <w:b w:val="false"/>
          <w:i w:val="false"/>
          <w:color w:val="000000"/>
          <w:sz w:val="28"/>
        </w:rPr>
        <w:t>
         центра (объекты  юрисдикции</w:t>
      </w:r>
    </w:p>
    <w:p>
      <w:pPr>
        <w:spacing w:after="0"/>
        <w:ind w:left="0"/>
        <w:jc w:val="both"/>
      </w:pPr>
      <w:r>
        <w:rPr>
          <w:rFonts w:ascii="Times New Roman"/>
          <w:b w:val="false"/>
          <w:i w:val="false"/>
          <w:color w:val="000000"/>
          <w:sz w:val="28"/>
        </w:rPr>
        <w:t>
         и боевые поля,   правоохранительных</w:t>
      </w:r>
    </w:p>
    <w:p>
      <w:pPr>
        <w:spacing w:after="0"/>
        <w:ind w:left="0"/>
        <w:jc w:val="both"/>
      </w:pPr>
      <w:r>
        <w:rPr>
          <w:rFonts w:ascii="Times New Roman"/>
          <w:b w:val="false"/>
          <w:i w:val="false"/>
          <w:color w:val="000000"/>
          <w:sz w:val="28"/>
        </w:rPr>
        <w:t>
         размещенные на   органов</w:t>
      </w:r>
    </w:p>
    <w:p>
      <w:pPr>
        <w:spacing w:after="0"/>
        <w:ind w:left="0"/>
        <w:jc w:val="both"/>
      </w:pPr>
      <w:r>
        <w:rPr>
          <w:rFonts w:ascii="Times New Roman"/>
          <w:b w:val="false"/>
          <w:i w:val="false"/>
          <w:color w:val="000000"/>
          <w:sz w:val="28"/>
        </w:rPr>
        <w:t xml:space="preserve">
         территории       Российской </w:t>
      </w:r>
    </w:p>
    <w:p>
      <w:pPr>
        <w:spacing w:after="0"/>
        <w:ind w:left="0"/>
        <w:jc w:val="both"/>
      </w:pPr>
      <w:r>
        <w:rPr>
          <w:rFonts w:ascii="Times New Roman"/>
          <w:b w:val="false"/>
          <w:i w:val="false"/>
          <w:color w:val="000000"/>
          <w:sz w:val="28"/>
        </w:rPr>
        <w:t>
         Республики       Федерации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Министерства</w:t>
      </w:r>
    </w:p>
    <w:p>
      <w:pPr>
        <w:spacing w:after="0"/>
        <w:ind w:left="0"/>
        <w:jc w:val="both"/>
      </w:pPr>
      <w:r>
        <w:rPr>
          <w:rFonts w:ascii="Times New Roman"/>
          <w:b w:val="false"/>
          <w:i w:val="false"/>
          <w:color w:val="000000"/>
          <w:sz w:val="28"/>
        </w:rPr>
        <w:t>
         обороны</w:t>
      </w:r>
    </w:p>
    <w:p>
      <w:pPr>
        <w:spacing w:after="0"/>
        <w:ind w:left="0"/>
        <w:jc w:val="both"/>
      </w:pPr>
      <w:r>
        <w:rPr>
          <w:rFonts w:ascii="Times New Roman"/>
          <w:b w:val="false"/>
          <w:i w:val="false"/>
          <w:color w:val="000000"/>
          <w:sz w:val="28"/>
        </w:rPr>
        <w:t xml:space="preserve">
         Российской </w:t>
      </w:r>
    </w:p>
    <w:p>
      <w:pPr>
        <w:spacing w:after="0"/>
        <w:ind w:left="0"/>
        <w:jc w:val="both"/>
      </w:pPr>
      <w:r>
        <w:rPr>
          <w:rFonts w:ascii="Times New Roman"/>
          <w:b w:val="false"/>
          <w:i w:val="false"/>
          <w:color w:val="000000"/>
          <w:sz w:val="28"/>
        </w:rPr>
        <w:t xml:space="preserve">
         Федерации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Соглашение между Подготовить   1 марта 1995   Минобороны, </w:t>
      </w:r>
    </w:p>
    <w:p>
      <w:pPr>
        <w:spacing w:after="0"/>
        <w:ind w:left="0"/>
        <w:jc w:val="both"/>
      </w:pPr>
      <w:r>
        <w:rPr>
          <w:rFonts w:ascii="Times New Roman"/>
          <w:b w:val="false"/>
          <w:i w:val="false"/>
          <w:color w:val="000000"/>
          <w:sz w:val="28"/>
        </w:rPr>
        <w:t>
         Республикой      проект        г.             Госкомимущество,</w:t>
      </w:r>
    </w:p>
    <w:p>
      <w:pPr>
        <w:spacing w:after="0"/>
        <w:ind w:left="0"/>
        <w:jc w:val="both"/>
      </w:pPr>
      <w:r>
        <w:rPr>
          <w:rFonts w:ascii="Times New Roman"/>
          <w:b w:val="false"/>
          <w:i w:val="false"/>
          <w:color w:val="000000"/>
          <w:sz w:val="28"/>
        </w:rPr>
        <w:t>
         Казахстан и      договора аренды              Госкомзем, Минфин</w:t>
      </w:r>
    </w:p>
    <w:p>
      <w:pPr>
        <w:spacing w:after="0"/>
        <w:ind w:left="0"/>
        <w:jc w:val="both"/>
      </w:pPr>
      <w:r>
        <w:rPr>
          <w:rFonts w:ascii="Times New Roman"/>
          <w:b w:val="false"/>
          <w:i w:val="false"/>
          <w:color w:val="000000"/>
          <w:sz w:val="28"/>
        </w:rPr>
        <w:t>
         Российской       полигона</w:t>
      </w:r>
    </w:p>
    <w:p>
      <w:pPr>
        <w:spacing w:after="0"/>
        <w:ind w:left="0"/>
        <w:jc w:val="both"/>
      </w:pPr>
      <w:r>
        <w:rPr>
          <w:rFonts w:ascii="Times New Roman"/>
          <w:b w:val="false"/>
          <w:i w:val="false"/>
          <w:color w:val="000000"/>
          <w:sz w:val="28"/>
        </w:rPr>
        <w:t>
         Федерацией о     Подготовить</w:t>
      </w:r>
    </w:p>
    <w:p>
      <w:pPr>
        <w:spacing w:after="0"/>
        <w:ind w:left="0"/>
        <w:jc w:val="both"/>
      </w:pPr>
      <w:r>
        <w:rPr>
          <w:rFonts w:ascii="Times New Roman"/>
          <w:b w:val="false"/>
          <w:i w:val="false"/>
          <w:color w:val="000000"/>
          <w:sz w:val="28"/>
        </w:rPr>
        <w:t>
         порядке          материалы на</w:t>
      </w:r>
    </w:p>
    <w:p>
      <w:pPr>
        <w:spacing w:after="0"/>
        <w:ind w:left="0"/>
        <w:jc w:val="both"/>
      </w:pPr>
      <w:r>
        <w:rPr>
          <w:rFonts w:ascii="Times New Roman"/>
          <w:b w:val="false"/>
          <w:i w:val="false"/>
          <w:color w:val="000000"/>
          <w:sz w:val="28"/>
        </w:rPr>
        <w:t>
         использования    ратификацию</w:t>
      </w:r>
    </w:p>
    <w:p>
      <w:pPr>
        <w:spacing w:after="0"/>
        <w:ind w:left="0"/>
        <w:jc w:val="both"/>
      </w:pPr>
      <w:r>
        <w:rPr>
          <w:rFonts w:ascii="Times New Roman"/>
          <w:b w:val="false"/>
          <w:i w:val="false"/>
          <w:color w:val="000000"/>
          <w:sz w:val="28"/>
        </w:rPr>
        <w:t>
         4 Государственного</w:t>
      </w:r>
    </w:p>
    <w:p>
      <w:pPr>
        <w:spacing w:after="0"/>
        <w:ind w:left="0"/>
        <w:jc w:val="both"/>
      </w:pPr>
      <w:r>
        <w:rPr>
          <w:rFonts w:ascii="Times New Roman"/>
          <w:b w:val="false"/>
          <w:i w:val="false"/>
          <w:color w:val="000000"/>
          <w:sz w:val="28"/>
        </w:rPr>
        <w:t>
         центрального</w:t>
      </w:r>
    </w:p>
    <w:p>
      <w:pPr>
        <w:spacing w:after="0"/>
        <w:ind w:left="0"/>
        <w:jc w:val="both"/>
      </w:pPr>
      <w:r>
        <w:rPr>
          <w:rFonts w:ascii="Times New Roman"/>
          <w:b w:val="false"/>
          <w:i w:val="false"/>
          <w:color w:val="000000"/>
          <w:sz w:val="28"/>
        </w:rPr>
        <w:t>
         полигона (объекты</w:t>
      </w:r>
    </w:p>
    <w:p>
      <w:pPr>
        <w:spacing w:after="0"/>
        <w:ind w:left="0"/>
        <w:jc w:val="both"/>
      </w:pPr>
      <w:r>
        <w:rPr>
          <w:rFonts w:ascii="Times New Roman"/>
          <w:b w:val="false"/>
          <w:i w:val="false"/>
          <w:color w:val="000000"/>
          <w:sz w:val="28"/>
        </w:rPr>
        <w:t>
         и боевые поля,</w:t>
      </w:r>
    </w:p>
    <w:p>
      <w:pPr>
        <w:spacing w:after="0"/>
        <w:ind w:left="0"/>
        <w:jc w:val="both"/>
      </w:pPr>
      <w:r>
        <w:rPr>
          <w:rFonts w:ascii="Times New Roman"/>
          <w:b w:val="false"/>
          <w:i w:val="false"/>
          <w:color w:val="000000"/>
          <w:sz w:val="28"/>
        </w:rPr>
        <w:t>
         размещенные на</w:t>
      </w:r>
    </w:p>
    <w:p>
      <w:pPr>
        <w:spacing w:after="0"/>
        <w:ind w:left="0"/>
        <w:jc w:val="both"/>
      </w:pPr>
      <w:r>
        <w:rPr>
          <w:rFonts w:ascii="Times New Roman"/>
          <w:b w:val="false"/>
          <w:i w:val="false"/>
          <w:color w:val="000000"/>
          <w:sz w:val="28"/>
        </w:rPr>
        <w:t>
         территории</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xml:space="preserve">
         Министерства </w:t>
      </w:r>
    </w:p>
    <w:p>
      <w:pPr>
        <w:spacing w:after="0"/>
        <w:ind w:left="0"/>
        <w:jc w:val="both"/>
      </w:pPr>
      <w:r>
        <w:rPr>
          <w:rFonts w:ascii="Times New Roman"/>
          <w:b w:val="false"/>
          <w:i w:val="false"/>
          <w:color w:val="000000"/>
          <w:sz w:val="28"/>
        </w:rPr>
        <w:t>
         обороны</w:t>
      </w:r>
    </w:p>
    <w:p>
      <w:pPr>
        <w:spacing w:after="0"/>
        <w:ind w:left="0"/>
        <w:jc w:val="both"/>
      </w:pPr>
      <w:r>
        <w:rPr>
          <w:rFonts w:ascii="Times New Roman"/>
          <w:b w:val="false"/>
          <w:i w:val="false"/>
          <w:color w:val="000000"/>
          <w:sz w:val="28"/>
        </w:rPr>
        <w:t>
         Российской</w:t>
      </w:r>
    </w:p>
    <w:p>
      <w:pPr>
        <w:spacing w:after="0"/>
        <w:ind w:left="0"/>
        <w:jc w:val="both"/>
      </w:pPr>
      <w:r>
        <w:rPr>
          <w:rFonts w:ascii="Times New Roman"/>
          <w:b w:val="false"/>
          <w:i w:val="false"/>
          <w:color w:val="000000"/>
          <w:sz w:val="28"/>
        </w:rPr>
        <w:t>
         Федерации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Соглашение о     Подготовить   1 кв. 1995 г.  Минфин, Минпромторг,</w:t>
      </w:r>
    </w:p>
    <w:p>
      <w:pPr>
        <w:spacing w:after="0"/>
        <w:ind w:left="0"/>
        <w:jc w:val="both"/>
      </w:pPr>
      <w:r>
        <w:rPr>
          <w:rFonts w:ascii="Times New Roman"/>
          <w:b w:val="false"/>
          <w:i w:val="false"/>
          <w:color w:val="000000"/>
          <w:sz w:val="28"/>
        </w:rPr>
        <w:t>
         Таможенном       проект                       Минюст, Минэкономики,</w:t>
      </w:r>
    </w:p>
    <w:p>
      <w:pPr>
        <w:spacing w:after="0"/>
        <w:ind w:left="0"/>
        <w:jc w:val="both"/>
      </w:pPr>
      <w:r>
        <w:rPr>
          <w:rFonts w:ascii="Times New Roman"/>
          <w:b w:val="false"/>
          <w:i w:val="false"/>
          <w:color w:val="000000"/>
          <w:sz w:val="28"/>
        </w:rPr>
        <w:t>
         союзе            Соглашения                   МИД</w:t>
      </w:r>
    </w:p>
    <w:p>
      <w:pPr>
        <w:spacing w:after="0"/>
        <w:ind w:left="0"/>
        <w:jc w:val="both"/>
      </w:pPr>
      <w:r>
        <w:rPr>
          <w:rFonts w:ascii="Times New Roman"/>
          <w:b w:val="false"/>
          <w:i w:val="false"/>
          <w:color w:val="000000"/>
          <w:sz w:val="28"/>
        </w:rPr>
        <w:t>
                          о создании</w:t>
      </w:r>
    </w:p>
    <w:p>
      <w:pPr>
        <w:spacing w:after="0"/>
        <w:ind w:left="0"/>
        <w:jc w:val="both"/>
      </w:pPr>
      <w:r>
        <w:rPr>
          <w:rFonts w:ascii="Times New Roman"/>
          <w:b w:val="false"/>
          <w:i w:val="false"/>
          <w:color w:val="000000"/>
          <w:sz w:val="28"/>
        </w:rPr>
        <w:t>
                          исполнительного</w:t>
      </w:r>
    </w:p>
    <w:p>
      <w:pPr>
        <w:spacing w:after="0"/>
        <w:ind w:left="0"/>
        <w:jc w:val="both"/>
      </w:pPr>
      <w:r>
        <w:rPr>
          <w:rFonts w:ascii="Times New Roman"/>
          <w:b w:val="false"/>
          <w:i w:val="false"/>
          <w:color w:val="000000"/>
          <w:sz w:val="28"/>
        </w:rPr>
        <w:t>
                          органа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Соглашение о     Принять за                   Минфин, Минпромторг,</w:t>
      </w:r>
    </w:p>
    <w:p>
      <w:pPr>
        <w:spacing w:after="0"/>
        <w:ind w:left="0"/>
        <w:jc w:val="both"/>
      </w:pPr>
      <w:r>
        <w:rPr>
          <w:rFonts w:ascii="Times New Roman"/>
          <w:b w:val="false"/>
          <w:i w:val="false"/>
          <w:color w:val="000000"/>
          <w:sz w:val="28"/>
        </w:rPr>
        <w:t>
         Таможенном       основу при                   Минюст, Минэкономики,</w:t>
      </w:r>
    </w:p>
    <w:p>
      <w:pPr>
        <w:spacing w:after="0"/>
        <w:ind w:left="0"/>
        <w:jc w:val="both"/>
      </w:pPr>
      <w:r>
        <w:rPr>
          <w:rFonts w:ascii="Times New Roman"/>
          <w:b w:val="false"/>
          <w:i w:val="false"/>
          <w:color w:val="000000"/>
          <w:sz w:val="28"/>
        </w:rPr>
        <w:t>
         союзе между      реализации и                 МИД, Минздрав</w:t>
      </w:r>
    </w:p>
    <w:p>
      <w:pPr>
        <w:spacing w:after="0"/>
        <w:ind w:left="0"/>
        <w:jc w:val="both"/>
      </w:pPr>
      <w:r>
        <w:rPr>
          <w:rFonts w:ascii="Times New Roman"/>
          <w:b w:val="false"/>
          <w:i w:val="false"/>
          <w:color w:val="000000"/>
          <w:sz w:val="28"/>
        </w:rPr>
        <w:t>
         Российской       подготовки</w:t>
      </w:r>
    </w:p>
    <w:p>
      <w:pPr>
        <w:spacing w:after="0"/>
        <w:ind w:left="0"/>
        <w:jc w:val="both"/>
      </w:pPr>
      <w:r>
        <w:rPr>
          <w:rFonts w:ascii="Times New Roman"/>
          <w:b w:val="false"/>
          <w:i w:val="false"/>
          <w:color w:val="000000"/>
          <w:sz w:val="28"/>
        </w:rPr>
        <w:t>
         Федерацией и     документов</w:t>
      </w:r>
    </w:p>
    <w:p>
      <w:pPr>
        <w:spacing w:after="0"/>
        <w:ind w:left="0"/>
        <w:jc w:val="both"/>
      </w:pPr>
      <w:r>
        <w:rPr>
          <w:rFonts w:ascii="Times New Roman"/>
          <w:b w:val="false"/>
          <w:i w:val="false"/>
          <w:color w:val="000000"/>
          <w:sz w:val="28"/>
        </w:rPr>
        <w:t>
         Республикой      согласно</w:t>
      </w:r>
    </w:p>
    <w:p>
      <w:pPr>
        <w:spacing w:after="0"/>
        <w:ind w:left="0"/>
        <w:jc w:val="both"/>
      </w:pPr>
      <w:r>
        <w:rPr>
          <w:rFonts w:ascii="Times New Roman"/>
          <w:b w:val="false"/>
          <w:i w:val="false"/>
          <w:color w:val="000000"/>
          <w:sz w:val="28"/>
        </w:rPr>
        <w:t>
         Беларусь         п.10 этого</w:t>
      </w:r>
    </w:p>
    <w:p>
      <w:pPr>
        <w:spacing w:after="0"/>
        <w:ind w:left="0"/>
        <w:jc w:val="both"/>
      </w:pPr>
      <w:r>
        <w:rPr>
          <w:rFonts w:ascii="Times New Roman"/>
          <w:b w:val="false"/>
          <w:i w:val="false"/>
          <w:color w:val="000000"/>
          <w:sz w:val="28"/>
        </w:rPr>
        <w:t>
                          приложения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Соглашение между Подготовить   1 кв. 1995 г.  Минэкономики, </w:t>
      </w:r>
    </w:p>
    <w:p>
      <w:pPr>
        <w:spacing w:after="0"/>
        <w:ind w:left="0"/>
        <w:jc w:val="both"/>
      </w:pPr>
      <w:r>
        <w:rPr>
          <w:rFonts w:ascii="Times New Roman"/>
          <w:b w:val="false"/>
          <w:i w:val="false"/>
          <w:color w:val="000000"/>
          <w:sz w:val="28"/>
        </w:rPr>
        <w:t>
         Правительством   материалы на                 Минпромторг, Минфин,</w:t>
      </w:r>
    </w:p>
    <w:p>
      <w:pPr>
        <w:spacing w:after="0"/>
        <w:ind w:left="0"/>
        <w:jc w:val="both"/>
      </w:pPr>
      <w:r>
        <w:rPr>
          <w:rFonts w:ascii="Times New Roman"/>
          <w:b w:val="false"/>
          <w:i w:val="false"/>
          <w:color w:val="000000"/>
          <w:sz w:val="28"/>
        </w:rPr>
        <w:t>
         Республики       ратификацию                  Нацбанк, Минздрав</w:t>
      </w:r>
    </w:p>
    <w:p>
      <w:pPr>
        <w:spacing w:after="0"/>
        <w:ind w:left="0"/>
        <w:jc w:val="both"/>
      </w:pPr>
      <w:r>
        <w:rPr>
          <w:rFonts w:ascii="Times New Roman"/>
          <w:b w:val="false"/>
          <w:i w:val="false"/>
          <w:color w:val="000000"/>
          <w:sz w:val="28"/>
        </w:rPr>
        <w:t>
         Казахстан и</w:t>
      </w:r>
    </w:p>
    <w:p>
      <w:pPr>
        <w:spacing w:after="0"/>
        <w:ind w:left="0"/>
        <w:jc w:val="both"/>
      </w:pPr>
      <w:r>
        <w:rPr>
          <w:rFonts w:ascii="Times New Roman"/>
          <w:b w:val="false"/>
          <w:i w:val="false"/>
          <w:color w:val="000000"/>
          <w:sz w:val="28"/>
        </w:rPr>
        <w:t>
         Правительством</w:t>
      </w:r>
    </w:p>
    <w:p>
      <w:pPr>
        <w:spacing w:after="0"/>
        <w:ind w:left="0"/>
        <w:jc w:val="both"/>
      </w:pPr>
      <w:r>
        <w:rPr>
          <w:rFonts w:ascii="Times New Roman"/>
          <w:b w:val="false"/>
          <w:i w:val="false"/>
          <w:color w:val="000000"/>
          <w:sz w:val="28"/>
        </w:rPr>
        <w:t>
         Российской</w:t>
      </w:r>
    </w:p>
    <w:p>
      <w:pPr>
        <w:spacing w:after="0"/>
        <w:ind w:left="0"/>
        <w:jc w:val="both"/>
      </w:pPr>
      <w:r>
        <w:rPr>
          <w:rFonts w:ascii="Times New Roman"/>
          <w:b w:val="false"/>
          <w:i w:val="false"/>
          <w:color w:val="000000"/>
          <w:sz w:val="28"/>
        </w:rPr>
        <w:t>
         Федерации о</w:t>
      </w:r>
    </w:p>
    <w:p>
      <w:pPr>
        <w:spacing w:after="0"/>
        <w:ind w:left="0"/>
        <w:jc w:val="both"/>
      </w:pPr>
      <w:r>
        <w:rPr>
          <w:rFonts w:ascii="Times New Roman"/>
          <w:b w:val="false"/>
          <w:i w:val="false"/>
          <w:color w:val="000000"/>
          <w:sz w:val="28"/>
        </w:rPr>
        <w:t>
         едином порядке</w:t>
      </w:r>
    </w:p>
    <w:p>
      <w:pPr>
        <w:spacing w:after="0"/>
        <w:ind w:left="0"/>
        <w:jc w:val="both"/>
      </w:pPr>
      <w:r>
        <w:rPr>
          <w:rFonts w:ascii="Times New Roman"/>
          <w:b w:val="false"/>
          <w:i w:val="false"/>
          <w:color w:val="000000"/>
          <w:sz w:val="28"/>
        </w:rPr>
        <w:t>
         регулирования</w:t>
      </w:r>
    </w:p>
    <w:p>
      <w:pPr>
        <w:spacing w:after="0"/>
        <w:ind w:left="0"/>
        <w:jc w:val="both"/>
      </w:pPr>
      <w:r>
        <w:rPr>
          <w:rFonts w:ascii="Times New Roman"/>
          <w:b w:val="false"/>
          <w:i w:val="false"/>
          <w:color w:val="000000"/>
          <w:sz w:val="28"/>
        </w:rPr>
        <w:t>
         внешнеэкономической</w:t>
      </w:r>
    </w:p>
    <w:p>
      <w:pPr>
        <w:spacing w:after="0"/>
        <w:ind w:left="0"/>
        <w:jc w:val="both"/>
      </w:pPr>
      <w:r>
        <w:rPr>
          <w:rFonts w:ascii="Times New Roman"/>
          <w:b w:val="false"/>
          <w:i w:val="false"/>
          <w:color w:val="000000"/>
          <w:sz w:val="28"/>
        </w:rPr>
        <w:t>
         деятельности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Соглашение между Подготовить   1 кв. 1995 г.  Нацбанк, Минфин, Минюст,</w:t>
      </w:r>
    </w:p>
    <w:p>
      <w:pPr>
        <w:spacing w:after="0"/>
        <w:ind w:left="0"/>
        <w:jc w:val="both"/>
      </w:pPr>
      <w:r>
        <w:rPr>
          <w:rFonts w:ascii="Times New Roman"/>
          <w:b w:val="false"/>
          <w:i w:val="false"/>
          <w:color w:val="000000"/>
          <w:sz w:val="28"/>
        </w:rPr>
        <w:t>
         Правительством   материалы на                 МИД</w:t>
      </w:r>
    </w:p>
    <w:p>
      <w:pPr>
        <w:spacing w:after="0"/>
        <w:ind w:left="0"/>
        <w:jc w:val="both"/>
      </w:pPr>
      <w:r>
        <w:rPr>
          <w:rFonts w:ascii="Times New Roman"/>
          <w:b w:val="false"/>
          <w:i w:val="false"/>
          <w:color w:val="000000"/>
          <w:sz w:val="28"/>
        </w:rPr>
        <w:t>
         Республики       утверждение</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Национальным</w:t>
      </w:r>
    </w:p>
    <w:p>
      <w:pPr>
        <w:spacing w:after="0"/>
        <w:ind w:left="0"/>
        <w:jc w:val="both"/>
      </w:pPr>
      <w:r>
        <w:rPr>
          <w:rFonts w:ascii="Times New Roman"/>
          <w:b w:val="false"/>
          <w:i w:val="false"/>
          <w:color w:val="000000"/>
          <w:sz w:val="28"/>
        </w:rPr>
        <w:t>
         Банком Республики</w:t>
      </w:r>
    </w:p>
    <w:p>
      <w:pPr>
        <w:spacing w:after="0"/>
        <w:ind w:left="0"/>
        <w:jc w:val="both"/>
      </w:pPr>
      <w:r>
        <w:rPr>
          <w:rFonts w:ascii="Times New Roman"/>
          <w:b w:val="false"/>
          <w:i w:val="false"/>
          <w:color w:val="000000"/>
          <w:sz w:val="28"/>
        </w:rPr>
        <w:t>
         Казахстан и</w:t>
      </w:r>
    </w:p>
    <w:p>
      <w:pPr>
        <w:spacing w:after="0"/>
        <w:ind w:left="0"/>
        <w:jc w:val="both"/>
      </w:pPr>
      <w:r>
        <w:rPr>
          <w:rFonts w:ascii="Times New Roman"/>
          <w:b w:val="false"/>
          <w:i w:val="false"/>
          <w:color w:val="000000"/>
          <w:sz w:val="28"/>
        </w:rPr>
        <w:t>
         Правительством</w:t>
      </w:r>
    </w:p>
    <w:p>
      <w:pPr>
        <w:spacing w:after="0"/>
        <w:ind w:left="0"/>
        <w:jc w:val="both"/>
      </w:pPr>
      <w:r>
        <w:rPr>
          <w:rFonts w:ascii="Times New Roman"/>
          <w:b w:val="false"/>
          <w:i w:val="false"/>
          <w:color w:val="000000"/>
          <w:sz w:val="28"/>
        </w:rPr>
        <w:t>
         Российской</w:t>
      </w:r>
    </w:p>
    <w:p>
      <w:pPr>
        <w:spacing w:after="0"/>
        <w:ind w:left="0"/>
        <w:jc w:val="both"/>
      </w:pPr>
      <w:r>
        <w:rPr>
          <w:rFonts w:ascii="Times New Roman"/>
          <w:b w:val="false"/>
          <w:i w:val="false"/>
          <w:color w:val="000000"/>
          <w:sz w:val="28"/>
        </w:rPr>
        <w:t>
         Федерации, Банком</w:t>
      </w:r>
    </w:p>
    <w:p>
      <w:pPr>
        <w:spacing w:after="0"/>
        <w:ind w:left="0"/>
        <w:jc w:val="both"/>
      </w:pPr>
      <w:r>
        <w:rPr>
          <w:rFonts w:ascii="Times New Roman"/>
          <w:b w:val="false"/>
          <w:i w:val="false"/>
          <w:color w:val="000000"/>
          <w:sz w:val="28"/>
        </w:rPr>
        <w:t>
         России о мерах</w:t>
      </w:r>
    </w:p>
    <w:p>
      <w:pPr>
        <w:spacing w:after="0"/>
        <w:ind w:left="0"/>
        <w:jc w:val="both"/>
      </w:pPr>
      <w:r>
        <w:rPr>
          <w:rFonts w:ascii="Times New Roman"/>
          <w:b w:val="false"/>
          <w:i w:val="false"/>
          <w:color w:val="000000"/>
          <w:sz w:val="28"/>
        </w:rPr>
        <w:t>
         по обеспечению</w:t>
      </w:r>
    </w:p>
    <w:p>
      <w:pPr>
        <w:spacing w:after="0"/>
        <w:ind w:left="0"/>
        <w:jc w:val="both"/>
      </w:pPr>
      <w:r>
        <w:rPr>
          <w:rFonts w:ascii="Times New Roman"/>
          <w:b w:val="false"/>
          <w:i w:val="false"/>
          <w:color w:val="000000"/>
          <w:sz w:val="28"/>
        </w:rPr>
        <w:t>
         взаимной</w:t>
      </w:r>
    </w:p>
    <w:p>
      <w:pPr>
        <w:spacing w:after="0"/>
        <w:ind w:left="0"/>
        <w:jc w:val="both"/>
      </w:pPr>
      <w:r>
        <w:rPr>
          <w:rFonts w:ascii="Times New Roman"/>
          <w:b w:val="false"/>
          <w:i w:val="false"/>
          <w:color w:val="000000"/>
          <w:sz w:val="28"/>
        </w:rPr>
        <w:t>
         конвертируемости и</w:t>
      </w:r>
    </w:p>
    <w:p>
      <w:pPr>
        <w:spacing w:after="0"/>
        <w:ind w:left="0"/>
        <w:jc w:val="both"/>
      </w:pPr>
      <w:r>
        <w:rPr>
          <w:rFonts w:ascii="Times New Roman"/>
          <w:b w:val="false"/>
          <w:i w:val="false"/>
          <w:color w:val="000000"/>
          <w:sz w:val="28"/>
        </w:rPr>
        <w:t>
         стабилизации курсов</w:t>
      </w:r>
    </w:p>
    <w:p>
      <w:pPr>
        <w:spacing w:after="0"/>
        <w:ind w:left="0"/>
        <w:jc w:val="both"/>
      </w:pPr>
      <w:r>
        <w:rPr>
          <w:rFonts w:ascii="Times New Roman"/>
          <w:b w:val="false"/>
          <w:i w:val="false"/>
          <w:color w:val="000000"/>
          <w:sz w:val="28"/>
        </w:rPr>
        <w:t>
         российского рубля и</w:t>
      </w:r>
    </w:p>
    <w:p>
      <w:pPr>
        <w:spacing w:after="0"/>
        <w:ind w:left="0"/>
        <w:jc w:val="both"/>
      </w:pPr>
      <w:r>
        <w:rPr>
          <w:rFonts w:ascii="Times New Roman"/>
          <w:b w:val="false"/>
          <w:i w:val="false"/>
          <w:color w:val="000000"/>
          <w:sz w:val="28"/>
        </w:rPr>
        <w:t xml:space="preserve">
         казахского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Соглашение между Подготовить   1 марта 1995  Миннауки, Минобороны,</w:t>
      </w:r>
    </w:p>
    <w:p>
      <w:pPr>
        <w:spacing w:after="0"/>
        <w:ind w:left="0"/>
        <w:jc w:val="both"/>
      </w:pPr>
      <w:r>
        <w:rPr>
          <w:rFonts w:ascii="Times New Roman"/>
          <w:b w:val="false"/>
          <w:i w:val="false"/>
          <w:color w:val="000000"/>
          <w:sz w:val="28"/>
        </w:rPr>
        <w:t xml:space="preserve">
         Правительством   Контракт о    г.            Минфин, МИД, </w:t>
      </w:r>
    </w:p>
    <w:p>
      <w:pPr>
        <w:spacing w:after="0"/>
        <w:ind w:left="0"/>
        <w:jc w:val="both"/>
      </w:pPr>
      <w:r>
        <w:rPr>
          <w:rFonts w:ascii="Times New Roman"/>
          <w:b w:val="false"/>
          <w:i w:val="false"/>
          <w:color w:val="000000"/>
          <w:sz w:val="28"/>
        </w:rPr>
        <w:t>
         Российской       порядке                     Минэкобиоресурсов,</w:t>
      </w:r>
    </w:p>
    <w:p>
      <w:pPr>
        <w:spacing w:after="0"/>
        <w:ind w:left="0"/>
        <w:jc w:val="both"/>
      </w:pPr>
      <w:r>
        <w:rPr>
          <w:rFonts w:ascii="Times New Roman"/>
          <w:b w:val="false"/>
          <w:i w:val="false"/>
          <w:color w:val="000000"/>
          <w:sz w:val="28"/>
        </w:rPr>
        <w:t>
         Федерации и      взаиморасчетов              Минздрав</w:t>
      </w:r>
    </w:p>
    <w:p>
      <w:pPr>
        <w:spacing w:after="0"/>
        <w:ind w:left="0"/>
        <w:jc w:val="both"/>
      </w:pPr>
      <w:r>
        <w:rPr>
          <w:rFonts w:ascii="Times New Roman"/>
          <w:b w:val="false"/>
          <w:i w:val="false"/>
          <w:color w:val="000000"/>
          <w:sz w:val="28"/>
        </w:rPr>
        <w:t>
         Правительством   Республики</w:t>
      </w:r>
    </w:p>
    <w:p>
      <w:pPr>
        <w:spacing w:after="0"/>
        <w:ind w:left="0"/>
        <w:jc w:val="both"/>
      </w:pPr>
      <w:r>
        <w:rPr>
          <w:rFonts w:ascii="Times New Roman"/>
          <w:b w:val="false"/>
          <w:i w:val="false"/>
          <w:color w:val="000000"/>
          <w:sz w:val="28"/>
        </w:rPr>
        <w:t>
         Республики       Казахстан и</w:t>
      </w:r>
    </w:p>
    <w:p>
      <w:pPr>
        <w:spacing w:after="0"/>
        <w:ind w:left="0"/>
        <w:jc w:val="both"/>
      </w:pPr>
      <w:r>
        <w:rPr>
          <w:rFonts w:ascii="Times New Roman"/>
          <w:b w:val="false"/>
          <w:i w:val="false"/>
          <w:color w:val="000000"/>
          <w:sz w:val="28"/>
        </w:rPr>
        <w:t>
         Казахстан о      Российской</w:t>
      </w:r>
    </w:p>
    <w:p>
      <w:pPr>
        <w:spacing w:after="0"/>
        <w:ind w:left="0"/>
        <w:jc w:val="both"/>
      </w:pPr>
      <w:r>
        <w:rPr>
          <w:rFonts w:ascii="Times New Roman"/>
          <w:b w:val="false"/>
          <w:i w:val="false"/>
          <w:color w:val="000000"/>
          <w:sz w:val="28"/>
        </w:rPr>
        <w:t>
         сотрудничестве   Федерации от</w:t>
      </w:r>
    </w:p>
    <w:p>
      <w:pPr>
        <w:spacing w:after="0"/>
        <w:ind w:left="0"/>
        <w:jc w:val="both"/>
      </w:pPr>
      <w:r>
        <w:rPr>
          <w:rFonts w:ascii="Times New Roman"/>
          <w:b w:val="false"/>
          <w:i w:val="false"/>
          <w:color w:val="000000"/>
          <w:sz w:val="28"/>
        </w:rPr>
        <w:t>
         и взаимных       продажи</w:t>
      </w:r>
    </w:p>
    <w:p>
      <w:pPr>
        <w:spacing w:after="0"/>
        <w:ind w:left="0"/>
        <w:jc w:val="both"/>
      </w:pPr>
      <w:r>
        <w:rPr>
          <w:rFonts w:ascii="Times New Roman"/>
          <w:b w:val="false"/>
          <w:i w:val="false"/>
          <w:color w:val="000000"/>
          <w:sz w:val="28"/>
        </w:rPr>
        <w:t xml:space="preserve">
         расчетах при     Российской </w:t>
      </w:r>
    </w:p>
    <w:p>
      <w:pPr>
        <w:spacing w:after="0"/>
        <w:ind w:left="0"/>
        <w:jc w:val="both"/>
      </w:pPr>
      <w:r>
        <w:rPr>
          <w:rFonts w:ascii="Times New Roman"/>
          <w:b w:val="false"/>
          <w:i w:val="false"/>
          <w:color w:val="000000"/>
          <w:sz w:val="28"/>
        </w:rPr>
        <w:t>
         утилизации       Федерацией США</w:t>
      </w:r>
    </w:p>
    <w:p>
      <w:pPr>
        <w:spacing w:after="0"/>
        <w:ind w:left="0"/>
        <w:jc w:val="both"/>
      </w:pPr>
      <w:r>
        <w:rPr>
          <w:rFonts w:ascii="Times New Roman"/>
          <w:b w:val="false"/>
          <w:i w:val="false"/>
          <w:color w:val="000000"/>
          <w:sz w:val="28"/>
        </w:rPr>
        <w:t>
         ядерных          низкообогащенного</w:t>
      </w:r>
    </w:p>
    <w:p>
      <w:pPr>
        <w:spacing w:after="0"/>
        <w:ind w:left="0"/>
        <w:jc w:val="both"/>
      </w:pPr>
      <w:r>
        <w:rPr>
          <w:rFonts w:ascii="Times New Roman"/>
          <w:b w:val="false"/>
          <w:i w:val="false"/>
          <w:color w:val="000000"/>
          <w:sz w:val="28"/>
        </w:rPr>
        <w:t>
         боеприпасов      урана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Соглашение между Для руководства Постоянно   Минобороны, МВД,</w:t>
      </w:r>
    </w:p>
    <w:p>
      <w:pPr>
        <w:spacing w:after="0"/>
        <w:ind w:left="0"/>
        <w:jc w:val="both"/>
      </w:pPr>
      <w:r>
        <w:rPr>
          <w:rFonts w:ascii="Times New Roman"/>
          <w:b w:val="false"/>
          <w:i w:val="false"/>
          <w:color w:val="000000"/>
          <w:sz w:val="28"/>
        </w:rPr>
        <w:t>
         Правительством   и исполнения                Минтранскоммуникаций</w:t>
      </w:r>
    </w:p>
    <w:p>
      <w:pPr>
        <w:spacing w:after="0"/>
        <w:ind w:left="0"/>
        <w:jc w:val="both"/>
      </w:pPr>
      <w:r>
        <w:rPr>
          <w:rFonts w:ascii="Times New Roman"/>
          <w:b w:val="false"/>
          <w:i w:val="false"/>
          <w:color w:val="000000"/>
          <w:sz w:val="28"/>
        </w:rPr>
        <w:t>
         Республики</w:t>
      </w:r>
    </w:p>
    <w:p>
      <w:pPr>
        <w:spacing w:after="0"/>
        <w:ind w:left="0"/>
        <w:jc w:val="both"/>
      </w:pPr>
      <w:r>
        <w:rPr>
          <w:rFonts w:ascii="Times New Roman"/>
          <w:b w:val="false"/>
          <w:i w:val="false"/>
          <w:color w:val="000000"/>
          <w:sz w:val="28"/>
        </w:rPr>
        <w:t>
         Казахстан и</w:t>
      </w:r>
    </w:p>
    <w:p>
      <w:pPr>
        <w:spacing w:after="0"/>
        <w:ind w:left="0"/>
        <w:jc w:val="both"/>
      </w:pPr>
      <w:r>
        <w:rPr>
          <w:rFonts w:ascii="Times New Roman"/>
          <w:b w:val="false"/>
          <w:i w:val="false"/>
          <w:color w:val="000000"/>
          <w:sz w:val="28"/>
        </w:rPr>
        <w:t>
         Правительством</w:t>
      </w:r>
    </w:p>
    <w:p>
      <w:pPr>
        <w:spacing w:after="0"/>
        <w:ind w:left="0"/>
        <w:jc w:val="both"/>
      </w:pPr>
      <w:r>
        <w:rPr>
          <w:rFonts w:ascii="Times New Roman"/>
          <w:b w:val="false"/>
          <w:i w:val="false"/>
          <w:color w:val="000000"/>
          <w:sz w:val="28"/>
        </w:rPr>
        <w:t>
         Российской</w:t>
      </w:r>
    </w:p>
    <w:p>
      <w:pPr>
        <w:spacing w:after="0"/>
        <w:ind w:left="0"/>
        <w:jc w:val="both"/>
      </w:pPr>
      <w:r>
        <w:rPr>
          <w:rFonts w:ascii="Times New Roman"/>
          <w:b w:val="false"/>
          <w:i w:val="false"/>
          <w:color w:val="000000"/>
          <w:sz w:val="28"/>
        </w:rPr>
        <w:t>
         Федерации об</w:t>
      </w:r>
    </w:p>
    <w:p>
      <w:pPr>
        <w:spacing w:after="0"/>
        <w:ind w:left="0"/>
        <w:jc w:val="both"/>
      </w:pPr>
      <w:r>
        <w:rPr>
          <w:rFonts w:ascii="Times New Roman"/>
          <w:b w:val="false"/>
          <w:i w:val="false"/>
          <w:color w:val="000000"/>
          <w:sz w:val="28"/>
        </w:rPr>
        <w:t>
         организации</w:t>
      </w:r>
    </w:p>
    <w:p>
      <w:pPr>
        <w:spacing w:after="0"/>
        <w:ind w:left="0"/>
        <w:jc w:val="both"/>
      </w:pPr>
      <w:r>
        <w:rPr>
          <w:rFonts w:ascii="Times New Roman"/>
          <w:b w:val="false"/>
          <w:i w:val="false"/>
          <w:color w:val="000000"/>
          <w:sz w:val="28"/>
        </w:rPr>
        <w:t>
         воинских</w:t>
      </w:r>
    </w:p>
    <w:p>
      <w:pPr>
        <w:spacing w:after="0"/>
        <w:ind w:left="0"/>
        <w:jc w:val="both"/>
      </w:pPr>
      <w:r>
        <w:rPr>
          <w:rFonts w:ascii="Times New Roman"/>
          <w:b w:val="false"/>
          <w:i w:val="false"/>
          <w:color w:val="000000"/>
          <w:sz w:val="28"/>
        </w:rPr>
        <w:t>
         межгосударственных</w:t>
      </w:r>
    </w:p>
    <w:p>
      <w:pPr>
        <w:spacing w:after="0"/>
        <w:ind w:left="0"/>
        <w:jc w:val="both"/>
      </w:pPr>
      <w:r>
        <w:rPr>
          <w:rFonts w:ascii="Times New Roman"/>
          <w:b w:val="false"/>
          <w:i w:val="false"/>
          <w:color w:val="000000"/>
          <w:sz w:val="28"/>
        </w:rPr>
        <w:t>
         перевозок и</w:t>
      </w:r>
    </w:p>
    <w:p>
      <w:pPr>
        <w:spacing w:after="0"/>
        <w:ind w:left="0"/>
        <w:jc w:val="both"/>
      </w:pPr>
      <w:r>
        <w:rPr>
          <w:rFonts w:ascii="Times New Roman"/>
          <w:b w:val="false"/>
          <w:i w:val="false"/>
          <w:color w:val="000000"/>
          <w:sz w:val="28"/>
        </w:rPr>
        <w:t>
         расчетах за них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Соглашение между Для руководства. 1 кв.      Миннефтегазпром, Минфин,</w:t>
      </w:r>
    </w:p>
    <w:p>
      <w:pPr>
        <w:spacing w:after="0"/>
        <w:ind w:left="0"/>
        <w:jc w:val="both"/>
      </w:pPr>
      <w:r>
        <w:rPr>
          <w:rFonts w:ascii="Times New Roman"/>
          <w:b w:val="false"/>
          <w:i w:val="false"/>
          <w:color w:val="000000"/>
          <w:sz w:val="28"/>
        </w:rPr>
        <w:t>
         Правительством   Подготовить      1995 г.    Госкомимущество</w:t>
      </w:r>
    </w:p>
    <w:p>
      <w:pPr>
        <w:spacing w:after="0"/>
        <w:ind w:left="0"/>
        <w:jc w:val="both"/>
      </w:pPr>
      <w:r>
        <w:rPr>
          <w:rFonts w:ascii="Times New Roman"/>
          <w:b w:val="false"/>
          <w:i w:val="false"/>
          <w:color w:val="000000"/>
          <w:sz w:val="28"/>
        </w:rPr>
        <w:t>
         Республики       материалы на</w:t>
      </w:r>
    </w:p>
    <w:p>
      <w:pPr>
        <w:spacing w:after="0"/>
        <w:ind w:left="0"/>
        <w:jc w:val="both"/>
      </w:pPr>
      <w:r>
        <w:rPr>
          <w:rFonts w:ascii="Times New Roman"/>
          <w:b w:val="false"/>
          <w:i w:val="false"/>
          <w:color w:val="000000"/>
          <w:sz w:val="28"/>
        </w:rPr>
        <w:t>
         Казахстан и      ратификацию</w:t>
      </w:r>
    </w:p>
    <w:p>
      <w:pPr>
        <w:spacing w:after="0"/>
        <w:ind w:left="0"/>
        <w:jc w:val="both"/>
      </w:pPr>
      <w:r>
        <w:rPr>
          <w:rFonts w:ascii="Times New Roman"/>
          <w:b w:val="false"/>
          <w:i w:val="false"/>
          <w:color w:val="000000"/>
          <w:sz w:val="28"/>
        </w:rPr>
        <w:t>
         Правительством</w:t>
      </w:r>
    </w:p>
    <w:p>
      <w:pPr>
        <w:spacing w:after="0"/>
        <w:ind w:left="0"/>
        <w:jc w:val="both"/>
      </w:pPr>
      <w:r>
        <w:rPr>
          <w:rFonts w:ascii="Times New Roman"/>
          <w:b w:val="false"/>
          <w:i w:val="false"/>
          <w:color w:val="000000"/>
          <w:sz w:val="28"/>
        </w:rPr>
        <w:t>
         Российской</w:t>
      </w:r>
    </w:p>
    <w:p>
      <w:pPr>
        <w:spacing w:after="0"/>
        <w:ind w:left="0"/>
        <w:jc w:val="both"/>
      </w:pPr>
      <w:r>
        <w:rPr>
          <w:rFonts w:ascii="Times New Roman"/>
          <w:b w:val="false"/>
          <w:i w:val="false"/>
          <w:color w:val="000000"/>
          <w:sz w:val="28"/>
        </w:rPr>
        <w:t>
         Федерации о</w:t>
      </w:r>
    </w:p>
    <w:p>
      <w:pPr>
        <w:spacing w:after="0"/>
        <w:ind w:left="0"/>
        <w:jc w:val="both"/>
      </w:pPr>
      <w:r>
        <w:rPr>
          <w:rFonts w:ascii="Times New Roman"/>
          <w:b w:val="false"/>
          <w:i w:val="false"/>
          <w:color w:val="000000"/>
          <w:sz w:val="28"/>
        </w:rPr>
        <w:t>
         взаимодействии</w:t>
      </w:r>
    </w:p>
    <w:p>
      <w:pPr>
        <w:spacing w:after="0"/>
        <w:ind w:left="0"/>
        <w:jc w:val="both"/>
      </w:pPr>
      <w:r>
        <w:rPr>
          <w:rFonts w:ascii="Times New Roman"/>
          <w:b w:val="false"/>
          <w:i w:val="false"/>
          <w:color w:val="000000"/>
          <w:sz w:val="28"/>
        </w:rPr>
        <w:t>
         при эксплуатации</w:t>
      </w:r>
    </w:p>
    <w:p>
      <w:pPr>
        <w:spacing w:after="0"/>
        <w:ind w:left="0"/>
        <w:jc w:val="both"/>
      </w:pPr>
      <w:r>
        <w:rPr>
          <w:rFonts w:ascii="Times New Roman"/>
          <w:b w:val="false"/>
          <w:i w:val="false"/>
          <w:color w:val="000000"/>
          <w:sz w:val="28"/>
        </w:rPr>
        <w:t>
         магистральных</w:t>
      </w:r>
    </w:p>
    <w:p>
      <w:pPr>
        <w:spacing w:after="0"/>
        <w:ind w:left="0"/>
        <w:jc w:val="both"/>
      </w:pPr>
      <w:r>
        <w:rPr>
          <w:rFonts w:ascii="Times New Roman"/>
          <w:b w:val="false"/>
          <w:i w:val="false"/>
          <w:color w:val="000000"/>
          <w:sz w:val="28"/>
        </w:rPr>
        <w:t>
         нефтепродуктопроводов</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Декларация</w:t>
      </w:r>
    </w:p>
    <w:p>
      <w:pPr>
        <w:spacing w:after="0"/>
        <w:ind w:left="0"/>
        <w:jc w:val="both"/>
      </w:pPr>
      <w:r>
        <w:rPr>
          <w:rFonts w:ascii="Times New Roman"/>
          <w:b w:val="false"/>
          <w:i w:val="false"/>
          <w:color w:val="000000"/>
          <w:sz w:val="28"/>
        </w:rPr>
        <w:t>
                           о расширении и углублении</w:t>
      </w:r>
    </w:p>
    <w:p>
      <w:pPr>
        <w:spacing w:after="0"/>
        <w:ind w:left="0"/>
        <w:jc w:val="both"/>
      </w:pPr>
      <w:r>
        <w:rPr>
          <w:rFonts w:ascii="Times New Roman"/>
          <w:b w:val="false"/>
          <w:i w:val="false"/>
          <w:color w:val="000000"/>
          <w:sz w:val="28"/>
        </w:rPr>
        <w:t>
                    казахстанско-российского сотрудничества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 Республики Казахстан и Президент Российской Федерации,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опираясь на исторические традиции дружбы народов двух стран и стремление к углублению всестороннего сотрудничества; </w:t>
      </w:r>
    </w:p>
    <w:p>
      <w:pPr>
        <w:spacing w:after="0"/>
        <w:ind w:left="0"/>
        <w:jc w:val="both"/>
      </w:pPr>
      <w:r>
        <w:rPr>
          <w:rFonts w:ascii="Times New Roman"/>
          <w:b w:val="false"/>
          <w:i w:val="false"/>
          <w:color w:val="000000"/>
          <w:sz w:val="28"/>
        </w:rPr>
        <w:t xml:space="preserve">
            подтверждая приверженность принципам суверенитета, равноправия и подлинного партнерства; </w:t>
      </w:r>
    </w:p>
    <w:p>
      <w:pPr>
        <w:spacing w:after="0"/>
        <w:ind w:left="0"/>
        <w:jc w:val="both"/>
      </w:pPr>
      <w:r>
        <w:rPr>
          <w:rFonts w:ascii="Times New Roman"/>
          <w:b w:val="false"/>
          <w:i w:val="false"/>
          <w:color w:val="000000"/>
          <w:sz w:val="28"/>
        </w:rPr>
        <w:t xml:space="preserve">
            принимая во внимание объективную необходимость дальнейшего углубления экономической интеграции, более эффективного использования производственного потенциала, высокий уровень взаимодополняемости и взаимозависимости экономик Казахстана и России; </w:t>
      </w:r>
    </w:p>
    <w:p>
      <w:pPr>
        <w:spacing w:after="0"/>
        <w:ind w:left="0"/>
        <w:jc w:val="both"/>
      </w:pPr>
      <w:r>
        <w:rPr>
          <w:rFonts w:ascii="Times New Roman"/>
          <w:b w:val="false"/>
          <w:i w:val="false"/>
          <w:color w:val="000000"/>
          <w:sz w:val="28"/>
        </w:rPr>
        <w:t xml:space="preserve">
            в целях совершенствования многостороннего сотрудничества и активного участия обоих государств в формировании Экономического союза в рамках Содружества Независимых Государств; </w:t>
      </w:r>
    </w:p>
    <w:p>
      <w:pPr>
        <w:spacing w:after="0"/>
        <w:ind w:left="0"/>
        <w:jc w:val="both"/>
      </w:pPr>
      <w:r>
        <w:rPr>
          <w:rFonts w:ascii="Times New Roman"/>
          <w:b w:val="false"/>
          <w:i w:val="false"/>
          <w:color w:val="000000"/>
          <w:sz w:val="28"/>
        </w:rPr>
        <w:t xml:space="preserve">
            руководствуясь Договором о дружбе, сотрудничестве и взаимной помощи между Республикой Казахстан и Российской Федерацией от 25 мая 1992 г., Договором о дальнейшем углублении интеграции и экономического сотрудничества между Республикой Казахстан и Российской Федерацией от 28 марта 1994 г., а также другими ранее достигнутыми договоренностями в политической, экономической, оборонной, научно-технической, социально-гуманитарной областях; </w:t>
      </w:r>
    </w:p>
    <w:p>
      <w:pPr>
        <w:spacing w:after="0"/>
        <w:ind w:left="0"/>
        <w:jc w:val="both"/>
      </w:pPr>
      <w:r>
        <w:rPr>
          <w:rFonts w:ascii="Times New Roman"/>
          <w:b w:val="false"/>
          <w:i w:val="false"/>
          <w:color w:val="000000"/>
          <w:sz w:val="28"/>
        </w:rPr>
        <w:t xml:space="preserve">
            стремясь придать дополнительный импульс расширению и углублению казахстанско-российского сотрудничества; </w:t>
      </w:r>
    </w:p>
    <w:p>
      <w:pPr>
        <w:spacing w:after="0"/>
        <w:ind w:left="0"/>
        <w:jc w:val="both"/>
      </w:pPr>
      <w:r>
        <w:rPr>
          <w:rFonts w:ascii="Times New Roman"/>
          <w:b w:val="false"/>
          <w:i w:val="false"/>
          <w:color w:val="000000"/>
          <w:sz w:val="28"/>
        </w:rPr>
        <w:t xml:space="preserve">
            заявляют о нижеследующем: </w:t>
      </w:r>
    </w:p>
    <w:p>
      <w:pPr>
        <w:spacing w:after="0"/>
        <w:ind w:left="0"/>
        <w:jc w:val="both"/>
      </w:pPr>
      <w:r>
        <w:rPr>
          <w:rFonts w:ascii="Times New Roman"/>
          <w:b w:val="false"/>
          <w:i w:val="false"/>
          <w:color w:val="000000"/>
          <w:sz w:val="28"/>
        </w:rPr>
        <w:t xml:space="preserve">
            1. Президенты поручают Правительствам обоих государств осуществить комплекс мер по приведению договорно-правовой базы отношений между двумя странами в соответствие с новыми реалиями как обоих государств, так и СНГ в целом, по сближению национальных законодательств и подписать Соглашение о Таможенном союзе. </w:t>
      </w:r>
    </w:p>
    <w:p>
      <w:pPr>
        <w:spacing w:after="0"/>
        <w:ind w:left="0"/>
        <w:jc w:val="both"/>
      </w:pPr>
      <w:r>
        <w:rPr>
          <w:rFonts w:ascii="Times New Roman"/>
          <w:b w:val="false"/>
          <w:i w:val="false"/>
          <w:color w:val="000000"/>
          <w:sz w:val="28"/>
        </w:rPr>
        <w:t xml:space="preserve">
            Президенты считают также необходимой разработку нового пакета соглашений и документов, конкретизирующих основные положения Договора о дружбе, сотрудничестве и взаимной помощи между Республикой Казахстан и Российской Федерацией от 25 мая 1992 г. </w:t>
      </w:r>
    </w:p>
    <w:p>
      <w:pPr>
        <w:spacing w:after="0"/>
        <w:ind w:left="0"/>
        <w:jc w:val="both"/>
      </w:pPr>
      <w:r>
        <w:rPr>
          <w:rFonts w:ascii="Times New Roman"/>
          <w:b w:val="false"/>
          <w:i w:val="false"/>
          <w:color w:val="000000"/>
          <w:sz w:val="28"/>
        </w:rPr>
        <w:t xml:space="preserve">
            2. Казахстанско-российское экономическое сотрудничество будет строиться на принципах свободной и недискриминационной торговли, создания общего рынка товаров, услуг, капитала и рабочей силы, а также тесного взаимодействия в производственной, инвестиционной и финансовой сферах. </w:t>
      </w:r>
    </w:p>
    <w:p>
      <w:pPr>
        <w:spacing w:after="0"/>
        <w:ind w:left="0"/>
        <w:jc w:val="both"/>
      </w:pPr>
      <w:r>
        <w:rPr>
          <w:rFonts w:ascii="Times New Roman"/>
          <w:b w:val="false"/>
          <w:i w:val="false"/>
          <w:color w:val="000000"/>
          <w:sz w:val="28"/>
        </w:rPr>
        <w:t xml:space="preserve">
            3. Республикой Казахстан и Российской Федерацией будут приняты меры по достижению скоординированности внешнеэкономической политики, включая таможенную, снятию тарифных и нетарифных ограничений, в том числе невзимание таможенных пошлин, во взаимной торговле и отмене таможенного контроля на общей границе при безусловном обеспечении эффективной совместной защиты внешних границ Таможенного союза и проведении согласованной внешнеэкономической политики по отношению к третьим странам в рамках формирования Таможенного союза в соответствии с Договором о создании Экономического союза. </w:t>
      </w:r>
    </w:p>
    <w:p>
      <w:pPr>
        <w:spacing w:after="0"/>
        <w:ind w:left="0"/>
        <w:jc w:val="both"/>
      </w:pPr>
      <w:r>
        <w:rPr>
          <w:rFonts w:ascii="Times New Roman"/>
          <w:b w:val="false"/>
          <w:i w:val="false"/>
          <w:color w:val="000000"/>
          <w:sz w:val="28"/>
        </w:rPr>
        <w:t xml:space="preserve">
            4. В целях обеспечения бесперебойности осуществления расчетов между хозяйствующими субъектами двух государств на основе взаимной конвертируемости национальных валют Президенты поручают центральным банкам принять конкретные меры по расширению и углублению внутренних валютных рынков и сотрудничества в формировании эффективных платежных систем. </w:t>
      </w:r>
    </w:p>
    <w:p>
      <w:pPr>
        <w:spacing w:after="0"/>
        <w:ind w:left="0"/>
        <w:jc w:val="both"/>
      </w:pPr>
      <w:r>
        <w:rPr>
          <w:rFonts w:ascii="Times New Roman"/>
          <w:b w:val="false"/>
          <w:i w:val="false"/>
          <w:color w:val="000000"/>
          <w:sz w:val="28"/>
        </w:rPr>
        <w:t xml:space="preserve">
            Казахстан и Россия предпримут практические шаги по согласованию налоговой и ценовой политики, взаимному допуску на внутренние рынки уполномоченных банков, применению обменного курса, определяемого спросом и предложением, поддержанию стабильных курсов национальных валют, а также другие мероприятия, нацеленные на формирование общего финансового рынка. </w:t>
      </w:r>
    </w:p>
    <w:p>
      <w:pPr>
        <w:spacing w:after="0"/>
        <w:ind w:left="0"/>
        <w:jc w:val="both"/>
      </w:pPr>
      <w:r>
        <w:rPr>
          <w:rFonts w:ascii="Times New Roman"/>
          <w:b w:val="false"/>
          <w:i w:val="false"/>
          <w:color w:val="000000"/>
          <w:sz w:val="28"/>
        </w:rPr>
        <w:t xml:space="preserve">
            5. Президенты считают необходимой государственную поддержку развитию прямых связей между хозяйствующими субъектами и кооперации в различных отраслях экономики. В этих целях будет оказано содействие созданию финансово-промышленных групп, развитию прогрессивных форм сотрудничества в производственной, инвестиционной, коммерческой и финансово-кредитной областях, благоприятных условий для взаимного допуска и защиты инвестиций, а также для приобретения недвижимости. </w:t>
      </w:r>
    </w:p>
    <w:p>
      <w:pPr>
        <w:spacing w:after="0"/>
        <w:ind w:left="0"/>
        <w:jc w:val="both"/>
      </w:pPr>
      <w:r>
        <w:rPr>
          <w:rFonts w:ascii="Times New Roman"/>
          <w:b w:val="false"/>
          <w:i w:val="false"/>
          <w:color w:val="000000"/>
          <w:sz w:val="28"/>
        </w:rPr>
        <w:t xml:space="preserve">
            6. Президенты отмечают, что одним из важнейших направлений дальнейшего казахстанско-российского сотрудничества должно стать образование научно-технического пространства, которое позволило бы наиболее рациональным образом использовать интеллектуальный, научный и технический потенциал обеих стран. </w:t>
      </w:r>
    </w:p>
    <w:p>
      <w:pPr>
        <w:spacing w:after="0"/>
        <w:ind w:left="0"/>
        <w:jc w:val="both"/>
      </w:pPr>
      <w:r>
        <w:rPr>
          <w:rFonts w:ascii="Times New Roman"/>
          <w:b w:val="false"/>
          <w:i w:val="false"/>
          <w:color w:val="000000"/>
          <w:sz w:val="28"/>
        </w:rPr>
        <w:t xml:space="preserve">
            7. В целях решения проблем обеспечения народного хозяйства и населения обоих государств топливом и энергией Казахстан и Россия расширят сотрудничество в этой сфере, в том числе в области совместного производства энергоносителей. </w:t>
      </w:r>
    </w:p>
    <w:p>
      <w:pPr>
        <w:spacing w:after="0"/>
        <w:ind w:left="0"/>
        <w:jc w:val="both"/>
      </w:pPr>
      <w:r>
        <w:rPr>
          <w:rFonts w:ascii="Times New Roman"/>
          <w:b w:val="false"/>
          <w:i w:val="false"/>
          <w:color w:val="000000"/>
          <w:sz w:val="28"/>
        </w:rPr>
        <w:t xml:space="preserve">
            Президенты будут способствовать созданию интегрированных транснациональных казахстанско-российских компаний с государственным участием в отраслях топливно-энергетического комплекса двух стран, в том числе по транспортировке газа и нефти. </w:t>
      </w:r>
    </w:p>
    <w:p>
      <w:pPr>
        <w:spacing w:after="0"/>
        <w:ind w:left="0"/>
        <w:jc w:val="both"/>
      </w:pPr>
      <w:r>
        <w:rPr>
          <w:rFonts w:ascii="Times New Roman"/>
          <w:b w:val="false"/>
          <w:i w:val="false"/>
          <w:color w:val="000000"/>
          <w:sz w:val="28"/>
        </w:rPr>
        <w:t xml:space="preserve">
            8. Президенты придают большое значение совершенствованию сотрудничества в области транспорта, связи, телекоммуникаций и информационного обмена, дальнейшему развитию и рациональному использованию сформировавшихся в этих сферах объединенных систем и комплексов. </w:t>
      </w:r>
    </w:p>
    <w:p>
      <w:pPr>
        <w:spacing w:after="0"/>
        <w:ind w:left="0"/>
        <w:jc w:val="both"/>
      </w:pPr>
      <w:r>
        <w:rPr>
          <w:rFonts w:ascii="Times New Roman"/>
          <w:b w:val="false"/>
          <w:i w:val="false"/>
          <w:color w:val="000000"/>
          <w:sz w:val="28"/>
        </w:rPr>
        <w:t xml:space="preserve">
            В этих целях Стороны будут осуществлять на основе взаимности свободу транзита товаров, транспортных средств и услуг, проезда граждан обоих государств через их территории без взимания таможенных пошлин, налогов и других сборов, устанавливаемых в отношении транзита. </w:t>
      </w:r>
    </w:p>
    <w:p>
      <w:pPr>
        <w:spacing w:after="0"/>
        <w:ind w:left="0"/>
        <w:jc w:val="both"/>
      </w:pPr>
      <w:r>
        <w:rPr>
          <w:rFonts w:ascii="Times New Roman"/>
          <w:b w:val="false"/>
          <w:i w:val="false"/>
          <w:color w:val="000000"/>
          <w:sz w:val="28"/>
        </w:rPr>
        <w:t xml:space="preserve">
            9. Казахстан и Россия будут неуклонно соблюдать права и свободы личности, не допускать любые формы дискриминации по национальному или иному признаку, развивать контакты между гражданами двух стран, научный и культурный обмены. </w:t>
      </w:r>
    </w:p>
    <w:p>
      <w:pPr>
        <w:spacing w:after="0"/>
        <w:ind w:left="0"/>
        <w:jc w:val="both"/>
      </w:pPr>
      <w:r>
        <w:rPr>
          <w:rFonts w:ascii="Times New Roman"/>
          <w:b w:val="false"/>
          <w:i w:val="false"/>
          <w:color w:val="000000"/>
          <w:sz w:val="28"/>
        </w:rPr>
        <w:t xml:space="preserve">
            10. Президенты высказываются за активное участие их стран в формировании системы коллективной безопасности Содружества Независимых Государств на основе Договора о коллективной безопасности от 15 мая 1992 г. </w:t>
      </w:r>
    </w:p>
    <w:p>
      <w:pPr>
        <w:spacing w:after="0"/>
        <w:ind w:left="0"/>
        <w:jc w:val="both"/>
      </w:pPr>
      <w:r>
        <w:rPr>
          <w:rFonts w:ascii="Times New Roman"/>
          <w:b w:val="false"/>
          <w:i w:val="false"/>
          <w:color w:val="000000"/>
          <w:sz w:val="28"/>
        </w:rPr>
        <w:t xml:space="preserve">
            Президенты подтверждают, что Договор между Республикой Казахстан и Российской Федерацией о военном сотрудничестве от 28 марта 1994 г. и реализация предусмотренных этим Договором обязательств Сторон являются долговременной базой взаимодействия Казахстана и России в рамках общего военно-стратегического пространства по обеспечению их военной, в том числе и ядерной, безопасности. Казахстан и Россия будут в дальнейшем исходить из принципа использования Вооруженными Силами одной Стороны объектов и сооружений, размещенных на территории другой Стороны, учитывая стремление Сторон использовать их оборонный потенциал в интересах обеспечения взаимной безопасности. В этих целях Стороны, начиная с 1995 года приступят к формированию Объединенных Вооруженных Сил на принципах совместного планирования подготовки и применения войск (сил), обеспечения их вооружением и военной техникой, а также при условии их беспрепятственного размещения, функционирования и создания режима наибольшего благоприятствования и национального режима налогообложения на территориях государств в пределах общего военно-стратегического пространства. </w:t>
      </w:r>
    </w:p>
    <w:p>
      <w:pPr>
        <w:spacing w:after="0"/>
        <w:ind w:left="0"/>
        <w:jc w:val="both"/>
      </w:pPr>
      <w:r>
        <w:rPr>
          <w:rFonts w:ascii="Times New Roman"/>
          <w:b w:val="false"/>
          <w:i w:val="false"/>
          <w:color w:val="000000"/>
          <w:sz w:val="28"/>
        </w:rPr>
        <w:t xml:space="preserve">
            11. В интересах обеспечения надежной безопасности двух государств будет расширено взаимодействие Казахстана и России в рамках общего сложившегося оборонно-стратегического пространства, в оснащении вооруженных сил государств, кооперирования военного производства и стандартизации вооружений. </w:t>
      </w:r>
    </w:p>
    <w:p>
      <w:pPr>
        <w:spacing w:after="0"/>
        <w:ind w:left="0"/>
        <w:jc w:val="both"/>
      </w:pPr>
      <w:r>
        <w:rPr>
          <w:rFonts w:ascii="Times New Roman"/>
          <w:b w:val="false"/>
          <w:i w:val="false"/>
          <w:color w:val="000000"/>
          <w:sz w:val="28"/>
        </w:rPr>
        <w:t xml:space="preserve">
            12. Охрана внешних границ двух государств в условиях открытости границ между ними является их общим делом и будет осуществляться совместными усилиями в соответствии с интересами собственной безопасности и коллективной безопасности Содружества Независимых Государств. В этих целях до 10 февраля 1995 г. будет подписан Договор между Республикой Казахстан и Российской Федерацией о совместной охране внешних границ, предусматривающий создание объединенного командования пограничных войск. </w:t>
      </w:r>
    </w:p>
    <w:p>
      <w:pPr>
        <w:spacing w:after="0"/>
        <w:ind w:left="0"/>
        <w:jc w:val="both"/>
      </w:pPr>
      <w:r>
        <w:rPr>
          <w:rFonts w:ascii="Times New Roman"/>
          <w:b w:val="false"/>
          <w:i w:val="false"/>
          <w:color w:val="000000"/>
          <w:sz w:val="28"/>
        </w:rPr>
        <w:t xml:space="preserve">
            13. Президенты подтвердили линию на тесное взаимодействие Казахстана и России в области внешней политики, имея в виду согласования позиций по основным международным и региональным проблемам, представляющим взаимный интерес, координацию действий в ООН, ОБСЕ и других международных организациях. Стороны будут предпринимать усилия, направленные на обеспечение становления СНГ как авторитетной международной региональной организации. </w:t>
      </w:r>
    </w:p>
    <w:p>
      <w:pPr>
        <w:spacing w:after="0"/>
        <w:ind w:left="0"/>
        <w:jc w:val="both"/>
      </w:pPr>
      <w:r>
        <w:rPr>
          <w:rFonts w:ascii="Times New Roman"/>
          <w:b w:val="false"/>
          <w:i w:val="false"/>
          <w:color w:val="000000"/>
          <w:sz w:val="28"/>
        </w:rPr>
        <w:t xml:space="preserve">
            14. Президент Республики Казахстан и Президент Российской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Федерации подчеркивает, что сотрудничество между Казахстаном и </w:t>
      </w:r>
    </w:p>
    <w:p>
      <w:pPr>
        <w:spacing w:after="0"/>
        <w:ind w:left="0"/>
        <w:jc w:val="both"/>
      </w:pPr>
      <w:r>
        <w:rPr>
          <w:rFonts w:ascii="Times New Roman"/>
          <w:b w:val="false"/>
          <w:i w:val="false"/>
          <w:color w:val="000000"/>
          <w:sz w:val="28"/>
        </w:rPr>
        <w:t xml:space="preserve">
      Россией базируется на долгосрочной надежной основе. Они заявляют </w:t>
      </w:r>
    </w:p>
    <w:p>
      <w:pPr>
        <w:spacing w:after="0"/>
        <w:ind w:left="0"/>
        <w:jc w:val="both"/>
      </w:pPr>
      <w:r>
        <w:rPr>
          <w:rFonts w:ascii="Times New Roman"/>
          <w:b w:val="false"/>
          <w:i w:val="false"/>
          <w:color w:val="000000"/>
          <w:sz w:val="28"/>
        </w:rPr>
        <w:t>
      о твердом намерении и впредь тесно координировать усилия своих</w:t>
      </w:r>
    </w:p>
    <w:p>
      <w:pPr>
        <w:spacing w:after="0"/>
        <w:ind w:left="0"/>
        <w:jc w:val="both"/>
      </w:pPr>
      <w:r>
        <w:rPr>
          <w:rFonts w:ascii="Times New Roman"/>
          <w:b w:val="false"/>
          <w:i w:val="false"/>
          <w:color w:val="000000"/>
          <w:sz w:val="28"/>
        </w:rPr>
        <w:t>
      государств в реализации курса на сближение своих стран; выражают</w:t>
      </w:r>
    </w:p>
    <w:p>
      <w:pPr>
        <w:spacing w:after="0"/>
        <w:ind w:left="0"/>
        <w:jc w:val="both"/>
      </w:pPr>
      <w:r>
        <w:rPr>
          <w:rFonts w:ascii="Times New Roman"/>
          <w:b w:val="false"/>
          <w:i w:val="false"/>
          <w:color w:val="000000"/>
          <w:sz w:val="28"/>
        </w:rPr>
        <w:t>
      уверенность в том, что достигнутые договоренности будут надежно</w:t>
      </w:r>
    </w:p>
    <w:p>
      <w:pPr>
        <w:spacing w:after="0"/>
        <w:ind w:left="0"/>
        <w:jc w:val="both"/>
      </w:pPr>
      <w:r>
        <w:rPr>
          <w:rFonts w:ascii="Times New Roman"/>
          <w:b w:val="false"/>
          <w:i w:val="false"/>
          <w:color w:val="000000"/>
          <w:sz w:val="28"/>
        </w:rPr>
        <w:t>
      служить коренным интересам народов обоих государств.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Республику Казахстан            За Российскую Федерацию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 Москва</w:t>
      </w:r>
    </w:p>
    <w:p>
      <w:pPr>
        <w:spacing w:after="0"/>
        <w:ind w:left="0"/>
        <w:jc w:val="both"/>
      </w:pPr>
      <w:r>
        <w:rPr>
          <w:rFonts w:ascii="Times New Roman"/>
          <w:b w:val="false"/>
          <w:i w:val="false"/>
          <w:color w:val="000000"/>
          <w:sz w:val="28"/>
        </w:rPr>
        <w:t>
         января 1995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w:t>
      </w:r>
    </w:p>
    <w:p>
      <w:pPr>
        <w:spacing w:after="0"/>
        <w:ind w:left="0"/>
        <w:jc w:val="both"/>
      </w:pPr>
      <w:r>
        <w:rPr>
          <w:rFonts w:ascii="Times New Roman"/>
          <w:b w:val="false"/>
          <w:i w:val="false"/>
          <w:color w:val="000000"/>
          <w:sz w:val="28"/>
        </w:rPr>
        <w:t>
                          между Республикой Казахстан</w:t>
      </w:r>
    </w:p>
    <w:p>
      <w:pPr>
        <w:spacing w:after="0"/>
        <w:ind w:left="0"/>
        <w:jc w:val="both"/>
      </w:pPr>
      <w:r>
        <w:rPr>
          <w:rFonts w:ascii="Times New Roman"/>
          <w:b w:val="false"/>
          <w:i w:val="false"/>
          <w:color w:val="000000"/>
          <w:sz w:val="28"/>
        </w:rPr>
        <w:t>
                       и Российской Федерацией о правовом</w:t>
      </w:r>
    </w:p>
    <w:p>
      <w:pPr>
        <w:spacing w:after="0"/>
        <w:ind w:left="0"/>
        <w:jc w:val="both"/>
      </w:pPr>
      <w:r>
        <w:rPr>
          <w:rFonts w:ascii="Times New Roman"/>
          <w:b w:val="false"/>
          <w:i w:val="false"/>
          <w:color w:val="000000"/>
          <w:sz w:val="28"/>
        </w:rPr>
        <w:t>
                     статусе граждан Республики Казахстан,</w:t>
      </w:r>
    </w:p>
    <w:p>
      <w:pPr>
        <w:spacing w:after="0"/>
        <w:ind w:left="0"/>
        <w:jc w:val="both"/>
      </w:pPr>
      <w:r>
        <w:rPr>
          <w:rFonts w:ascii="Times New Roman"/>
          <w:b w:val="false"/>
          <w:i w:val="false"/>
          <w:color w:val="000000"/>
          <w:sz w:val="28"/>
        </w:rPr>
        <w:t>
                 постоянно проживающих на территории Российской</w:t>
      </w:r>
    </w:p>
    <w:p>
      <w:pPr>
        <w:spacing w:after="0"/>
        <w:ind w:left="0"/>
        <w:jc w:val="both"/>
      </w:pPr>
      <w:r>
        <w:rPr>
          <w:rFonts w:ascii="Times New Roman"/>
          <w:b w:val="false"/>
          <w:i w:val="false"/>
          <w:color w:val="000000"/>
          <w:sz w:val="28"/>
        </w:rPr>
        <w:t>
              Федерации, и граждан Российской Федерации, постоянно</w:t>
      </w:r>
    </w:p>
    <w:p>
      <w:pPr>
        <w:spacing w:after="0"/>
        <w:ind w:left="0"/>
        <w:jc w:val="both"/>
      </w:pPr>
      <w:r>
        <w:rPr>
          <w:rFonts w:ascii="Times New Roman"/>
          <w:b w:val="false"/>
          <w:i w:val="false"/>
          <w:color w:val="000000"/>
          <w:sz w:val="28"/>
        </w:rPr>
        <w:t>
                 проживающих на территории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 Казахстан и Российская Федерация, именуемые в </w:t>
      </w:r>
    </w:p>
    <w:p>
      <w:pPr>
        <w:spacing w:after="0"/>
        <w:ind w:left="0"/>
        <w:jc w:val="both"/>
      </w:pPr>
      <w:r>
        <w:rPr>
          <w:rFonts w:ascii="Times New Roman"/>
          <w:b w:val="false"/>
          <w:i w:val="false"/>
          <w:color w:val="000000"/>
          <w:sz w:val="28"/>
        </w:rPr>
        <w:t>
      дальнейшем Сторонами,</w:t>
      </w:r>
    </w:p>
    <w:p>
      <w:pPr>
        <w:spacing w:after="0"/>
        <w:ind w:left="0"/>
        <w:jc w:val="both"/>
      </w:pPr>
      <w:r>
        <w:rPr>
          <w:rFonts w:ascii="Times New Roman"/>
          <w:b w:val="false"/>
          <w:i w:val="false"/>
          <w:color w:val="000000"/>
          <w:sz w:val="28"/>
        </w:rPr>
        <w:t>
           в целях дальнейшего развития дружественных отношений между</w:t>
      </w:r>
    </w:p>
    <w:p>
      <w:pPr>
        <w:spacing w:after="0"/>
        <w:ind w:left="0"/>
        <w:jc w:val="both"/>
      </w:pPr>
      <w:r>
        <w:rPr>
          <w:rFonts w:ascii="Times New Roman"/>
          <w:b w:val="false"/>
          <w:i w:val="false"/>
          <w:color w:val="000000"/>
          <w:sz w:val="28"/>
        </w:rPr>
        <w:t>
           ними, признавая необходимость урегулирования вопросов,</w:t>
      </w:r>
    </w:p>
    <w:p>
      <w:pPr>
        <w:spacing w:after="0"/>
        <w:ind w:left="0"/>
        <w:jc w:val="both"/>
      </w:pPr>
      <w:r>
        <w:rPr>
          <w:rFonts w:ascii="Times New Roman"/>
          <w:b w:val="false"/>
          <w:i w:val="false"/>
          <w:color w:val="000000"/>
          <w:sz w:val="28"/>
        </w:rPr>
        <w:t>
           связанных с</w:t>
      </w:r>
    </w:p>
    <w:p>
      <w:pPr>
        <w:spacing w:after="0"/>
        <w:ind w:left="0"/>
        <w:jc w:val="both"/>
      </w:pPr>
      <w:r>
        <w:rPr>
          <w:rFonts w:ascii="Times New Roman"/>
          <w:b w:val="false"/>
          <w:i w:val="false"/>
          <w:color w:val="000000"/>
          <w:sz w:val="28"/>
        </w:rPr>
        <w:t xml:space="preserve">
      правовым статусом граждан одного государства, постоянно проживающих </w:t>
      </w:r>
    </w:p>
    <w:p>
      <w:pPr>
        <w:spacing w:after="0"/>
        <w:ind w:left="0"/>
        <w:jc w:val="both"/>
      </w:pPr>
      <w:r>
        <w:rPr>
          <w:rFonts w:ascii="Times New Roman"/>
          <w:b w:val="false"/>
          <w:i w:val="false"/>
          <w:color w:val="000000"/>
          <w:sz w:val="28"/>
        </w:rPr>
        <w:t>
      на территории другого государства,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стремясь в интересах своих граждан к обеспечению равных условий их проживания на территориях обеих Сторон и в этой связи, желая предоставить гражданам одной Стороны, постоянно проживающих на территории другой Стороны, правовой статус, максимально близкий к правовому статусу граждан этой другой Стороны, в частности, в том, что касается гражданских, политических, социальных, экономических, трудовых, культурных и иных прав, </w:t>
      </w:r>
    </w:p>
    <w:p>
      <w:pPr>
        <w:spacing w:after="0"/>
        <w:ind w:left="0"/>
        <w:jc w:val="both"/>
      </w:pPr>
      <w:r>
        <w:rPr>
          <w:rFonts w:ascii="Times New Roman"/>
          <w:b w:val="false"/>
          <w:i w:val="false"/>
          <w:color w:val="000000"/>
          <w:sz w:val="28"/>
        </w:rPr>
        <w:t xml:space="preserve">
            принимая во внимание положения Конвенции о правовой помощи и правовых отношениях по гражданским, семейным и уголовным делам, подписанной в городе Минске 22 января 1993 года, </w:t>
      </w:r>
    </w:p>
    <w:p>
      <w:pPr>
        <w:spacing w:after="0"/>
        <w:ind w:left="0"/>
        <w:jc w:val="both"/>
      </w:pPr>
      <w:r>
        <w:rPr>
          <w:rFonts w:ascii="Times New Roman"/>
          <w:b w:val="false"/>
          <w:i w:val="false"/>
          <w:color w:val="000000"/>
          <w:sz w:val="28"/>
        </w:rPr>
        <w:t xml:space="preserve">
            подтверждая свои обязательства, вытекающие из общепризнанных международных документов о правах человека, подписантами которых они являются, </w:t>
      </w:r>
    </w:p>
    <w:p>
      <w:pPr>
        <w:spacing w:after="0"/>
        <w:ind w:left="0"/>
        <w:jc w:val="both"/>
      </w:pPr>
      <w:r>
        <w:rPr>
          <w:rFonts w:ascii="Times New Roman"/>
          <w:b w:val="false"/>
          <w:i w:val="false"/>
          <w:color w:val="000000"/>
          <w:sz w:val="28"/>
        </w:rPr>
        <w:t xml:space="preserve">
            руководствуясь Договором о дружбе, сотрудничестве и взаимной помощи между Республикой Казахстан и Российской Федерацией от 25 мая 1992 года, </w:t>
      </w:r>
    </w:p>
    <w:p>
      <w:pPr>
        <w:spacing w:after="0"/>
        <w:ind w:left="0"/>
        <w:jc w:val="both"/>
      </w:pPr>
      <w:r>
        <w:rPr>
          <w:rFonts w:ascii="Times New Roman"/>
          <w:b w:val="false"/>
          <w:i w:val="false"/>
          <w:color w:val="000000"/>
          <w:sz w:val="28"/>
        </w:rPr>
        <w:t xml:space="preserve">
            во исполнение Меморандума об основных принципах решения вопросов, связанных с гражданством и правовым статусом граждан Республики Казахстан, постоянно проживающих на территории Российской Федерации, и граждан Российской Федерации, постоянно проживающих на территории Республики Казахстан от 28 марта 1994 года, </w:t>
      </w:r>
    </w:p>
    <w:p>
      <w:pPr>
        <w:spacing w:after="0"/>
        <w:ind w:left="0"/>
        <w:jc w:val="both"/>
      </w:pPr>
      <w:r>
        <w:rPr>
          <w:rFonts w:ascii="Times New Roman"/>
          <w:b w:val="false"/>
          <w:i w:val="false"/>
          <w:color w:val="000000"/>
          <w:sz w:val="28"/>
        </w:rPr>
        <w:t xml:space="preserve">
            договорились о следующем: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Для целей настоящего Договора гражданин одной Стороны считается постоянно проживающим на территории другой Стороны, если он на основании разрешения, выданного этой другой Стороной, постоянно проживает на ее территории и при этом не является лицом, постоянно проживающим на территории Стороны своего гражданства. </w:t>
      </w:r>
    </w:p>
    <w:p>
      <w:pPr>
        <w:spacing w:after="0"/>
        <w:ind w:left="0"/>
        <w:jc w:val="both"/>
      </w:pPr>
      <w:r>
        <w:rPr>
          <w:rFonts w:ascii="Times New Roman"/>
          <w:b w:val="false"/>
          <w:i w:val="false"/>
          <w:color w:val="000000"/>
          <w:sz w:val="28"/>
        </w:rPr>
        <w:t xml:space="preserve">
            2. В настоящем Договоре: </w:t>
      </w:r>
    </w:p>
    <w:p>
      <w:pPr>
        <w:spacing w:after="0"/>
        <w:ind w:left="0"/>
        <w:jc w:val="both"/>
      </w:pPr>
      <w:r>
        <w:rPr>
          <w:rFonts w:ascii="Times New Roman"/>
          <w:b w:val="false"/>
          <w:i w:val="false"/>
          <w:color w:val="000000"/>
          <w:sz w:val="28"/>
        </w:rPr>
        <w:t xml:space="preserve">
            а) "Сторона гражданства" означает Сторону, гражданином которой является гражданин одной Стороны, постоянно проживающий на территории другой Стороны; </w:t>
      </w:r>
    </w:p>
    <w:p>
      <w:pPr>
        <w:spacing w:after="0"/>
        <w:ind w:left="0"/>
        <w:jc w:val="both"/>
      </w:pPr>
      <w:r>
        <w:rPr>
          <w:rFonts w:ascii="Times New Roman"/>
          <w:b w:val="false"/>
          <w:i w:val="false"/>
          <w:color w:val="000000"/>
          <w:sz w:val="28"/>
        </w:rPr>
        <w:t xml:space="preserve">
            б) "Сторона проживания" означает Сторону, на территории которой постоянно проживает гражданин другой Стороны.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Признаваемым Сторонами Свидетельством, удостоверяющим статус гражданина одной Стороны, постоянно проживающего на территории другой Стороны, в соответствии с настоящим Договором, является документ, выдаваемый компетентными органами Стороны проживания, или отметка, проставляемая компетентными органами Стороны проживания в документах, удостоверяющих личность или гражданство указанного лица, в соответствии с законодательством Стороны гражданства, а также документах, дающих право на пересечение государственной границы, за исключением дипломатических и служебных паспортов. </w:t>
      </w:r>
    </w:p>
    <w:p>
      <w:pPr>
        <w:spacing w:after="0"/>
        <w:ind w:left="0"/>
        <w:jc w:val="both"/>
      </w:pPr>
      <w:r>
        <w:rPr>
          <w:rFonts w:ascii="Times New Roman"/>
          <w:b w:val="false"/>
          <w:i w:val="false"/>
          <w:color w:val="000000"/>
          <w:sz w:val="28"/>
        </w:rPr>
        <w:t xml:space="preserve">
            2. Стороны обмениваются образцами документов и отметок, упомянутых в п. 1 настоящей Статьи, а также информацией о том, каким лицам они предоставляют статус гражданина одной Стороны, постоянно проживающего на территории другой Стороны, в соответствии с настоящим Договором. Указанные обмены осуществляются через консульские учреждения Сторон. </w:t>
      </w:r>
    </w:p>
    <w:p>
      <w:pPr>
        <w:spacing w:after="0"/>
        <w:ind w:left="0"/>
        <w:jc w:val="both"/>
      </w:pPr>
      <w:r>
        <w:rPr>
          <w:rFonts w:ascii="Times New Roman"/>
          <w:b w:val="false"/>
          <w:i w:val="false"/>
          <w:color w:val="000000"/>
          <w:sz w:val="28"/>
        </w:rPr>
        <w:t xml:space="preserve">
            3. Учеба, работа, командировка, военная служба гражданина одной Стороны, постоянно проживающего на территории другой Стороны, не влияет на его правовой статус, определяемый настоящим Договором.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Гражданин одной Стороны, постоянно проживающий на территории другой Стороны, обязан соблюдать Конституцию и законодательство, уважать традиции и обычаи Стороны проживания. </w:t>
      </w:r>
    </w:p>
    <w:p>
      <w:pPr>
        <w:spacing w:after="0"/>
        <w:ind w:left="0"/>
        <w:jc w:val="both"/>
      </w:pPr>
      <w:r>
        <w:rPr>
          <w:rFonts w:ascii="Times New Roman"/>
          <w:b w:val="false"/>
          <w:i w:val="false"/>
          <w:color w:val="000000"/>
          <w:sz w:val="28"/>
        </w:rPr>
        <w:t xml:space="preserve">
            2. Гражданин одной Стороны постоянно проживающий на территории другой Стороны, сохраняет правовую связь со Стороной гражданства и пользуется покровительством и защитой обеих Сторон.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Гражданин одной Стороны, постоянно проживающий на территории другой Стороны, пользуется такими же правами и свободами и несет такие же обязанности, что и граждане Стороны проживания за изъятиями, установленными настоящим договором. </w:t>
      </w:r>
    </w:p>
    <w:p>
      <w:pPr>
        <w:spacing w:after="0"/>
        <w:ind w:left="0"/>
        <w:jc w:val="both"/>
      </w:pPr>
      <w:r>
        <w:rPr>
          <w:rFonts w:ascii="Times New Roman"/>
          <w:b w:val="false"/>
          <w:i w:val="false"/>
          <w:color w:val="000000"/>
          <w:sz w:val="28"/>
        </w:rPr>
        <w:t xml:space="preserve">
            2. Гражданин одной Стороны, постоянно проживающий на территории другой Стороны, не пользуется следующими правами: </w:t>
      </w:r>
    </w:p>
    <w:p>
      <w:pPr>
        <w:spacing w:after="0"/>
        <w:ind w:left="0"/>
        <w:jc w:val="both"/>
      </w:pPr>
      <w:r>
        <w:rPr>
          <w:rFonts w:ascii="Times New Roman"/>
          <w:b w:val="false"/>
          <w:i w:val="false"/>
          <w:color w:val="000000"/>
          <w:sz w:val="28"/>
        </w:rPr>
        <w:t xml:space="preserve">
            а) избирать и быть избранными на высшие государственные должности и в представительные органы государственной власти Стороны проживания; </w:t>
      </w:r>
    </w:p>
    <w:p>
      <w:pPr>
        <w:spacing w:after="0"/>
        <w:ind w:left="0"/>
        <w:jc w:val="both"/>
      </w:pPr>
      <w:r>
        <w:rPr>
          <w:rFonts w:ascii="Times New Roman"/>
          <w:b w:val="false"/>
          <w:i w:val="false"/>
          <w:color w:val="000000"/>
          <w:sz w:val="28"/>
        </w:rPr>
        <w:t xml:space="preserve">
            б) участвовать во всенародном голосовании (общегосударственном референдуме), проводимом Стороной проживания; </w:t>
      </w:r>
    </w:p>
    <w:p>
      <w:pPr>
        <w:spacing w:after="0"/>
        <w:ind w:left="0"/>
        <w:jc w:val="both"/>
      </w:pPr>
      <w:r>
        <w:rPr>
          <w:rFonts w:ascii="Times New Roman"/>
          <w:b w:val="false"/>
          <w:i w:val="false"/>
          <w:color w:val="000000"/>
          <w:sz w:val="28"/>
        </w:rPr>
        <w:t xml:space="preserve">
            в) занимать должности на дипломатической службе, в органах безопасности и в органах внутренних дел Стороны проживания; </w:t>
      </w:r>
    </w:p>
    <w:p>
      <w:pPr>
        <w:spacing w:after="0"/>
        <w:ind w:left="0"/>
        <w:jc w:val="both"/>
      </w:pPr>
      <w:r>
        <w:rPr>
          <w:rFonts w:ascii="Times New Roman"/>
          <w:b w:val="false"/>
          <w:i w:val="false"/>
          <w:color w:val="000000"/>
          <w:sz w:val="28"/>
        </w:rPr>
        <w:t xml:space="preserve">
            г) занимать должности в центральных органах исполнительной власти, должность судьи, прокурора в Стороне проживания; </w:t>
      </w:r>
    </w:p>
    <w:p>
      <w:pPr>
        <w:spacing w:after="0"/>
        <w:ind w:left="0"/>
        <w:jc w:val="both"/>
      </w:pPr>
      <w:r>
        <w:rPr>
          <w:rFonts w:ascii="Times New Roman"/>
          <w:b w:val="false"/>
          <w:i w:val="false"/>
          <w:color w:val="000000"/>
          <w:sz w:val="28"/>
        </w:rPr>
        <w:t xml:space="preserve">
            д) занимать должности глав областных, районных, городских, сельских, поселковых администраций и их заместителей. </w:t>
      </w:r>
    </w:p>
    <w:p>
      <w:pPr>
        <w:spacing w:after="0"/>
        <w:ind w:left="0"/>
        <w:jc w:val="both"/>
      </w:pPr>
      <w:r>
        <w:rPr>
          <w:rFonts w:ascii="Times New Roman"/>
          <w:b w:val="false"/>
          <w:i w:val="false"/>
          <w:color w:val="000000"/>
          <w:sz w:val="28"/>
        </w:rPr>
        <w:t xml:space="preserve">
            3. Граждане одной Стороны, постоянно проживающие на территории другой Стороны, могут занимать должности руководителей и заместителей руководителей структурных подразделений областных, районных, городских, сельских, поселковых администраций, а также отделов, управлений, комитетов и других организаций, входящих в систему местных органов исполнительной власти, в соответствии с порядком, согласованным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Документы об образовании, выданные гражданину одной Стороны, постоянно проживающему на территории другой Стороны, в учебном заведении Стороны гражданства, признаются на территории Стороны проживания, независимо от даты их выдачи. </w:t>
      </w:r>
    </w:p>
    <w:p>
      <w:pPr>
        <w:spacing w:after="0"/>
        <w:ind w:left="0"/>
        <w:jc w:val="both"/>
      </w:pPr>
      <w:r>
        <w:rPr>
          <w:rFonts w:ascii="Times New Roman"/>
          <w:b w:val="false"/>
          <w:i w:val="false"/>
          <w:color w:val="000000"/>
          <w:sz w:val="28"/>
        </w:rPr>
        <w:t xml:space="preserve">
            2. Документы, указанные в п. 1 настоящей Статьи, дают право гражданину одной Стороны, постоянно проживающему на территории другой Стороны, поступать в учебные заведения, расположенные на территории обеих Сторон, и действительны при приеме на работу по указанной в документах специальности.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Стороны, в соответствии со своим законодательством, гарантируют гражданам одной Стороны, постоянно проживающих на территории другой Стороны, право на владение, пользование и распоряжение собственностью, принадлежащей этим гражданам. </w:t>
      </w:r>
    </w:p>
    <w:p>
      <w:pPr>
        <w:spacing w:after="0"/>
        <w:ind w:left="0"/>
        <w:jc w:val="both"/>
      </w:pPr>
      <w:r>
        <w:rPr>
          <w:rFonts w:ascii="Times New Roman"/>
          <w:b w:val="false"/>
          <w:i w:val="false"/>
          <w:color w:val="000000"/>
          <w:sz w:val="28"/>
        </w:rPr>
        <w:t xml:space="preserve">
            Приобретение собственности гражданами одной Стороны, постоянно проживающими на территории другой Стороны, регулируется законодательством Стороны проживания. </w:t>
      </w:r>
    </w:p>
    <w:p>
      <w:pPr>
        <w:spacing w:after="0"/>
        <w:ind w:left="0"/>
        <w:jc w:val="both"/>
      </w:pPr>
      <w:r>
        <w:rPr>
          <w:rFonts w:ascii="Times New Roman"/>
          <w:b w:val="false"/>
          <w:i w:val="false"/>
          <w:color w:val="000000"/>
          <w:sz w:val="28"/>
        </w:rPr>
        <w:t xml:space="preserve">
            2. Гражданин одной Стороны, постоянно проживающий на территории другой Стороны, участвует в приватизации государственной собственности Стороны проживания наравне с ее гражданами в соответствии с законодательством, действующим в Стороне проживания, если иное не предусмотрено другим договором между Сторонами. </w:t>
      </w:r>
    </w:p>
    <w:p>
      <w:pPr>
        <w:spacing w:after="0"/>
        <w:ind w:left="0"/>
        <w:jc w:val="both"/>
      </w:pPr>
      <w:r>
        <w:rPr>
          <w:rFonts w:ascii="Times New Roman"/>
          <w:b w:val="false"/>
          <w:i w:val="false"/>
          <w:color w:val="000000"/>
          <w:sz w:val="28"/>
        </w:rPr>
        <w:t xml:space="preserve">
            3. Если на момент вступления в силу настоящего Договора гражданин одной Стороны, постоянно проживающей на территории другой Стороны, использовал свое право на участие в приватизации государственной собственности одной из Сторон, он не вправе участвовать в приватизации государственной собственности другой Стороны.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Документы, дающие право на пересечение государственных границ Сторон, в том числе с третьими государствами, выдаются консульским учреждением Стороны гражданства в Стороне проживания по согласованию с соответствующими органами Стороны проживания в течение не более одного месяца.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Вопросы о порядке прохождения военной службы гражданами одной Стороны, постоянно проживающими на территории другой Стороны, регулируются отдельным соглашением.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Правоспособность и дееспособность гражданина одной Стороны, постоянно проживающего на территории другой Стороны, определяется по законодательству Стороны проживания. </w:t>
      </w:r>
    </w:p>
    <w:p>
      <w:pPr>
        <w:spacing w:after="0"/>
        <w:ind w:left="0"/>
        <w:jc w:val="both"/>
      </w:pPr>
      <w:r>
        <w:rPr>
          <w:rFonts w:ascii="Times New Roman"/>
          <w:b w:val="false"/>
          <w:i w:val="false"/>
          <w:color w:val="000000"/>
          <w:sz w:val="28"/>
        </w:rPr>
        <w:t xml:space="preserve">
            2. По делам об ограничении или восстановлении дееспособности гражданина одной Стороны, постоянно проживающего на территории другой Стороны, а также по делам о признании гражданина одной Стороны, постоянно проживающего на территории другой Стороны, безвестно отсутствующим или объявленным умершим и по делам об установлении момента смерти гражданина одной Стороны, постоянно проживающего на территории другой Стороны, компетентные органы одной Стороны, информируют соответствующие учреждения другой Стороны.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Усыновление или его отмена, установление или отмена опеки или попечительства, в случае, когда усыновителем, опекуном или попечителем является гражданин одной Стороны, постоянно проживающий на территории другой Стороны, а лицо, в отношении которого осуществляется усыновление или его отмена, устанавливается или отменяется опека или попечительство, является гражданином Стороны проживания, регулируется законодательством этой Стороны. </w:t>
      </w:r>
    </w:p>
    <w:p>
      <w:pPr>
        <w:spacing w:after="0"/>
        <w:ind w:left="0"/>
        <w:jc w:val="both"/>
      </w:pPr>
      <w:r>
        <w:rPr>
          <w:rFonts w:ascii="Times New Roman"/>
          <w:b w:val="false"/>
          <w:i w:val="false"/>
          <w:color w:val="000000"/>
          <w:sz w:val="28"/>
        </w:rPr>
        <w:t xml:space="preserve">
            2. В случае, когда в отношении гражданина одной Стороны, постоянно проживающей на территории другой Стороны, осуществляется усыновление или его отмена, устанавливается или отменяется опека и попечительство, применяется законодательство Стороны гражданства.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Обязательства по возмещению вреда в случае, когда причинитель вреда и потерпевший являются гражданами одной и той же Стороны, постоянно проживающей на территории другой Стороны, определяется по законодательству Стороны проживания, за исключением случаев, когда действие или иное обстоятельство, послужившее основанием для требования о возмещении вреда, имевшего место в Стороне гражданства, определяются по законодательству Стороны гражданства.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гражданина одной Стороны, постоянно проживающего на территории другой Стороны, не распространяются ограничения в правах или дополнительные обязанности, которые установлены или могут быть установленными для иностранных граждан в Стороне проживания.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Споры между Сторонами, возникающие в связи с применением или толкованием настоящего Договора, решаются путем консультаций и переговоров между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Стороны примут меры к развитию двусторонней договорной базы в отношении граждан одной Стороны, постоянно проживающих на территории другой Стороны.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Настоящий Договор подлежит ратификации и вступает в силу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тридцатый день со дня обмена ратификационными грамотами.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договор действует в течение пяти лет со дня его</w:t>
      </w:r>
    </w:p>
    <w:p>
      <w:pPr>
        <w:spacing w:after="0"/>
        <w:ind w:left="0"/>
        <w:jc w:val="both"/>
      </w:pPr>
      <w:r>
        <w:rPr>
          <w:rFonts w:ascii="Times New Roman"/>
          <w:b w:val="false"/>
          <w:i w:val="false"/>
          <w:color w:val="000000"/>
          <w:sz w:val="28"/>
        </w:rPr>
        <w:t>
      вступления в силу и автоматически продлевается на последующий</w:t>
      </w:r>
    </w:p>
    <w:p>
      <w:pPr>
        <w:spacing w:after="0"/>
        <w:ind w:left="0"/>
        <w:jc w:val="both"/>
      </w:pPr>
      <w:r>
        <w:rPr>
          <w:rFonts w:ascii="Times New Roman"/>
          <w:b w:val="false"/>
          <w:i w:val="false"/>
          <w:color w:val="000000"/>
          <w:sz w:val="28"/>
        </w:rPr>
        <w:t>
      пятилетний период, если ни одна из Сторон не заявит об обратном</w:t>
      </w:r>
    </w:p>
    <w:p>
      <w:pPr>
        <w:spacing w:after="0"/>
        <w:ind w:left="0"/>
        <w:jc w:val="both"/>
      </w:pPr>
      <w:r>
        <w:rPr>
          <w:rFonts w:ascii="Times New Roman"/>
          <w:b w:val="false"/>
          <w:i w:val="false"/>
          <w:color w:val="000000"/>
          <w:sz w:val="28"/>
        </w:rPr>
        <w:t>
      за шесть месяцев до истечения указанного срока.</w:t>
      </w:r>
    </w:p>
    <w:p>
      <w:pPr>
        <w:spacing w:after="0"/>
        <w:ind w:left="0"/>
        <w:jc w:val="both"/>
      </w:pPr>
      <w:r>
        <w:rPr>
          <w:rFonts w:ascii="Times New Roman"/>
          <w:b w:val="false"/>
          <w:i w:val="false"/>
          <w:color w:val="000000"/>
          <w:sz w:val="28"/>
        </w:rPr>
        <w:t>
           Совершено в_____________________________в двух экземплярах,</w:t>
      </w:r>
    </w:p>
    <w:p>
      <w:pPr>
        <w:spacing w:after="0"/>
        <w:ind w:left="0"/>
        <w:jc w:val="both"/>
      </w:pPr>
      <w:r>
        <w:rPr>
          <w:rFonts w:ascii="Times New Roman"/>
          <w:b w:val="false"/>
          <w:i w:val="false"/>
          <w:color w:val="000000"/>
          <w:sz w:val="28"/>
        </w:rPr>
        <w:t>
      каждый на казахском и русском языках, причем оба текста имеют</w:t>
      </w:r>
    </w:p>
    <w:p>
      <w:pPr>
        <w:spacing w:after="0"/>
        <w:ind w:left="0"/>
        <w:jc w:val="both"/>
      </w:pPr>
      <w:r>
        <w:rPr>
          <w:rFonts w:ascii="Times New Roman"/>
          <w:b w:val="false"/>
          <w:i w:val="false"/>
          <w:color w:val="000000"/>
          <w:sz w:val="28"/>
        </w:rPr>
        <w:t>
      одинаковую силу.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Республику Казахстан            За Российскую Федерацию</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между Республикой Казахстан и</w:t>
      </w:r>
    </w:p>
    <w:p>
      <w:pPr>
        <w:spacing w:after="0"/>
        <w:ind w:left="0"/>
        <w:jc w:val="both"/>
      </w:pPr>
      <w:r>
        <w:rPr>
          <w:rFonts w:ascii="Times New Roman"/>
          <w:b w:val="false"/>
          <w:i w:val="false"/>
          <w:color w:val="000000"/>
          <w:sz w:val="28"/>
        </w:rPr>
        <w:t>
                  Российской Федерацией об упрощенном порядке</w:t>
      </w:r>
    </w:p>
    <w:p>
      <w:pPr>
        <w:spacing w:after="0"/>
        <w:ind w:left="0"/>
        <w:jc w:val="both"/>
      </w:pPr>
      <w:r>
        <w:rPr>
          <w:rFonts w:ascii="Times New Roman"/>
          <w:b w:val="false"/>
          <w:i w:val="false"/>
          <w:color w:val="000000"/>
          <w:sz w:val="28"/>
        </w:rPr>
        <w:t>
                 приобретения гражданства гражданами Республики</w:t>
      </w:r>
    </w:p>
    <w:p>
      <w:pPr>
        <w:spacing w:after="0"/>
        <w:ind w:left="0"/>
        <w:jc w:val="both"/>
      </w:pPr>
      <w:r>
        <w:rPr>
          <w:rFonts w:ascii="Times New Roman"/>
          <w:b w:val="false"/>
          <w:i w:val="false"/>
          <w:color w:val="000000"/>
          <w:sz w:val="28"/>
        </w:rPr>
        <w:t>
               Казахстан, прибывающими для постоянного проживания</w:t>
      </w:r>
    </w:p>
    <w:p>
      <w:pPr>
        <w:spacing w:after="0"/>
        <w:ind w:left="0"/>
        <w:jc w:val="both"/>
      </w:pPr>
      <w:r>
        <w:rPr>
          <w:rFonts w:ascii="Times New Roman"/>
          <w:b w:val="false"/>
          <w:i w:val="false"/>
          <w:color w:val="000000"/>
          <w:sz w:val="28"/>
        </w:rPr>
        <w:t>
          в Российскую Федерацию, и гражданами Российской Федерацией,</w:t>
      </w:r>
    </w:p>
    <w:p>
      <w:pPr>
        <w:spacing w:after="0"/>
        <w:ind w:left="0"/>
        <w:jc w:val="both"/>
      </w:pPr>
      <w:r>
        <w:rPr>
          <w:rFonts w:ascii="Times New Roman"/>
          <w:b w:val="false"/>
          <w:i w:val="false"/>
          <w:color w:val="000000"/>
          <w:sz w:val="28"/>
        </w:rPr>
        <w:t>
         прибывающими для постоянного проживания в Республику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 Казахстан и Российская Федерация, именуемые в дальнейшем Сторонами, исходя из стремления народов двух стран к сохранению и упрочнению исторических традиционно дружественных связей и отношений добрососедства, подтверждая приверженность обязательствам в отношении обеспечения своим гражданам общепринятых международных норм, прав и свобод человека, </w:t>
      </w:r>
    </w:p>
    <w:p>
      <w:pPr>
        <w:spacing w:after="0"/>
        <w:ind w:left="0"/>
        <w:jc w:val="both"/>
      </w:pPr>
      <w:r>
        <w:rPr>
          <w:rFonts w:ascii="Times New Roman"/>
          <w:b w:val="false"/>
          <w:i w:val="false"/>
          <w:color w:val="000000"/>
          <w:sz w:val="28"/>
        </w:rPr>
        <w:t xml:space="preserve">
            желая обеспечить благоприятные условия для реализации своими гражданами на основе свободного волеизъявления права выбора и приобретения гражданства другой Стороны, </w:t>
      </w:r>
    </w:p>
    <w:p>
      <w:pPr>
        <w:spacing w:after="0"/>
        <w:ind w:left="0"/>
        <w:jc w:val="both"/>
      </w:pPr>
      <w:r>
        <w:rPr>
          <w:rFonts w:ascii="Times New Roman"/>
          <w:b w:val="false"/>
          <w:i w:val="false"/>
          <w:color w:val="000000"/>
          <w:sz w:val="28"/>
        </w:rPr>
        <w:t xml:space="preserve">
            руководствуясь Договором о дружбе, сотрудничестве и взаимной помощи между Республикой Казахстан и Российской Федерацией от 25 мая 1992 года, Меморандумом об основных принципах решения вопросов, связанных с гражданством и правовым статусом граждан Республики Казахстан, постоянно проживающих на территории Российской Федерации и граждан Российской Федерации, постоянно проживающих на территории Республики Казахстан от 28 марта 1994 года, </w:t>
      </w:r>
    </w:p>
    <w:p>
      <w:pPr>
        <w:spacing w:after="0"/>
        <w:ind w:left="0"/>
        <w:jc w:val="both"/>
      </w:pPr>
      <w:r>
        <w:rPr>
          <w:rFonts w:ascii="Times New Roman"/>
          <w:b w:val="false"/>
          <w:i w:val="false"/>
          <w:color w:val="000000"/>
          <w:sz w:val="28"/>
        </w:rPr>
        <w:t xml:space="preserve">
            согласились о нижеследующем: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Каждая сторона предоставит своим гражданам, прибывающим на постоянное жительство на территорию другой Стороны, упрощенный (регистрационный) порядок приобретения гражданства, при наличии одного из следующих условий: </w:t>
      </w:r>
    </w:p>
    <w:p>
      <w:pPr>
        <w:spacing w:after="0"/>
        <w:ind w:left="0"/>
        <w:jc w:val="both"/>
      </w:pPr>
      <w:r>
        <w:rPr>
          <w:rFonts w:ascii="Times New Roman"/>
          <w:b w:val="false"/>
          <w:i w:val="false"/>
          <w:color w:val="000000"/>
          <w:sz w:val="28"/>
        </w:rPr>
        <w:t xml:space="preserve">
            а) если заявитель в прошлом состоял в гражданстве Казахской ССР или РСФСР и одновременно в гражданстве СССР, проживал на их территориях на 21 декабря 1991 года и проживает постоянно до вступления в силу настоящего Соглашения и/или </w:t>
      </w:r>
    </w:p>
    <w:p>
      <w:pPr>
        <w:spacing w:after="0"/>
        <w:ind w:left="0"/>
        <w:jc w:val="both"/>
      </w:pPr>
      <w:r>
        <w:rPr>
          <w:rFonts w:ascii="Times New Roman"/>
          <w:b w:val="false"/>
          <w:i w:val="false"/>
          <w:color w:val="000000"/>
          <w:sz w:val="28"/>
        </w:rPr>
        <w:t xml:space="preserve">
            б) при наличии у заявителя близких родственников - граждан Сторон: супруга (супруги), родителей (усыновителей), детей (в том числе усыновленных), сестер, братьев, деда или бабушки, постоянно, проживающих и являющихся гражданами Стороны приобретаемого гражданства. </w:t>
      </w:r>
    </w:p>
    <w:p>
      <w:pPr>
        <w:spacing w:after="0"/>
        <w:ind w:left="0"/>
        <w:jc w:val="both"/>
      </w:pPr>
      <w:r>
        <w:rPr>
          <w:rFonts w:ascii="Times New Roman"/>
          <w:b w:val="false"/>
          <w:i w:val="false"/>
          <w:color w:val="000000"/>
          <w:sz w:val="28"/>
        </w:rPr>
        <w:t xml:space="preserve">
            2. Порядок, указанный в пункте 1 настоящей Статьи, распространяется на граждан Сторон, постоянно проживающих на территории другой Стороны, независимо от срока проживания на территории Стороны приобретаемого гражданства. </w:t>
      </w:r>
    </w:p>
    <w:p>
      <w:pPr>
        <w:spacing w:after="0"/>
        <w:ind w:left="0"/>
        <w:jc w:val="both"/>
      </w:pPr>
      <w:r>
        <w:rPr>
          <w:rFonts w:ascii="Times New Roman"/>
          <w:b w:val="false"/>
          <w:i w:val="false"/>
          <w:color w:val="000000"/>
          <w:sz w:val="28"/>
        </w:rPr>
        <w:t xml:space="preserve">
            Приобретение гражданства другой Стороны и выход из гражданства одной Стороны производится на основе свободного волеизъявления заинтересованных лиц.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приобретения гражданства другой Стороны или выхода из гражданства в упрощенном порядке гражданин одной Стороны представляет в соответствующие органы другой Стороны следующие документы: </w:t>
      </w:r>
    </w:p>
    <w:p>
      <w:pPr>
        <w:spacing w:after="0"/>
        <w:ind w:left="0"/>
        <w:jc w:val="both"/>
      </w:pPr>
      <w:r>
        <w:rPr>
          <w:rFonts w:ascii="Times New Roman"/>
          <w:b w:val="false"/>
          <w:i w:val="false"/>
          <w:color w:val="000000"/>
          <w:sz w:val="28"/>
        </w:rPr>
        <w:t xml:space="preserve">
            заявление по форме, согласованной компетентными органами Сторон, </w:t>
      </w:r>
    </w:p>
    <w:p>
      <w:pPr>
        <w:spacing w:after="0"/>
        <w:ind w:left="0"/>
        <w:jc w:val="both"/>
      </w:pPr>
      <w:r>
        <w:rPr>
          <w:rFonts w:ascii="Times New Roman"/>
          <w:b w:val="false"/>
          <w:i w:val="false"/>
          <w:color w:val="000000"/>
          <w:sz w:val="28"/>
        </w:rPr>
        <w:t xml:space="preserve">
            копию свидетельства о рождении, </w:t>
      </w:r>
    </w:p>
    <w:p>
      <w:pPr>
        <w:spacing w:after="0"/>
        <w:ind w:left="0"/>
        <w:jc w:val="both"/>
      </w:pPr>
      <w:r>
        <w:rPr>
          <w:rFonts w:ascii="Times New Roman"/>
          <w:b w:val="false"/>
          <w:i w:val="false"/>
          <w:color w:val="000000"/>
          <w:sz w:val="28"/>
        </w:rPr>
        <w:t xml:space="preserve">
            документ, подтверждающий наличие одного из условий, предусмотренных в пункте 1 Статьи 1. </w:t>
      </w:r>
    </w:p>
    <w:p>
      <w:pPr>
        <w:spacing w:after="0"/>
        <w:ind w:left="0"/>
        <w:jc w:val="both"/>
      </w:pPr>
      <w:r>
        <w:rPr>
          <w:rFonts w:ascii="Times New Roman"/>
          <w:b w:val="false"/>
          <w:i w:val="false"/>
          <w:color w:val="000000"/>
          <w:sz w:val="28"/>
        </w:rPr>
        <w:t xml:space="preserve">
            Органы внутренних дел осуществляют регистрацию приобретения гражданства Сторон в упрощенном порядке в срок не более 3 месяцев с соблюдением требований, предусмотренных внутренним законодательством Сторон. </w:t>
      </w:r>
    </w:p>
    <w:p>
      <w:pPr>
        <w:spacing w:after="0"/>
        <w:ind w:left="0"/>
        <w:jc w:val="both"/>
      </w:pPr>
      <w:r>
        <w:rPr>
          <w:rFonts w:ascii="Times New Roman"/>
          <w:b w:val="false"/>
          <w:i w:val="false"/>
          <w:color w:val="000000"/>
          <w:sz w:val="28"/>
        </w:rPr>
        <w:t xml:space="preserve">
            В случае приобретения гражданства одной Стороны с одновременным выходом из гражданства другой Стороны лицо, подавшее ходатайство об этом, сохраняет гражданство другой Стороны до принятия положительного решения по его ходатайству.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Лицу, постоянно проживающему на территории одной Стороны, родившемуся на территории другой Стороны, или от родителей, хотя бы один из которых является или являлся гражданином этой Стороны, и постоянно проживает или проживал на территории данной Стороны, и не оформившему ко дню вступления в силу настоящего Соглашения свою принадлежность к гражданству той или другой Стороны, каждая из Сторон гарантирует право свободно и по своему усмотрению избрать в течение года после вступления в силу Соглашения гражданство любой из Сторон.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 изменении гражданства родителей, вследствие которого оба становятся гражданами другой Стороны, либо оба выходят из гражданства одной из Сторон, изменяется соответственно гражданство их несовершеннолетних детей. </w:t>
      </w:r>
    </w:p>
    <w:p>
      <w:pPr>
        <w:spacing w:after="0"/>
        <w:ind w:left="0"/>
        <w:jc w:val="both"/>
      </w:pPr>
      <w:r>
        <w:rPr>
          <w:rFonts w:ascii="Times New Roman"/>
          <w:b w:val="false"/>
          <w:i w:val="false"/>
          <w:color w:val="000000"/>
          <w:sz w:val="28"/>
        </w:rPr>
        <w:t xml:space="preserve">
            2. Гражданство несовершеннолетних детей, один из родителей которых является гражданином одной Стороны, а другой родитель приобретает гражданство другой Стороны, определяется соглашением родителей, которое должно быть выражено в заявлении, подаваемом в соответствии со Статьей 2. </w:t>
      </w:r>
    </w:p>
    <w:p>
      <w:pPr>
        <w:spacing w:after="0"/>
        <w:ind w:left="0"/>
        <w:jc w:val="both"/>
      </w:pPr>
      <w:r>
        <w:rPr>
          <w:rFonts w:ascii="Times New Roman"/>
          <w:b w:val="false"/>
          <w:i w:val="false"/>
          <w:color w:val="000000"/>
          <w:sz w:val="28"/>
        </w:rPr>
        <w:t xml:space="preserve">
            3. Дети, родители которых проживают раздельно, сохраняют гражданство родителя, на воспитании которого они находятся, если по этому поводу не состоялось иного соглашения между родителями. </w:t>
      </w:r>
    </w:p>
    <w:p>
      <w:pPr>
        <w:spacing w:after="0"/>
        <w:ind w:left="0"/>
        <w:jc w:val="both"/>
      </w:pPr>
      <w:r>
        <w:rPr>
          <w:rFonts w:ascii="Times New Roman"/>
          <w:b w:val="false"/>
          <w:i w:val="false"/>
          <w:color w:val="000000"/>
          <w:sz w:val="28"/>
        </w:rPr>
        <w:t xml:space="preserve">
            4. Установленное гражданство детей по достижении ими совершеннолетия, один из родителей которых имеет гражданство Республики Казахстан, а другой - гражданство Российской Федерации, может быть изменено в соответствии с законодательством Сторон в упрощенном порядке. </w:t>
      </w:r>
    </w:p>
    <w:p>
      <w:pPr>
        <w:spacing w:after="0"/>
        <w:ind w:left="0"/>
        <w:jc w:val="both"/>
      </w:pPr>
      <w:r>
        <w:rPr>
          <w:rFonts w:ascii="Times New Roman"/>
          <w:b w:val="false"/>
          <w:i w:val="false"/>
          <w:color w:val="000000"/>
          <w:sz w:val="28"/>
        </w:rPr>
        <w:t xml:space="preserve">
            5. Гражданство детей не изменяется при изменении гражданства родителей, лишенных родительских прав. На изменение гражданства детей не требуется согласие родителей, лишенных родительских прав.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Вопросы, не затрагиваемые в настоящем Соглашении, решаются Сторонами в соответствии с внутренним законодательством Сторон. </w:t>
      </w:r>
    </w:p>
    <w:p>
      <w:pPr>
        <w:spacing w:after="0"/>
        <w:ind w:left="0"/>
        <w:jc w:val="both"/>
      </w:pPr>
      <w:r>
        <w:rPr>
          <w:rFonts w:ascii="Times New Roman"/>
          <w:b w:val="false"/>
          <w:i w:val="false"/>
          <w:color w:val="000000"/>
          <w:sz w:val="28"/>
        </w:rPr>
        <w:t xml:space="preserve">
            Если внутреннее законодательство Сторон устанавливает для кокой-либо категории лиц более льготные условия приобретения гражданства, то в этом случае применяется внутреннее законодательство Сторон. </w:t>
      </w:r>
    </w:p>
    <w:p>
      <w:pPr>
        <w:spacing w:after="0"/>
        <w:ind w:left="0"/>
        <w:jc w:val="both"/>
      </w:pPr>
      <w:r>
        <w:rPr>
          <w:rFonts w:ascii="Times New Roman"/>
          <w:b w:val="false"/>
          <w:i w:val="false"/>
          <w:color w:val="000000"/>
          <w:sz w:val="28"/>
        </w:rPr>
        <w:t xml:space="preserve">
            Стороны будут принимать меры к сближению своих законодательств о гражданстве.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Вопросы, связанные с толкованием или применением настоящего Соглашения, решаются путем консультаций между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Настоящее Соглашение подлежит ратификации и вступает в силу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тридцатый день со дня обмена Сторонами ратификационными грамотами.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действует в течение пяти лет со дня его</w:t>
      </w:r>
    </w:p>
    <w:p>
      <w:pPr>
        <w:spacing w:after="0"/>
        <w:ind w:left="0"/>
        <w:jc w:val="both"/>
      </w:pPr>
      <w:r>
        <w:rPr>
          <w:rFonts w:ascii="Times New Roman"/>
          <w:b w:val="false"/>
          <w:i w:val="false"/>
          <w:color w:val="000000"/>
          <w:sz w:val="28"/>
        </w:rPr>
        <w:t>
      вступления в силу и автоматически продлевается на последующий</w:t>
      </w:r>
    </w:p>
    <w:p>
      <w:pPr>
        <w:spacing w:after="0"/>
        <w:ind w:left="0"/>
        <w:jc w:val="both"/>
      </w:pPr>
      <w:r>
        <w:rPr>
          <w:rFonts w:ascii="Times New Roman"/>
          <w:b w:val="false"/>
          <w:i w:val="false"/>
          <w:color w:val="000000"/>
          <w:sz w:val="28"/>
        </w:rPr>
        <w:t xml:space="preserve">
      пятилетний период, если ни одна из Сторон не заявит об обратном за </w:t>
      </w:r>
    </w:p>
    <w:p>
      <w:pPr>
        <w:spacing w:after="0"/>
        <w:ind w:left="0"/>
        <w:jc w:val="both"/>
      </w:pPr>
      <w:r>
        <w:rPr>
          <w:rFonts w:ascii="Times New Roman"/>
          <w:b w:val="false"/>
          <w:i w:val="false"/>
          <w:color w:val="000000"/>
          <w:sz w:val="28"/>
        </w:rPr>
        <w:t>
      шесть месяцев до истечения указанного срока.</w:t>
      </w:r>
    </w:p>
    <w:p>
      <w:pPr>
        <w:spacing w:after="0"/>
        <w:ind w:left="0"/>
        <w:jc w:val="both"/>
      </w:pPr>
      <w:r>
        <w:rPr>
          <w:rFonts w:ascii="Times New Roman"/>
          <w:b w:val="false"/>
          <w:i w:val="false"/>
          <w:color w:val="000000"/>
          <w:sz w:val="28"/>
        </w:rPr>
        <w:t>
           Совершено в______________________ в двух экземплярах, каждый на</w:t>
      </w:r>
    </w:p>
    <w:p>
      <w:pPr>
        <w:spacing w:after="0"/>
        <w:ind w:left="0"/>
        <w:jc w:val="both"/>
      </w:pPr>
      <w:r>
        <w:rPr>
          <w:rFonts w:ascii="Times New Roman"/>
          <w:b w:val="false"/>
          <w:i w:val="false"/>
          <w:color w:val="000000"/>
          <w:sz w:val="28"/>
        </w:rPr>
        <w:t>
      казахском и русском языках, причем оба текста имеют одинаковую силу.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Республику Казахстан            За Российскую Федерацию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между Республикой Казахстан и Российской</w:t>
      </w:r>
    </w:p>
    <w:p>
      <w:pPr>
        <w:spacing w:after="0"/>
        <w:ind w:left="0"/>
        <w:jc w:val="both"/>
      </w:pPr>
      <w:r>
        <w:rPr>
          <w:rFonts w:ascii="Times New Roman"/>
          <w:b w:val="false"/>
          <w:i w:val="false"/>
          <w:color w:val="000000"/>
          <w:sz w:val="28"/>
        </w:rPr>
        <w:t>
                 Федерацией о военной службе граждан Российской</w:t>
      </w:r>
    </w:p>
    <w:p>
      <w:pPr>
        <w:spacing w:after="0"/>
        <w:ind w:left="0"/>
        <w:jc w:val="both"/>
      </w:pPr>
      <w:r>
        <w:rPr>
          <w:rFonts w:ascii="Times New Roman"/>
          <w:b w:val="false"/>
          <w:i w:val="false"/>
          <w:color w:val="000000"/>
          <w:sz w:val="28"/>
        </w:rPr>
        <w:t xml:space="preserve">
                    Федерации в Вооруженных Силах Республики </w:t>
      </w:r>
    </w:p>
    <w:p>
      <w:pPr>
        <w:spacing w:after="0"/>
        <w:ind w:left="0"/>
        <w:jc w:val="both"/>
      </w:pPr>
      <w:r>
        <w:rPr>
          <w:rFonts w:ascii="Times New Roman"/>
          <w:b w:val="false"/>
          <w:i w:val="false"/>
          <w:color w:val="000000"/>
          <w:sz w:val="28"/>
        </w:rPr>
        <w:t>
                      Казахстан по контракту и их статусе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 и Российская Федерация, в дальнейшем</w:t>
      </w:r>
    </w:p>
    <w:p>
      <w:pPr>
        <w:spacing w:after="0"/>
        <w:ind w:left="0"/>
        <w:jc w:val="both"/>
      </w:pPr>
      <w:r>
        <w:rPr>
          <w:rFonts w:ascii="Times New Roman"/>
          <w:b w:val="false"/>
          <w:i w:val="false"/>
          <w:color w:val="000000"/>
          <w:sz w:val="28"/>
        </w:rPr>
        <w:t>
      именуемые Сторонами,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руководствуясь Договором о дружбе, сотрудничестве и взаимной помощи между Республикой Казахстан и Российской Федерацией от 25 мая 1992 г., Меморандумом об основных принципах решения вопросов, связанных с гражданством и правовым статусом граждан Республики Казахстан, постоянно проживающих на территории Российской Федерации, и граждан Российской Федерации, постоянно проживающих на территории Республики Казахстан, от 28 марта 1994 г., Договором между Республикой Казахстан и Российской Федерацией о военном сотрудничестве от 28 марта 1994 г., а также ранее достигнутыми договоренностями о сотрудничестве в области обороны в рамках Содружества Независимых Государств, </w:t>
      </w:r>
    </w:p>
    <w:p>
      <w:pPr>
        <w:spacing w:after="0"/>
        <w:ind w:left="0"/>
        <w:jc w:val="both"/>
      </w:pPr>
      <w:r>
        <w:rPr>
          <w:rFonts w:ascii="Times New Roman"/>
          <w:b w:val="false"/>
          <w:i w:val="false"/>
          <w:color w:val="000000"/>
          <w:sz w:val="28"/>
        </w:rPr>
        <w:t xml:space="preserve">
            согласились о нижеследующем: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целей настоящего Соглашения нижеуказанные термины означают: </w:t>
      </w:r>
    </w:p>
    <w:p>
      <w:pPr>
        <w:spacing w:after="0"/>
        <w:ind w:left="0"/>
        <w:jc w:val="both"/>
      </w:pPr>
      <w:r>
        <w:rPr>
          <w:rFonts w:ascii="Times New Roman"/>
          <w:b w:val="false"/>
          <w:i w:val="false"/>
          <w:color w:val="000000"/>
          <w:sz w:val="28"/>
        </w:rPr>
        <w:t xml:space="preserve">
            "Военнослужащий - гражданин Российской Федерации" - военнослужащий воинских частей и учреждений Вооруженных Сил бывшего СССР и Содружества Независимых Государств, дислоцированных на территории Республики Казахстан и вошедших в состав ее Вооруженных Сил, который приобрел гражданство Российской Федерации и заключил с Министерством обороны Республики Казахстан контракт о прохождении военной службы в ее Вооруженных Силах; </w:t>
      </w:r>
    </w:p>
    <w:p>
      <w:pPr>
        <w:spacing w:after="0"/>
        <w:ind w:left="0"/>
        <w:jc w:val="both"/>
      </w:pPr>
      <w:r>
        <w:rPr>
          <w:rFonts w:ascii="Times New Roman"/>
          <w:b w:val="false"/>
          <w:i w:val="false"/>
          <w:color w:val="000000"/>
          <w:sz w:val="28"/>
        </w:rPr>
        <w:t xml:space="preserve">
            "Члены семьи военнослужащего - гражданина Российской Федерации" - супруга (супруг), дети, не достигшие 18 лет (учащиеся в возрасте до 23 лет), либо старше этого возраста, если они стали инвалидами до достижения ими 18-летнего возраста, родители, а также другие лица, находящиеся на его иждивении.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Стороны предоставляют военнослужащим-гражданам Российской Федерации право заключать в добровольном порядке контракты с Министерством обороны Республики Казахстан о прохождении военной службы в ее Вооруженных Силах. </w:t>
      </w:r>
    </w:p>
    <w:p>
      <w:pPr>
        <w:spacing w:after="0"/>
        <w:ind w:left="0"/>
        <w:jc w:val="both"/>
      </w:pPr>
      <w:r>
        <w:rPr>
          <w:rFonts w:ascii="Times New Roman"/>
          <w:b w:val="false"/>
          <w:i w:val="false"/>
          <w:color w:val="000000"/>
          <w:sz w:val="28"/>
        </w:rPr>
        <w:t xml:space="preserve">
            Военнослужащие-граждане Российской Федерации, принимаемые на военную службу по контракту в Вооруженные Силы Республики Казахстан к присяге не приводятся, а дают Министерству обороны Республики Казахстан обязательство добросовестно выполнять обязанности военной службы в Вооруженных Силах Республики Казахстан, которое включается в содержание контракта, заключаемого между гражданами Российской Федерации и Министерством обороны Республики Казахстан. </w:t>
      </w:r>
    </w:p>
    <w:p>
      <w:pPr>
        <w:spacing w:after="0"/>
        <w:ind w:left="0"/>
        <w:jc w:val="both"/>
      </w:pPr>
      <w:r>
        <w:rPr>
          <w:rFonts w:ascii="Times New Roman"/>
          <w:b w:val="false"/>
          <w:i w:val="false"/>
          <w:color w:val="000000"/>
          <w:sz w:val="28"/>
        </w:rPr>
        <w:t xml:space="preserve">
            Военнослужащий - гражданин Российской Федерации сохраняет правовое положение военнослужащего, предусмотренное законодательством Российской Федерации, до 31 декабря 1999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Порядок заключения и расторжения контракта, условия и виды контракта, а также ответственность подписавших его юридических и физических лиц за выполнение взятых обязательств определяются законодательством Казахстанской Стороны.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Казахстанская Сторона гарантирует военнослужащим - гражданам Российской Федерации и членам их семей на весь период прохождения ими военной службы по контракту, а также при увольнении с военной службы и выборе постоянного места жительства на территории Республики Казахстан предоставление всех льгот и социальных гарантий, предусмотренных законодательством Республики Казахстан для своих военнослужащих лиц, уволенных с военной службы, и членов их семей. </w:t>
      </w:r>
    </w:p>
    <w:p>
      <w:pPr>
        <w:spacing w:after="0"/>
        <w:ind w:left="0"/>
        <w:jc w:val="both"/>
      </w:pPr>
      <w:r>
        <w:rPr>
          <w:rFonts w:ascii="Times New Roman"/>
          <w:b w:val="false"/>
          <w:i w:val="false"/>
          <w:color w:val="000000"/>
          <w:sz w:val="28"/>
        </w:rPr>
        <w:t xml:space="preserve">
            Российская Сторона распространяет на военнослужащих - граждан Российской Федерации, проходящих военную службу по контракту в Вооруженных Силах Республики Казахстан, и членов их семей права и льготы, предусмотренные законодательством Российской Федерации для военнослужащих, лиц, уволенных с военной службы, и членов их семей, после возвращения их на территорию Российской Федерации на постоянное жительство.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Военнослужащие - граждане Российской Федерации не могут привлекаться Казахстанской Стороной к участию во внутригосударственных и межнациональных конфликтах. </w:t>
      </w:r>
    </w:p>
    <w:p>
      <w:pPr>
        <w:spacing w:after="0"/>
        <w:ind w:left="0"/>
        <w:jc w:val="both"/>
      </w:pPr>
      <w:r>
        <w:rPr>
          <w:rFonts w:ascii="Times New Roman"/>
          <w:b w:val="false"/>
          <w:i w:val="false"/>
          <w:color w:val="000000"/>
          <w:sz w:val="28"/>
        </w:rPr>
        <w:t xml:space="preserve">
            Нарушение Казахстанской Стороной этого условия является основанием для расторжения военнослужащим - гражданином Российской Федерации контракта о прохождении военной службы в ее Вооруженных Силах без предъявления Казахстанской Стороной к такому военнослужащему каких-либо претензий, в том числе материального характера.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Присвоение воинских званий, назначение на воинские должности, награждение государственными наградами Республики Казахстан военнослужащих - граждан Российской Федерации в период прохождения ими военной службы в Вооруженных Силах Республики Казахстан осуществляются в порядке, установленном законодательством Республики Казахстан. При этом присвоение воинских званий от полковника и выше производится по согласованию с Министерством обороны Российской Федерации.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Перевод в Вооруженные Силы Российской Федерации военнослужащих - граждан Российской Федерации после окончания ими службы по контракту в Вооруженных Силах Республики Казахстан, а также увольнение с военной службы осуществляются в порядке, определенном Решением Совета министров обороны государств-участников Содружества Независимых Государств о порядке взаимного перевода военнослужащих вооруженных сил государств Содружества от 3 сентября 1992 г., Соглашением между государствами - участниками Содружества Независимых Государств о социальных и правовых гарантиях военнослужащих, лиц, уволенных с военной службы, и членов их семей от 14 февраля 1992 г. и Соглашением между Министерством обороны Республики Казахстан и Министерством обороны Российской Федерации о порядке прохождения военной службы лицами офицерского состава, прапорщиками и мичманами от 19 августа 1992 г. </w:t>
      </w:r>
    </w:p>
    <w:p>
      <w:pPr>
        <w:spacing w:after="0"/>
        <w:ind w:left="0"/>
        <w:jc w:val="both"/>
      </w:pPr>
      <w:r>
        <w:rPr>
          <w:rFonts w:ascii="Times New Roman"/>
          <w:b w:val="false"/>
          <w:i w:val="false"/>
          <w:color w:val="000000"/>
          <w:sz w:val="28"/>
        </w:rPr>
        <w:t xml:space="preserve">
            Исключение из списков воинской части указанных военнослужащих и направление их к новому месту службы или избранному после увольнения с военной службы месту жительства производится после их полного расчета по месту службы. При этом военнослужащие при переводе в Вооруженные Силы Российской Федерации обеспечиваются Казахстанской Стороной положенными видами довольствия за весь период, в течение которого осуществляется перевод.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увольнении с военной службы военнослужащих - граждан Российской Федерации Стороны гарантируют им и членам их семей пенсионное обеспечение в соответствии с законодательством Стороны, на территории которой они избрали постоянное место жительства после увольнения с военной службы, а также в соответствии с международными соглашениями, участниками которых являются Стороны. </w:t>
      </w:r>
    </w:p>
    <w:p>
      <w:pPr>
        <w:spacing w:after="0"/>
        <w:ind w:left="0"/>
        <w:jc w:val="both"/>
      </w:pPr>
      <w:r>
        <w:rPr>
          <w:rFonts w:ascii="Times New Roman"/>
          <w:b w:val="false"/>
          <w:i w:val="false"/>
          <w:color w:val="000000"/>
          <w:sz w:val="28"/>
        </w:rPr>
        <w:t xml:space="preserve">
            Размеры и порядок исчисления пенсий устанавливается в соответствии с законодательством Стороны, на территории которой после увольнения проживают указанные граждане и члены их семей.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Казахстанская Сторона обеспечивает военнослужащих - граждан Российской Федерации, и членов их семей служебной жилой площадью в соответствии с нормами, установленными законодательством Республики Казахстан. Военнослужащим - гражданам Российской Федерации, прослужившим на территории Республики Казахстан не менее 5 лет, имеющим общую продолжительность военной службы 20 лет и более, в том числе лицам, уволенным с военной службы (при увольнении по состоянию здоровья независимо от срока выслуги), разрешается приобретать в собственность (приватизировать) жилую площадь, за исключением жилой площади, предоставленной из служебного жилищного фонда Министерства обороны Республики Казахстан, пользоваться и распоряжаться ею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При убытии военнослужащего - гражданина Российской Федерации из Республики Казахстан в Российскую Федерацию в связи с увольнением с военной службы или к новому месту службы Министерство обороны Республики Казахстан выдает ему документ, содержащий сведения о том, как такой военнослужащий распорядился занимаемой жилой площадью при убытии.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Военнослужащие - граждане Российской Федерации и члены их семей при убытии на территорию Российской Федерации для постоянного жительства в связи с увольнением с военной службы либо в связи с переводом в Вооруженные Силы Российской Федерации после окончания ими службы по контракту в Вооруженных Силах Республики Казахстан, а также в связи с командировкой и при следовании к месту проведения отпуска и обратно к месту службы пересекают государственную границу Сторон на безвизовой основе, без оформления заграничных паспортов и разрешительных отметок в паспортах, по предъявлению удостоверений личности (военных билетов, паспортов) и командировочных удостоверений (отпускных билетов, предписаний), а их несовершеннолетние дети - по записи в соответствующих документах. </w:t>
      </w:r>
    </w:p>
    <w:p>
      <w:pPr>
        <w:spacing w:after="0"/>
        <w:ind w:left="0"/>
        <w:jc w:val="both"/>
      </w:pPr>
      <w:r>
        <w:rPr>
          <w:rFonts w:ascii="Times New Roman"/>
          <w:b w:val="false"/>
          <w:i w:val="false"/>
          <w:color w:val="000000"/>
          <w:sz w:val="28"/>
        </w:rPr>
        <w:t xml:space="preserve">
            При их направлении к новому месту службы или к постоянному месту жительства они провозят личное имущество через государственную границу между Сторонами без взимания пошлин, налогов и иных сборов. # </w:t>
      </w:r>
    </w:p>
    <w:p>
      <w:pPr>
        <w:spacing w:after="0"/>
        <w:ind w:left="0"/>
        <w:jc w:val="both"/>
      </w:pPr>
      <w:r>
        <w:rPr>
          <w:rFonts w:ascii="Times New Roman"/>
          <w:b w:val="false"/>
          <w:i w:val="false"/>
          <w:color w:val="000000"/>
          <w:sz w:val="28"/>
        </w:rPr>
        <w:t xml:space="preserve">
                                    Статья 11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Законодательство Республики Казахстан применяется на территории Республики Казахстан в отношении военнослужащих - граждан Российской Федерации и членов их семей по уголовным и гражданским делам, а также по делам об административных правонарушениях. </w:t>
      </w:r>
    </w:p>
    <w:p>
      <w:pPr>
        <w:spacing w:after="0"/>
        <w:ind w:left="0"/>
        <w:jc w:val="both"/>
      </w:pPr>
      <w:r>
        <w:rPr>
          <w:rFonts w:ascii="Times New Roman"/>
          <w:b w:val="false"/>
          <w:i w:val="false"/>
          <w:color w:val="000000"/>
          <w:sz w:val="28"/>
        </w:rPr>
        <w:t xml:space="preserve">
            Стороны вправе обращаться друг к другу с ходатайствами о передаче юрисдикции в отношении отдельных лиц и материалов дел, предусмотренных в настоящей статье.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Споры относительно применения или толкования настоящего Соглашения решаются путем консультаций и переговоров между Сторонами. </w:t>
      </w:r>
    </w:p>
    <w:p>
      <w:pPr>
        <w:spacing w:after="0"/>
        <w:ind w:left="0"/>
        <w:jc w:val="both"/>
      </w:pPr>
      <w:r>
        <w:rPr>
          <w:rFonts w:ascii="Times New Roman"/>
          <w:b w:val="false"/>
          <w:i w:val="false"/>
          <w:color w:val="000000"/>
          <w:sz w:val="28"/>
        </w:rPr>
        <w:t xml:space="preserve">
            В настоящее Соглашение по взаимной договоренности Сторон могут вноситься необходимые дополнения и изменения.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временно применяется с даты его подписания</w:t>
      </w:r>
    </w:p>
    <w:p>
      <w:pPr>
        <w:spacing w:after="0"/>
        <w:ind w:left="0"/>
        <w:jc w:val="both"/>
      </w:pPr>
      <w:r>
        <w:rPr>
          <w:rFonts w:ascii="Times New Roman"/>
          <w:b w:val="false"/>
          <w:i w:val="false"/>
          <w:color w:val="000000"/>
          <w:sz w:val="28"/>
        </w:rPr>
        <w:t>
      и вступает в силу после обмена уведомлениями о выполнении</w:t>
      </w:r>
    </w:p>
    <w:p>
      <w:pPr>
        <w:spacing w:after="0"/>
        <w:ind w:left="0"/>
        <w:jc w:val="both"/>
      </w:pPr>
      <w:r>
        <w:rPr>
          <w:rFonts w:ascii="Times New Roman"/>
          <w:b w:val="false"/>
          <w:i w:val="false"/>
          <w:color w:val="000000"/>
          <w:sz w:val="28"/>
        </w:rPr>
        <w:t>
      внутригосударственных процедур, необходимых для его вступления в</w:t>
      </w:r>
    </w:p>
    <w:p>
      <w:pPr>
        <w:spacing w:after="0"/>
        <w:ind w:left="0"/>
        <w:jc w:val="both"/>
      </w:pPr>
      <w:r>
        <w:rPr>
          <w:rFonts w:ascii="Times New Roman"/>
          <w:b w:val="false"/>
          <w:i w:val="false"/>
          <w:color w:val="000000"/>
          <w:sz w:val="28"/>
        </w:rPr>
        <w:t>
      силу.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действует до 31 декабря 1999 года. Срок</w:t>
      </w:r>
    </w:p>
    <w:p>
      <w:pPr>
        <w:spacing w:after="0"/>
        <w:ind w:left="0"/>
        <w:jc w:val="both"/>
      </w:pPr>
      <w:r>
        <w:rPr>
          <w:rFonts w:ascii="Times New Roman"/>
          <w:b w:val="false"/>
          <w:i w:val="false"/>
          <w:color w:val="000000"/>
          <w:sz w:val="28"/>
        </w:rPr>
        <w:t>
      действия настоящего Соглашения может быть продлен по договоренности</w:t>
      </w:r>
    </w:p>
    <w:p>
      <w:pPr>
        <w:spacing w:after="0"/>
        <w:ind w:left="0"/>
        <w:jc w:val="both"/>
      </w:pPr>
      <w:r>
        <w:rPr>
          <w:rFonts w:ascii="Times New Roman"/>
          <w:b w:val="false"/>
          <w:i w:val="false"/>
          <w:color w:val="000000"/>
          <w:sz w:val="28"/>
        </w:rPr>
        <w:t>
      Сторон.</w:t>
      </w:r>
    </w:p>
    <w:p>
      <w:pPr>
        <w:spacing w:after="0"/>
        <w:ind w:left="0"/>
        <w:jc w:val="both"/>
      </w:pPr>
      <w:r>
        <w:rPr>
          <w:rFonts w:ascii="Times New Roman"/>
          <w:b w:val="false"/>
          <w:i w:val="false"/>
          <w:color w:val="000000"/>
          <w:sz w:val="28"/>
        </w:rPr>
        <w:t>
           Совершено в г._______________" "___________________1995 года в</w:t>
      </w:r>
    </w:p>
    <w:p>
      <w:pPr>
        <w:spacing w:after="0"/>
        <w:ind w:left="0"/>
        <w:jc w:val="both"/>
      </w:pPr>
      <w:r>
        <w:rPr>
          <w:rFonts w:ascii="Times New Roman"/>
          <w:b w:val="false"/>
          <w:i w:val="false"/>
          <w:color w:val="000000"/>
          <w:sz w:val="28"/>
        </w:rPr>
        <w:t>
      двух экземплярах, каждый на казахском и русском языках, причем оба</w:t>
      </w:r>
    </w:p>
    <w:p>
      <w:pPr>
        <w:spacing w:after="0"/>
        <w:ind w:left="0"/>
        <w:jc w:val="both"/>
      </w:pPr>
      <w:r>
        <w:rPr>
          <w:rFonts w:ascii="Times New Roman"/>
          <w:b w:val="false"/>
          <w:i w:val="false"/>
          <w:color w:val="000000"/>
          <w:sz w:val="28"/>
        </w:rPr>
        <w:t>
      текста имеют одинаковую силу.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Республику Казахстан                   За Российскую Федерацию</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xml:space="preserve">
             между Республикой Казахстан и Российской Федерацией о      </w:t>
      </w:r>
    </w:p>
    <w:p>
      <w:pPr>
        <w:spacing w:after="0"/>
        <w:ind w:left="0"/>
        <w:jc w:val="both"/>
      </w:pPr>
      <w:r>
        <w:rPr>
          <w:rFonts w:ascii="Times New Roman"/>
          <w:b w:val="false"/>
          <w:i w:val="false"/>
          <w:color w:val="000000"/>
          <w:sz w:val="28"/>
        </w:rPr>
        <w:t>
              статусе воинских формирований Российской Федерации,</w:t>
      </w:r>
    </w:p>
    <w:p>
      <w:pPr>
        <w:spacing w:after="0"/>
        <w:ind w:left="0"/>
        <w:jc w:val="both"/>
      </w:pPr>
      <w:r>
        <w:rPr>
          <w:rFonts w:ascii="Times New Roman"/>
          <w:b w:val="false"/>
          <w:i w:val="false"/>
          <w:color w:val="000000"/>
          <w:sz w:val="28"/>
        </w:rPr>
        <w:t>
            временно находящихся на территории Республики Казахстан</w:t>
      </w:r>
    </w:p>
    <w:p>
      <w:pPr>
        <w:spacing w:after="0"/>
        <w:ind w:left="0"/>
        <w:jc w:val="both"/>
      </w:pPr>
      <w:r>
        <w:rPr>
          <w:rFonts w:ascii="Times New Roman"/>
          <w:b w:val="false"/>
          <w:i w:val="false"/>
          <w:color w:val="000000"/>
          <w:sz w:val="28"/>
        </w:rPr>
        <w:t>
      Республика Казахстан и Российская Федерация, далее именуемые</w:t>
      </w:r>
    </w:p>
    <w:p>
      <w:pPr>
        <w:spacing w:after="0"/>
        <w:ind w:left="0"/>
        <w:jc w:val="both"/>
      </w:pPr>
      <w:r>
        <w:rPr>
          <w:rFonts w:ascii="Times New Roman"/>
          <w:b w:val="false"/>
          <w:i w:val="false"/>
          <w:color w:val="000000"/>
          <w:sz w:val="28"/>
        </w:rPr>
        <w:t>
      Сторонами,</w:t>
      </w:r>
    </w:p>
    <w:p>
      <w:pPr>
        <w:spacing w:after="0"/>
        <w:ind w:left="0"/>
        <w:jc w:val="both"/>
      </w:pPr>
      <w:r>
        <w:rPr>
          <w:rFonts w:ascii="Times New Roman"/>
          <w:b w:val="false"/>
          <w:i w:val="false"/>
          <w:color w:val="000000"/>
          <w:sz w:val="28"/>
        </w:rPr>
        <w:t xml:space="preserve">
      руководствуясь Договором о дружбе, сотрудничестве и взаимной помощи между Республикой Казахстан и Российской Федерацией от 25 мая 1992 года, Договором между Республикой Казахстан и Российской Федерацией о военном сотрудничестве от 28 марта 1994 года, </w:t>
      </w:r>
    </w:p>
    <w:p>
      <w:pPr>
        <w:spacing w:after="0"/>
        <w:ind w:left="0"/>
        <w:jc w:val="both"/>
      </w:pPr>
      <w:r>
        <w:rPr>
          <w:rFonts w:ascii="Times New Roman"/>
          <w:b w:val="false"/>
          <w:i w:val="false"/>
          <w:color w:val="000000"/>
          <w:sz w:val="28"/>
        </w:rPr>
        <w:t xml:space="preserve">
      желая создать правовую основу для временного пребывания воинских формирований Российской Федерации на территории Республики Казахстан и связанной с этим координации деятельности правоохранительных органов, </w:t>
      </w:r>
    </w:p>
    <w:p>
      <w:pPr>
        <w:spacing w:after="0"/>
        <w:ind w:left="0"/>
        <w:jc w:val="both"/>
      </w:pPr>
      <w:r>
        <w:rPr>
          <w:rFonts w:ascii="Times New Roman"/>
          <w:b w:val="false"/>
          <w:i w:val="false"/>
          <w:color w:val="000000"/>
          <w:sz w:val="28"/>
        </w:rPr>
        <w:t xml:space="preserve">
      согласились о нижеследующем: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целей настоящего Соглашения указанные термины означают: </w:t>
      </w:r>
    </w:p>
    <w:p>
      <w:pPr>
        <w:spacing w:after="0"/>
        <w:ind w:left="0"/>
        <w:jc w:val="both"/>
      </w:pPr>
      <w:r>
        <w:rPr>
          <w:rFonts w:ascii="Times New Roman"/>
          <w:b w:val="false"/>
          <w:i w:val="false"/>
          <w:color w:val="000000"/>
          <w:sz w:val="28"/>
        </w:rPr>
        <w:t xml:space="preserve">
      а) "воинские формирования Российской Федерации" - воинские части, учреждения, предприятия, организации и компетентные органы Российской Федерации, временно находящиеся на территории Республики Казахстан; </w:t>
      </w:r>
    </w:p>
    <w:p>
      <w:pPr>
        <w:spacing w:after="0"/>
        <w:ind w:left="0"/>
        <w:jc w:val="both"/>
      </w:pPr>
      <w:r>
        <w:rPr>
          <w:rFonts w:ascii="Times New Roman"/>
          <w:b w:val="false"/>
          <w:i w:val="false"/>
          <w:color w:val="000000"/>
          <w:sz w:val="28"/>
        </w:rPr>
        <w:t xml:space="preserve">
      б) "компетентные органы": </w:t>
      </w:r>
    </w:p>
    <w:p>
      <w:pPr>
        <w:spacing w:after="0"/>
        <w:ind w:left="0"/>
        <w:jc w:val="both"/>
      </w:pPr>
      <w:r>
        <w:rPr>
          <w:rFonts w:ascii="Times New Roman"/>
          <w:b w:val="false"/>
          <w:i w:val="false"/>
          <w:color w:val="000000"/>
          <w:sz w:val="28"/>
        </w:rPr>
        <w:t xml:space="preserve">
      с Казахстанской Стороны - суды, органы прокуратуры, внутренних дел, национальной безопасности, юстиции и другие административные органы, в компетенции которых находятся вопросы, регулируемые настоящим Соглашением; </w:t>
      </w:r>
    </w:p>
    <w:p>
      <w:pPr>
        <w:spacing w:after="0"/>
        <w:ind w:left="0"/>
        <w:jc w:val="both"/>
      </w:pPr>
      <w:r>
        <w:rPr>
          <w:rFonts w:ascii="Times New Roman"/>
          <w:b w:val="false"/>
          <w:i w:val="false"/>
          <w:color w:val="000000"/>
          <w:sz w:val="28"/>
        </w:rPr>
        <w:t xml:space="preserve">
      с Российской Стороны - командиры воинских частей, военные коменданты гарнизонов, суды, органы прокуратуры, Министерства внутренних дел, военной контрразведки и другие административные органы Российской Федерации, в компетенции которых находятся вопросы, регулируемые настоящим Соглашением; </w:t>
      </w:r>
    </w:p>
    <w:p>
      <w:pPr>
        <w:spacing w:after="0"/>
        <w:ind w:left="0"/>
        <w:jc w:val="both"/>
      </w:pPr>
      <w:r>
        <w:rPr>
          <w:rFonts w:ascii="Times New Roman"/>
          <w:b w:val="false"/>
          <w:i w:val="false"/>
          <w:color w:val="000000"/>
          <w:sz w:val="28"/>
        </w:rPr>
        <w:t xml:space="preserve">
      в) "лица, входящие в состав воинских формирований Российской Федерации" - военнослужащие, проходящие военную службу в составе воинских формирований Российской Федерации и компетентных органов Российской Федерации; гражданские лица, работающие в воинских формированиях Российской Федерации и компетентных органах Российской Федерации; лица, командированные органами (организациями) Российской Федерации в воинские формирования Российской Федерации и компетентные органы Российской Федерации; лица, уволенные из состава воинских формирований Российской Федерации, имеющие гражданство Российской Федерации и временно проживающие в местах дислокации; </w:t>
      </w:r>
    </w:p>
    <w:p>
      <w:pPr>
        <w:spacing w:after="0"/>
        <w:ind w:left="0"/>
        <w:jc w:val="both"/>
      </w:pPr>
      <w:r>
        <w:rPr>
          <w:rFonts w:ascii="Times New Roman"/>
          <w:b w:val="false"/>
          <w:i w:val="false"/>
          <w:color w:val="000000"/>
          <w:sz w:val="28"/>
        </w:rPr>
        <w:t xml:space="preserve">
      г) "члены семей лиц, входящих в состав воинских формирований Российской Федерации" - супруги, дети, родители, а также граждане, совместно проживающие с лицами, входящими в состав воинских формирований Российской Федерации и компетентных органов Российской Федерации, и находящиеся на их иждивении; </w:t>
      </w:r>
    </w:p>
    <w:p>
      <w:pPr>
        <w:spacing w:after="0"/>
        <w:ind w:left="0"/>
        <w:jc w:val="both"/>
      </w:pPr>
      <w:r>
        <w:rPr>
          <w:rFonts w:ascii="Times New Roman"/>
          <w:b w:val="false"/>
          <w:i w:val="false"/>
          <w:color w:val="000000"/>
          <w:sz w:val="28"/>
        </w:rPr>
        <w:t xml:space="preserve">
      д) "место дислокации" - территория в Республике Казахстан, на которой размещаются воинские формирования Российской Федерации, а также объекты или отдельные помещения, выделенные им Республикой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Воинские формирования Российской Федерации осуществляют свою деятельность в местах дислокации в соответствии с законодательством Российской Федерации, общевоинскими уставами и другими нормативными актами Российской Федерации, при этом их деятельность должна не противоречить принципам и нормам международного права. </w:t>
      </w:r>
    </w:p>
    <w:p>
      <w:pPr>
        <w:spacing w:after="0"/>
        <w:ind w:left="0"/>
        <w:jc w:val="both"/>
      </w:pPr>
      <w:r>
        <w:rPr>
          <w:rFonts w:ascii="Times New Roman"/>
          <w:b w:val="false"/>
          <w:i w:val="false"/>
          <w:color w:val="000000"/>
          <w:sz w:val="28"/>
        </w:rPr>
        <w:t xml:space="preserve">
      Воинские формирования Российской Федерации комплектуются и финансируются Российской Федерацией, если иное не предусмотрено Сторонами. </w:t>
      </w:r>
    </w:p>
    <w:p>
      <w:pPr>
        <w:spacing w:after="0"/>
        <w:ind w:left="0"/>
        <w:jc w:val="both"/>
      </w:pPr>
      <w:r>
        <w:rPr>
          <w:rFonts w:ascii="Times New Roman"/>
          <w:b w:val="false"/>
          <w:i w:val="false"/>
          <w:color w:val="000000"/>
          <w:sz w:val="28"/>
        </w:rPr>
        <w:t xml:space="preserve">
      Перечень воинских формирований Российской Федерации, расположенных в местах дислокации, их численность определяются по согласованию Сторон и ежегодно уточняются Сторонами. </w:t>
      </w:r>
    </w:p>
    <w:p>
      <w:pPr>
        <w:spacing w:after="0"/>
        <w:ind w:left="0"/>
        <w:jc w:val="both"/>
      </w:pPr>
      <w:r>
        <w:rPr>
          <w:rFonts w:ascii="Times New Roman"/>
          <w:b w:val="false"/>
          <w:i w:val="false"/>
          <w:color w:val="000000"/>
          <w:sz w:val="28"/>
        </w:rPr>
        <w:t xml:space="preserve">
      Надзор за исполнением законов воинскими формированиями Российской Федерации осуществляют органы прокуратуры Российской Федерации. </w:t>
      </w:r>
    </w:p>
    <w:p>
      <w:pPr>
        <w:spacing w:after="0"/>
        <w:ind w:left="0"/>
        <w:jc w:val="both"/>
      </w:pPr>
      <w:r>
        <w:rPr>
          <w:rFonts w:ascii="Times New Roman"/>
          <w:b w:val="false"/>
          <w:i w:val="false"/>
          <w:color w:val="000000"/>
          <w:sz w:val="28"/>
        </w:rPr>
        <w:t xml:space="preserve">
      Взаимоотношения лиц, входящих в состав воинских формирований Российской Федерации, и членов их семей с юридическими и физическими лицами Республики Казахстан вне мест дислокации регулируются законодательством Республики Казахстан или соглашениями Сторон. </w:t>
      </w:r>
    </w:p>
    <w:p>
      <w:pPr>
        <w:spacing w:after="0"/>
        <w:ind w:left="0"/>
        <w:jc w:val="both"/>
      </w:pPr>
      <w:r>
        <w:rPr>
          <w:rFonts w:ascii="Times New Roman"/>
          <w:b w:val="false"/>
          <w:i w:val="false"/>
          <w:color w:val="000000"/>
          <w:sz w:val="28"/>
        </w:rPr>
        <w:t xml:space="preserve">
      На работу в воинские формирования Российской Федерации могут приниматься граждане Республики Казахстан. При этом трудовые отношения регулируются законодательством о труде Российской Федерации, причем Российская Сторона гарантирует гражданам Республики Казахстан равные со своими гражданами права как в приеме на работу, так и иные права, вытекающие из трудовых правоотношений. </w:t>
      </w:r>
    </w:p>
    <w:p>
      <w:pPr>
        <w:spacing w:after="0"/>
        <w:ind w:left="0"/>
        <w:jc w:val="both"/>
      </w:pPr>
      <w:r>
        <w:rPr>
          <w:rFonts w:ascii="Times New Roman"/>
          <w:b w:val="false"/>
          <w:i w:val="false"/>
          <w:color w:val="000000"/>
          <w:sz w:val="28"/>
        </w:rPr>
        <w:t xml:space="preserve">
      Пребывание граждан третьих стран в воинских формированиях Российской Федерации, осуществляется по согласованию компетентных органов Сторон.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Воинские формирования Российской Федерации, лица, входящие в их состав, и члены их семей уважают суверенитет, соблюдают законодательство Республики Казахстан и не допускают вмешательства со своей стороны в ее внутренние дела. </w:t>
      </w:r>
    </w:p>
    <w:p>
      <w:pPr>
        <w:spacing w:after="0"/>
        <w:ind w:left="0"/>
        <w:jc w:val="both"/>
      </w:pPr>
      <w:r>
        <w:rPr>
          <w:rFonts w:ascii="Times New Roman"/>
          <w:b w:val="false"/>
          <w:i w:val="false"/>
          <w:color w:val="000000"/>
          <w:sz w:val="28"/>
        </w:rPr>
        <w:t xml:space="preserve">
      Воинские формирования Российской Федерации, лица, входящие в их состав, и члены их семей, не имеющие гражданства Республики Казахстан, не принимают участие во внутриполитической жизни Республики Казахстан (проведение выборов, референдумов, опросов), не участвуют во внутренних конфликтах. </w:t>
      </w:r>
    </w:p>
    <w:p>
      <w:pPr>
        <w:spacing w:after="0"/>
        <w:ind w:left="0"/>
        <w:jc w:val="both"/>
      </w:pPr>
      <w:r>
        <w:rPr>
          <w:rFonts w:ascii="Times New Roman"/>
          <w:b w:val="false"/>
          <w:i w:val="false"/>
          <w:color w:val="000000"/>
          <w:sz w:val="28"/>
        </w:rPr>
        <w:t xml:space="preserve">
      По просьбе Казахстанской Стороны воинские формирования Российской Федерации могут оказывать помощь в ликвидации последствий стихийных бедствий, аварий и катастроф.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Органы государственной власти и управления Республики Казахстан уважают правовое положение воинских формирований Российской Федерации, лиц, входящих в их состав, и членов их семей. Они принимают необходимые, согласованные с компетентными органами Российской Федерации меры по предупреждению и пресечению любых противоправных действий в отношении воинских формирований Российской Федерации, лиц, входящих в их состав, и членов их семей и не вмешиваются во внутреннюю жизнь воинских формирований Российской Федерации.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Охрана мест дислокации и мероприятия по обеспечению безопасности воинских формирований Российской Федерации осуществляются в соответствии с порядком, установленным в Российской Федерации. </w:t>
      </w:r>
    </w:p>
    <w:p>
      <w:pPr>
        <w:spacing w:after="0"/>
        <w:ind w:left="0"/>
        <w:jc w:val="both"/>
      </w:pPr>
      <w:r>
        <w:rPr>
          <w:rFonts w:ascii="Times New Roman"/>
          <w:b w:val="false"/>
          <w:i w:val="false"/>
          <w:color w:val="000000"/>
          <w:sz w:val="28"/>
        </w:rPr>
        <w:t xml:space="preserve">
      Воинские формирования Российской Федерации при передвижениях вне мест дислокации осуществляют охранные мероприятия по согласованию с заинтересованными министерствами и ведомствами Республики Казахстан, в соответствии с порядком, установленным в Российской Федерации. </w:t>
      </w:r>
    </w:p>
    <w:p>
      <w:pPr>
        <w:spacing w:after="0"/>
        <w:ind w:left="0"/>
        <w:jc w:val="both"/>
      </w:pPr>
      <w:r>
        <w:rPr>
          <w:rFonts w:ascii="Times New Roman"/>
          <w:b w:val="false"/>
          <w:i w:val="false"/>
          <w:color w:val="000000"/>
          <w:sz w:val="28"/>
        </w:rPr>
        <w:t xml:space="preserve">
      Охрана и сопровождение грузов воинских формирований Российской Федерации, при их транспортировке по территории Республики Казахстан осуществляются Российской Стороной.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Передвижения подразделений, частей и команд воинских формирований Российской Федерации по территории Республики Казахстан вне мест дислокации, в том числе при пересечении государственной границы Республики Казахстан, проводятся по согласованию с Министерством обороны Республики Казахстан. </w:t>
      </w:r>
    </w:p>
    <w:p>
      <w:pPr>
        <w:spacing w:after="0"/>
        <w:ind w:left="0"/>
        <w:jc w:val="both"/>
      </w:pPr>
      <w:r>
        <w:rPr>
          <w:rFonts w:ascii="Times New Roman"/>
          <w:b w:val="false"/>
          <w:i w:val="false"/>
          <w:color w:val="000000"/>
          <w:sz w:val="28"/>
        </w:rPr>
        <w:t xml:space="preserve">
      Полеты воздушных судов в воздушном пространстве Республики Казахстан в связи с деятельностью воинских формирований Российской Федерации осуществляются по согласованию с Министерством обороны Республики Казахстан. </w:t>
      </w:r>
    </w:p>
    <w:p>
      <w:pPr>
        <w:spacing w:after="0"/>
        <w:ind w:left="0"/>
        <w:jc w:val="both"/>
      </w:pPr>
      <w:r>
        <w:rPr>
          <w:rFonts w:ascii="Times New Roman"/>
          <w:b w:val="false"/>
          <w:i w:val="false"/>
          <w:color w:val="000000"/>
          <w:sz w:val="28"/>
        </w:rPr>
        <w:t xml:space="preserve">
      Автомобильная и другая техника воинских формирований Российской Федерации должна иметь российский регистрационный номер и отличительный знак. Единые регистрационные номера и отличительные знаки устанавливаются компетентными органами Российской Федерации и сообщаются соответствующим компетентным органам Республики Казахстан. </w:t>
      </w:r>
    </w:p>
    <w:p>
      <w:pPr>
        <w:spacing w:after="0"/>
        <w:ind w:left="0"/>
        <w:jc w:val="both"/>
      </w:pPr>
      <w:r>
        <w:rPr>
          <w:rFonts w:ascii="Times New Roman"/>
          <w:b w:val="false"/>
          <w:i w:val="false"/>
          <w:color w:val="000000"/>
          <w:sz w:val="28"/>
        </w:rPr>
        <w:t xml:space="preserve">
      Служебные транспортные средства воинских формирований Российской Федерации проходят технический осмотр в воинских формированиях Российской Федерации. </w:t>
      </w:r>
    </w:p>
    <w:p>
      <w:pPr>
        <w:spacing w:after="0"/>
        <w:ind w:left="0"/>
        <w:jc w:val="both"/>
      </w:pPr>
      <w:r>
        <w:rPr>
          <w:rFonts w:ascii="Times New Roman"/>
          <w:b w:val="false"/>
          <w:i w:val="false"/>
          <w:color w:val="000000"/>
          <w:sz w:val="28"/>
        </w:rPr>
        <w:t xml:space="preserve">
      Соответствующие государственные органы Республики Казахстан признают имеющими силу без проведения каких-либо экзаменов и взимания сборов водительские удостоверения и иные квалификационные документы лиц, входящих в состав воинских формирований Российской Федерации, и членов их семей на равне с действующими на территории Республики Казахстан аналогичными документами. Они могут свободно передвигаться на принадлежащих им транспортных средствах по путям сообщения общего пользования при соблюдении законов Республики Казахстан. </w:t>
      </w:r>
    </w:p>
    <w:p>
      <w:pPr>
        <w:spacing w:after="0"/>
        <w:ind w:left="0"/>
        <w:jc w:val="both"/>
      </w:pPr>
      <w:r>
        <w:rPr>
          <w:rFonts w:ascii="Times New Roman"/>
          <w:b w:val="false"/>
          <w:i w:val="false"/>
          <w:color w:val="000000"/>
          <w:sz w:val="28"/>
        </w:rPr>
        <w:t xml:space="preserve">
      Водители транспортных средств воинских формирований Российской Федерации на территории Республики Казахстан руководствуются правилами дорожного движения, действующими в Республике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Казахстанская Сторона обеспечивает лицам, входящим в состав воинских формирований Российской Федерации, и членам их семей, не являющимся гражданами Республики Казахстан, равные с гражданами Республики Казахстан права в получении образования в высших, средних и среднеспециальных учебных заведениях, в пользовании услугами дошкольных детских и медицинских учреждений. </w:t>
      </w:r>
    </w:p>
    <w:p>
      <w:pPr>
        <w:spacing w:after="0"/>
        <w:ind w:left="0"/>
        <w:jc w:val="both"/>
      </w:pPr>
      <w:r>
        <w:rPr>
          <w:rFonts w:ascii="Times New Roman"/>
          <w:b w:val="false"/>
          <w:i w:val="false"/>
          <w:color w:val="000000"/>
          <w:sz w:val="28"/>
        </w:rPr>
        <w:t xml:space="preserve">
      Казахстанская Сторона предоставляет Российской Стороне возможность создания и функционирования на территориях, занимаемых воинскими формированиями Российской Федерации, и территориях вблизи мест их временной дислокации общеобразовательных учреждений.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Казахстанская Сторона сохраняет за лицами, входящими в состав воинских формирований Российской Федерации, и членами их семей, в том числе выезжающими за пределы Республики Казахстан, право собственности на принадлежащее им имущество в соответствии с законодательством Республики Казахстан. Указанные лица имеют право беспошлинного вывоза принадлежащего им имущества, денежных средств и иных ценностей из Республики Казахстан. </w:t>
      </w:r>
    </w:p>
    <w:p>
      <w:pPr>
        <w:spacing w:after="0"/>
        <w:ind w:left="0"/>
        <w:jc w:val="both"/>
      </w:pPr>
      <w:r>
        <w:rPr>
          <w:rFonts w:ascii="Times New Roman"/>
          <w:b w:val="false"/>
          <w:i w:val="false"/>
          <w:color w:val="000000"/>
          <w:sz w:val="28"/>
        </w:rPr>
        <w:t xml:space="preserve">
      Стороны сохраняют за лицами, входящими в состав воинских формирований Российской Федерации, и членами их семей право пользования жилой площадью, занимаемой ими на день подписания настоящего Соглашения. </w:t>
      </w:r>
    </w:p>
    <w:p>
      <w:pPr>
        <w:spacing w:after="0"/>
        <w:ind w:left="0"/>
        <w:jc w:val="both"/>
      </w:pPr>
      <w:r>
        <w:rPr>
          <w:rFonts w:ascii="Times New Roman"/>
          <w:b w:val="false"/>
          <w:i w:val="false"/>
          <w:color w:val="000000"/>
          <w:sz w:val="28"/>
        </w:rPr>
        <w:t xml:space="preserve">
      Казахстанская Сторона может предоставлять воинским формированиям Российской Федерации вне мест дислокации жилые помещения для проживания лиц, входящих в состав воинских формирований Российской Федерации, и членам их семей в соответствии с нормами жилищного законодательства Республики Казахстан. </w:t>
      </w:r>
    </w:p>
    <w:p>
      <w:pPr>
        <w:spacing w:after="0"/>
        <w:ind w:left="0"/>
        <w:jc w:val="both"/>
      </w:pPr>
      <w:r>
        <w:rPr>
          <w:rFonts w:ascii="Times New Roman"/>
          <w:b w:val="false"/>
          <w:i w:val="false"/>
          <w:color w:val="000000"/>
          <w:sz w:val="28"/>
        </w:rPr>
        <w:t xml:space="preserve">
      Казахстанская Сторона обеспечивает временную прописку лицам, входящим в состав воинских формирований Российской Федерации, и членам их семей, не являющимся гражданами Республики Казахстан. </w:t>
      </w:r>
    </w:p>
    <w:p>
      <w:pPr>
        <w:spacing w:after="0"/>
        <w:ind w:left="0"/>
        <w:jc w:val="both"/>
      </w:pPr>
      <w:r>
        <w:rPr>
          <w:rFonts w:ascii="Times New Roman"/>
          <w:b w:val="false"/>
          <w:i w:val="false"/>
          <w:color w:val="000000"/>
          <w:sz w:val="28"/>
        </w:rPr>
        <w:t xml:space="preserve">
      Казахстанская Сторона предоставляет лицам, уволенным из воинских формирований Российской Федерации, принявшим гражданство Республики Казахстан и избравшим ее своим постоянным местом жительства, право на обеспечение жилой площадью.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Банковское обслуживание воинских формирований Российской Федерации производится полевыми учреждениями Банка России с соблюдением законодательства Республики Казахстан и законодательства Российской Федерации в порядке, определяемом соглашениями между Национальным банком Республики Казахстан и Банком России.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 Казахстан предоставляет воинским формированиям Российской Федерации право создавать, содержать, эксплуатировать свои учреждения почты, связи, радиоэлектронные объекты и средства. </w:t>
      </w:r>
    </w:p>
    <w:p>
      <w:pPr>
        <w:spacing w:after="0"/>
        <w:ind w:left="0"/>
        <w:jc w:val="both"/>
      </w:pPr>
      <w:r>
        <w:rPr>
          <w:rFonts w:ascii="Times New Roman"/>
          <w:b w:val="false"/>
          <w:i w:val="false"/>
          <w:color w:val="000000"/>
          <w:sz w:val="28"/>
        </w:rPr>
        <w:t xml:space="preserve">
      Использование действующих радиочастот (частотного спектра) воинскими формированиями Российской Федерации будет осуществляться на основе соответствующего соглашения между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Меры по поддержанию правопорядка в местах дислокации осуществляются компетентными органами Российской Федерации. </w:t>
      </w:r>
    </w:p>
    <w:p>
      <w:pPr>
        <w:spacing w:after="0"/>
        <w:ind w:left="0"/>
        <w:jc w:val="both"/>
      </w:pPr>
      <w:r>
        <w:rPr>
          <w:rFonts w:ascii="Times New Roman"/>
          <w:b w:val="false"/>
          <w:i w:val="false"/>
          <w:color w:val="000000"/>
          <w:sz w:val="28"/>
        </w:rPr>
        <w:t xml:space="preserve">
      Контрразведовательное обеспечение воинских формирований Российской Федерации и лиц, входящих в их состав, а также членов их семей, за исключением граждан Республики Казахстан, осуществляют органы контрразведки Российской Федерации. </w:t>
      </w:r>
    </w:p>
    <w:p>
      <w:pPr>
        <w:spacing w:after="0"/>
        <w:ind w:left="0"/>
        <w:jc w:val="both"/>
      </w:pPr>
      <w:r>
        <w:rPr>
          <w:rFonts w:ascii="Times New Roman"/>
          <w:b w:val="false"/>
          <w:i w:val="false"/>
          <w:color w:val="000000"/>
          <w:sz w:val="28"/>
        </w:rPr>
        <w:t xml:space="preserve">
      Органы прокуратуры, Министерства внутренних дел и других компетентных органов Российской Федерации размещаются в местах дислокации; их численность и штатная структура определяются Российской Стороной. </w:t>
      </w:r>
    </w:p>
    <w:p>
      <w:pPr>
        <w:spacing w:after="0"/>
        <w:ind w:left="0"/>
        <w:jc w:val="both"/>
      </w:pPr>
      <w:r>
        <w:rPr>
          <w:rFonts w:ascii="Times New Roman"/>
          <w:b w:val="false"/>
          <w:i w:val="false"/>
          <w:color w:val="000000"/>
          <w:sz w:val="28"/>
        </w:rPr>
        <w:t xml:space="preserve">
      При необходимости на службу в органы внутренних дел Российской Федерации по контракту могут быть приняты граждане Республики Казахстан. Порядок приема их на службу, прохождения ими службы и другие вопросы регулируются нормативно-правовыми актами Российской Федерации, действующими в системе Министерства внутренних дел Российской Федерации. </w:t>
      </w:r>
    </w:p>
    <w:p>
      <w:pPr>
        <w:spacing w:after="0"/>
        <w:ind w:left="0"/>
        <w:jc w:val="both"/>
      </w:pPr>
      <w:r>
        <w:rPr>
          <w:rFonts w:ascii="Times New Roman"/>
          <w:b w:val="false"/>
          <w:i w:val="false"/>
          <w:color w:val="000000"/>
          <w:sz w:val="28"/>
        </w:rPr>
        <w:t xml:space="preserve">
      Компетентные органы Республики Казахстан и компетентные органы Российской Федерации осуществляют взаимодействие в сфере борьбы с преступностью в соответствии с заключаемыми в этой области соглашениями.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Российская Федерация осуществляет свою юрисдикцию: </w:t>
      </w:r>
    </w:p>
    <w:p>
      <w:pPr>
        <w:spacing w:after="0"/>
        <w:ind w:left="0"/>
        <w:jc w:val="both"/>
      </w:pPr>
      <w:r>
        <w:rPr>
          <w:rFonts w:ascii="Times New Roman"/>
          <w:b w:val="false"/>
          <w:i w:val="false"/>
          <w:color w:val="000000"/>
          <w:sz w:val="28"/>
        </w:rPr>
        <w:t xml:space="preserve">
      в местах дислокации российских воинских формирований за исключением преступлений, совершенных гражданами Республики Казахстан, и общеуголовных преступлений против граждан Республики Казахстан; </w:t>
      </w:r>
    </w:p>
    <w:p>
      <w:pPr>
        <w:spacing w:after="0"/>
        <w:ind w:left="0"/>
        <w:jc w:val="both"/>
      </w:pPr>
      <w:r>
        <w:rPr>
          <w:rFonts w:ascii="Times New Roman"/>
          <w:b w:val="false"/>
          <w:i w:val="false"/>
          <w:color w:val="000000"/>
          <w:sz w:val="28"/>
        </w:rPr>
        <w:t xml:space="preserve">
      вне мест дислокации российских воинских формирований - в случаях совершения лицами, входящими в состав воинских формирований Российской Федерации, воинских преступлений и правонарушений, совершенных в связи с исполнением обязанностей военной службы. </w:t>
      </w:r>
    </w:p>
    <w:p>
      <w:pPr>
        <w:spacing w:after="0"/>
        <w:ind w:left="0"/>
        <w:jc w:val="both"/>
      </w:pPr>
      <w:r>
        <w:rPr>
          <w:rFonts w:ascii="Times New Roman"/>
          <w:b w:val="false"/>
          <w:i w:val="false"/>
          <w:color w:val="000000"/>
          <w:sz w:val="28"/>
        </w:rPr>
        <w:t xml:space="preserve">
      При рассмотрении дел, подпадающих под юрисдикцию Российской Федерации, применяется законодательство Российской Федерации и действуют ее компетентные органы. </w:t>
      </w:r>
    </w:p>
    <w:p>
      <w:pPr>
        <w:spacing w:after="0"/>
        <w:ind w:left="0"/>
        <w:jc w:val="both"/>
      </w:pPr>
      <w:r>
        <w:rPr>
          <w:rFonts w:ascii="Times New Roman"/>
          <w:b w:val="false"/>
          <w:i w:val="false"/>
          <w:color w:val="000000"/>
          <w:sz w:val="28"/>
        </w:rPr>
        <w:t xml:space="preserve">
      В иных случаях осуществляется юрисдикция Республики Казахстан, применяется ее законодательство и действуют ее компетентные органы.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совершении лицом, входящим в состав воинских формирований Российской Федерации, или членом его семьи, преступления, подпадающего под юрисдикцию Республики Казахстан, арест и задержание указанных лиц в местах дислокации производятся компетентными органами Российской Федерации по поручению компетентных органов Республики Казахстан на основании их мотивированного постановления.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аресте, задержании компетентными органами Республики Казахстан лиц, входящих в состав воинских формирований Российской Федерации, членов их семей, а также при задержании граждан Республики Казахстан компетентными органами Российской Федерации упомянутые органы Сторон незамедлительно уведомляют об этом друг друга.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необходимости выполнения компетентными органами Республики Казахстан процессуальных и оперативно-розыскных действий в местах дислокации такие действия выполняются по согласованию между компетентными органами Республики Казахстан и компетентными органами Российской Федерации. </w:t>
      </w:r>
    </w:p>
    <w:p>
      <w:pPr>
        <w:spacing w:after="0"/>
        <w:ind w:left="0"/>
        <w:jc w:val="both"/>
      </w:pPr>
      <w:r>
        <w:rPr>
          <w:rFonts w:ascii="Times New Roman"/>
          <w:b w:val="false"/>
          <w:i w:val="false"/>
          <w:color w:val="000000"/>
          <w:sz w:val="28"/>
        </w:rPr>
        <w:t xml:space="preserve">
      Процессуальные действия с лицами, входящими в состав воинских формирований Российской Федерации, членами их семей, арестованными или задержанными компетентными органами Республики Казахстан, производятся с участием представителей Российской Стороны по их просьбе и наоборот. </w:t>
      </w:r>
    </w:p>
    <w:p>
      <w:pPr>
        <w:spacing w:after="0"/>
        <w:ind w:left="0"/>
        <w:jc w:val="both"/>
      </w:pPr>
      <w:r>
        <w:rPr>
          <w:rFonts w:ascii="Times New Roman"/>
          <w:b w:val="false"/>
          <w:i w:val="false"/>
          <w:color w:val="000000"/>
          <w:sz w:val="28"/>
        </w:rPr>
        <w:t xml:space="preserve">
      В этих случаях арестованный, задержанный (равно как и обвиняемый, подсудимый) вправе пользоваться услугами адвоката, в том числе адвоката - гражданина Российской Федерации.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совершении лицами, входящими в состав воинских формирований Российской Федерации, членами их семей уголовно-наказуемых деяний против Российской Федерации и ее граждан и одновременно против Республики Казахстан и ее граждан или в группе с гражданами Республики Казахстан против Российской Федерации и ее граждан, вопросы подследственности (подсудности) определяются Смешанной комиссией Сторон. </w:t>
      </w:r>
    </w:p>
    <w:p>
      <w:pPr>
        <w:spacing w:after="0"/>
        <w:ind w:left="0"/>
        <w:jc w:val="both"/>
      </w:pPr>
      <w:r>
        <w:rPr>
          <w:rFonts w:ascii="Times New Roman"/>
          <w:b w:val="false"/>
          <w:i w:val="false"/>
          <w:color w:val="000000"/>
          <w:sz w:val="28"/>
        </w:rPr>
        <w:t xml:space="preserve">
      Компетентные органы Республики Казахстан и компетентные органы Российской Федерации могут взаимно обращаться друг к другу с ходатайствами о передаче подследственности (подсудности) отдельных лиц (дел). Такие ходатайства будут рассматриваться благожелательно. </w:t>
      </w:r>
    </w:p>
    <w:p>
      <w:pPr>
        <w:spacing w:after="0"/>
        <w:ind w:left="0"/>
        <w:jc w:val="both"/>
      </w:pPr>
      <w:r>
        <w:rPr>
          <w:rFonts w:ascii="Times New Roman"/>
          <w:b w:val="false"/>
          <w:i w:val="false"/>
          <w:color w:val="000000"/>
          <w:sz w:val="28"/>
        </w:rPr>
        <w:t xml:space="preserve">
      Решения о передаче подследственности (подсудности) принимаются компетентными органами Сторон. </w:t>
      </w:r>
    </w:p>
    <w:p>
      <w:pPr>
        <w:spacing w:after="0"/>
        <w:ind w:left="0"/>
        <w:jc w:val="both"/>
      </w:pPr>
      <w:r>
        <w:rPr>
          <w:rFonts w:ascii="Times New Roman"/>
          <w:b w:val="false"/>
          <w:i w:val="false"/>
          <w:color w:val="000000"/>
          <w:sz w:val="28"/>
        </w:rPr>
        <w:t xml:space="preserve">
      По решению Смешанной комиссии могут создаваться совместные оперативно-следственные группы из представителей соответствующих компетентных органов Сторон для расследования конкретных преступлений.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Компетентные органы Республики Казахстан будут немедленно извещать компетентные органы Российской Федерации о каждом случае возбуждения уголовного дела, задержания или ареста лица, входящего в состав воинских формирований Российской Федерации, или членов его семьи по делам, относящимся к юрисдикции Республики Казахстан, а также о результатах расследования или судебного разбирательства. </w:t>
      </w:r>
    </w:p>
    <w:p>
      <w:pPr>
        <w:spacing w:after="0"/>
        <w:ind w:left="0"/>
        <w:jc w:val="both"/>
      </w:pPr>
      <w:r>
        <w:rPr>
          <w:rFonts w:ascii="Times New Roman"/>
          <w:b w:val="false"/>
          <w:i w:val="false"/>
          <w:color w:val="000000"/>
          <w:sz w:val="28"/>
        </w:rPr>
        <w:t xml:space="preserve">
      Компетентные органы Российской Федерации немедленно извещают компетентные органы Республики Казахстан о ставших им известными преступлениях, в совершении которых подозреваются лица, входящие в состав воинских формирований Российской Федерации, или члены их семей, и относящихся к юрисдикции Республики Казахстан, а также проводят первоначальные следственные действия до момента прибытия представителя компетентных органов Республики Казахстан. </w:t>
      </w:r>
    </w:p>
    <w:p>
      <w:pPr>
        <w:spacing w:after="0"/>
        <w:ind w:left="0"/>
        <w:jc w:val="both"/>
      </w:pPr>
      <w:r>
        <w:rPr>
          <w:rFonts w:ascii="Times New Roman"/>
          <w:b w:val="false"/>
          <w:i w:val="false"/>
          <w:color w:val="000000"/>
          <w:sz w:val="28"/>
        </w:rPr>
        <w:t xml:space="preserve">
      В случае когда лицо, совершившее преступление, не установлено, компетентные органы Сторон согласовывают друг с другом вопросы о мерах по закреплению следов преступления, установлению и задержанию лица, его совершившего.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возникновении правоотношений с государствеными органами Республики Казахстан лица, входящие в состав воинских формирований Российской Федерации, и члены их семей пользуются такой же правовой защитой, что и граждане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Компетентные органы Республики Казахстан обеспечивают, при необходимости, по судебным решениям и постановлениям компетентных органов Российской Федерации содержание лиц, находящихся под стражей, их охрану, конвоирование и этапирование в пределах территории Республики Казахстан. Исполнение приговоров, вынесенных судебными органами Российской Федерации об осуждении к лишению свободы лиц из состава воинских формирований Российской Федерации, членов их семей осуществляется на территории Российской Федерации.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в ходе гражданского, уголовного или иного разбирательства могут быть разглашены сведения, способные нанести ущерб безопасности одной или обеих Сторон, то суд или иной компетентный орган должен запросить соответствующий компетентный орган составляют ли данные сведения государственную, военную или служебную тайну. В случае подтвержения запроса, разбирательство осуществляется в закрытом заседании, при этом конституционные права лиц, участвующих в процессе, не должны быть ущемлены.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Решения по претензиям, вытекающим из договорных отношений воинских формирований Российской Федерации, лиц, входящих в их состав, и членов их семей с учреждениями и гражданами Республики Казахстан, принимаются судами Республики Казахстан в соответствии с ее законодательством. </w:t>
      </w:r>
    </w:p>
    <w:p>
      <w:pPr>
        <w:spacing w:after="0"/>
        <w:ind w:left="0"/>
        <w:jc w:val="both"/>
      </w:pPr>
      <w:r>
        <w:rPr>
          <w:rFonts w:ascii="Times New Roman"/>
          <w:b w:val="false"/>
          <w:i w:val="false"/>
          <w:color w:val="000000"/>
          <w:sz w:val="28"/>
        </w:rPr>
        <w:t xml:space="preserve">
      Исполнение решений судов по этим делам в отношении лиц, входящих в состав воинских формирований Российской Федерации, членов их семей, проживающих на территории Российской Федерации, осуществляется через Министерство юстиции Российской Федерации. # </w:t>
      </w:r>
    </w:p>
    <w:p>
      <w:pPr>
        <w:spacing w:after="0"/>
        <w:ind w:left="0"/>
        <w:jc w:val="both"/>
      </w:pPr>
      <w:r>
        <w:rPr>
          <w:rFonts w:ascii="Times New Roman"/>
          <w:b w:val="false"/>
          <w:i w:val="false"/>
          <w:color w:val="000000"/>
          <w:sz w:val="28"/>
        </w:rPr>
        <w:t xml:space="preserve">
                                    Статья 22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Российская Федерация использует места дислокации по назначению, обеспечивает сохранность окружающей природной среды и недвижимого имущества. </w:t>
      </w:r>
    </w:p>
    <w:p>
      <w:pPr>
        <w:spacing w:after="0"/>
        <w:ind w:left="0"/>
        <w:jc w:val="both"/>
      </w:pPr>
      <w:r>
        <w:rPr>
          <w:rFonts w:ascii="Times New Roman"/>
          <w:b w:val="false"/>
          <w:i w:val="false"/>
          <w:color w:val="000000"/>
          <w:sz w:val="28"/>
        </w:rPr>
        <w:t xml:space="preserve">
      Российская Федерация возмещает материальный ущерб Республике Казахстан, если ущерб будет причинен воинским формированиям Российской Федерации или лицами, входящими в их состав, и членами их семей учреждениям, предприятиям, организациям и гражданам Республики Казахстан в размерах, установленных Смешанной комиссией, создаваемой в соответствии со статьей 23 настоящего Соглашения, или решением суда Республики Казахстан. </w:t>
      </w:r>
    </w:p>
    <w:p>
      <w:pPr>
        <w:spacing w:after="0"/>
        <w:ind w:left="0"/>
        <w:jc w:val="both"/>
      </w:pPr>
      <w:r>
        <w:rPr>
          <w:rFonts w:ascii="Times New Roman"/>
          <w:b w:val="false"/>
          <w:i w:val="false"/>
          <w:color w:val="000000"/>
          <w:sz w:val="28"/>
        </w:rPr>
        <w:t xml:space="preserve">
      Республика Казахстан возмещает материальный ущерб Российской Федерации, если он будет причинен воинским формированиям Российской Федерации, а также лицам, входящим в их состав, членам их семей в результате действия или бездействия государственных учреждений, предприятий, организаций или граждан Республики Казахстан в размерах, установленных Смешанной комиссией или решением суда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Споры, связанные с применением и толкованием настоящего Соглашения, разрешаются путем консультаций и переговоров в рамках казахстанско-российской Смешанной комиссии, состав и порядок деятельности которой определяется отдельным соглашением. </w:t>
      </w:r>
    </w:p>
    <w:p>
      <w:pPr>
        <w:spacing w:after="0"/>
        <w:ind w:left="0"/>
        <w:jc w:val="both"/>
      </w:pPr>
      <w:r>
        <w:rPr>
          <w:rFonts w:ascii="Times New Roman"/>
          <w:b w:val="false"/>
          <w:i w:val="false"/>
          <w:color w:val="000000"/>
          <w:sz w:val="28"/>
        </w:rPr>
        <w:t xml:space="preserve">
      Настоящее Соглашение подлежит ратификации и вступает в силу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день обмена ратификационными грамотами. Оно заключается сроком</w:t>
      </w:r>
    </w:p>
    <w:p>
      <w:pPr>
        <w:spacing w:after="0"/>
        <w:ind w:left="0"/>
        <w:jc w:val="both"/>
      </w:pPr>
      <w:r>
        <w:rPr>
          <w:rFonts w:ascii="Times New Roman"/>
          <w:b w:val="false"/>
          <w:i w:val="false"/>
          <w:color w:val="000000"/>
          <w:sz w:val="28"/>
        </w:rPr>
        <w:t>
      на десять лет. Его действие автоматически продлевается на</w:t>
      </w:r>
    </w:p>
    <w:p>
      <w:pPr>
        <w:spacing w:after="0"/>
        <w:ind w:left="0"/>
        <w:jc w:val="both"/>
      </w:pPr>
      <w:r>
        <w:rPr>
          <w:rFonts w:ascii="Times New Roman"/>
          <w:b w:val="false"/>
          <w:i w:val="false"/>
          <w:color w:val="000000"/>
          <w:sz w:val="28"/>
        </w:rPr>
        <w:t>
      последующие десять лет, если ни одна из Сторон за шесть месяцев до</w:t>
      </w:r>
    </w:p>
    <w:p>
      <w:pPr>
        <w:spacing w:after="0"/>
        <w:ind w:left="0"/>
        <w:jc w:val="both"/>
      </w:pPr>
      <w:r>
        <w:rPr>
          <w:rFonts w:ascii="Times New Roman"/>
          <w:b w:val="false"/>
          <w:i w:val="false"/>
          <w:color w:val="000000"/>
          <w:sz w:val="28"/>
        </w:rPr>
        <w:t>
      истечения десятилетнего периода письменно не уведомит другую Сторону</w:t>
      </w:r>
    </w:p>
    <w:p>
      <w:pPr>
        <w:spacing w:after="0"/>
        <w:ind w:left="0"/>
        <w:jc w:val="both"/>
      </w:pPr>
      <w:r>
        <w:rPr>
          <w:rFonts w:ascii="Times New Roman"/>
          <w:b w:val="false"/>
          <w:i w:val="false"/>
          <w:color w:val="000000"/>
          <w:sz w:val="28"/>
        </w:rPr>
        <w:t>
      о своем желании прекратить его действие.</w:t>
      </w:r>
    </w:p>
    <w:p>
      <w:pPr>
        <w:spacing w:after="0"/>
        <w:ind w:left="0"/>
        <w:jc w:val="both"/>
      </w:pPr>
      <w:r>
        <w:rPr>
          <w:rFonts w:ascii="Times New Roman"/>
          <w:b w:val="false"/>
          <w:i w:val="false"/>
          <w:color w:val="000000"/>
          <w:sz w:val="28"/>
        </w:rPr>
        <w:t>
      Настоящее Соглашение временно применяется со дня его подписания.</w:t>
      </w:r>
    </w:p>
    <w:p>
      <w:pPr>
        <w:spacing w:after="0"/>
        <w:ind w:left="0"/>
        <w:jc w:val="both"/>
      </w:pPr>
      <w:r>
        <w:rPr>
          <w:rFonts w:ascii="Times New Roman"/>
          <w:b w:val="false"/>
          <w:i w:val="false"/>
          <w:color w:val="000000"/>
          <w:sz w:val="28"/>
        </w:rPr>
        <w:t>
      Совершено в г. Москва 20 января 1995 г. в двух экземплярах,</w:t>
      </w:r>
    </w:p>
    <w:p>
      <w:pPr>
        <w:spacing w:after="0"/>
        <w:ind w:left="0"/>
        <w:jc w:val="both"/>
      </w:pPr>
      <w:r>
        <w:rPr>
          <w:rFonts w:ascii="Times New Roman"/>
          <w:b w:val="false"/>
          <w:i w:val="false"/>
          <w:color w:val="000000"/>
          <w:sz w:val="28"/>
        </w:rPr>
        <w:t>
      каждый на казахском и русском языках, причем оба текста имеют</w:t>
      </w:r>
    </w:p>
    <w:p>
      <w:pPr>
        <w:spacing w:after="0"/>
        <w:ind w:left="0"/>
        <w:jc w:val="both"/>
      </w:pPr>
      <w:r>
        <w:rPr>
          <w:rFonts w:ascii="Times New Roman"/>
          <w:b w:val="false"/>
          <w:i w:val="false"/>
          <w:color w:val="000000"/>
          <w:sz w:val="28"/>
        </w:rPr>
        <w:t>
      одинаковую силу.</w:t>
      </w:r>
    </w:p>
    <w:p>
      <w:pPr>
        <w:spacing w:after="0"/>
        <w:ind w:left="0"/>
        <w:jc w:val="both"/>
      </w:pPr>
      <w:r>
        <w:rPr>
          <w:rFonts w:ascii="Times New Roman"/>
          <w:b w:val="false"/>
          <w:i w:val="false"/>
          <w:color w:val="000000"/>
          <w:sz w:val="28"/>
        </w:rPr>
        <w:t>
           За Республику Казахстан          За Российскую Федерацию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xml:space="preserve">
                  между Республикой Казахстан и Российской </w:t>
      </w:r>
    </w:p>
    <w:p>
      <w:pPr>
        <w:spacing w:after="0"/>
        <w:ind w:left="0"/>
        <w:jc w:val="both"/>
      </w:pPr>
      <w:r>
        <w:rPr>
          <w:rFonts w:ascii="Times New Roman"/>
          <w:b w:val="false"/>
          <w:i w:val="false"/>
          <w:color w:val="000000"/>
          <w:sz w:val="28"/>
        </w:rPr>
        <w:t xml:space="preserve">
                    Федерацией об условиях использования </w:t>
      </w:r>
    </w:p>
    <w:p>
      <w:pPr>
        <w:spacing w:after="0"/>
        <w:ind w:left="0"/>
        <w:jc w:val="both"/>
      </w:pPr>
      <w:r>
        <w:rPr>
          <w:rFonts w:ascii="Times New Roman"/>
          <w:b w:val="false"/>
          <w:i w:val="false"/>
          <w:color w:val="000000"/>
          <w:sz w:val="28"/>
        </w:rPr>
        <w:t>
                             и аренды полигона Эмба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 Казахстан и Российская Федерация, именуемые в </w:t>
      </w:r>
    </w:p>
    <w:p>
      <w:pPr>
        <w:spacing w:after="0"/>
        <w:ind w:left="0"/>
        <w:jc w:val="both"/>
      </w:pPr>
      <w:r>
        <w:rPr>
          <w:rFonts w:ascii="Times New Roman"/>
          <w:b w:val="false"/>
          <w:i w:val="false"/>
          <w:color w:val="000000"/>
          <w:sz w:val="28"/>
        </w:rPr>
        <w:t>
      дальнейшем Сторонами,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основываясь на положениях Договора о дружбе, сотрудничестве и взаимной помощи между Республикой Казахстан и Российской Федерацией от 25 мая 1992 года, Договора между Республикой Казахстан и Российской Федерацией о военном сотрудничестве от 28 марта 1994 года, Соглашения между Республикой Казахстан и Российской Федерацией о порядке использования испытательных полигонов от 22 января 1993 года, </w:t>
      </w:r>
    </w:p>
    <w:p>
      <w:pPr>
        <w:spacing w:after="0"/>
        <w:ind w:left="0"/>
        <w:jc w:val="both"/>
      </w:pPr>
      <w:r>
        <w:rPr>
          <w:rFonts w:ascii="Times New Roman"/>
          <w:b w:val="false"/>
          <w:i w:val="false"/>
          <w:color w:val="000000"/>
          <w:sz w:val="28"/>
        </w:rPr>
        <w:t xml:space="preserve">
            руководствуясь Соглашением между Правительством Республики Казахстан и Правительством Российской Федерации о военно-техническом сотрудничестве от 28 марта 1994 года, </w:t>
      </w:r>
    </w:p>
    <w:p>
      <w:pPr>
        <w:spacing w:after="0"/>
        <w:ind w:left="0"/>
        <w:jc w:val="both"/>
      </w:pPr>
      <w:r>
        <w:rPr>
          <w:rFonts w:ascii="Times New Roman"/>
          <w:b w:val="false"/>
          <w:i w:val="false"/>
          <w:color w:val="000000"/>
          <w:sz w:val="28"/>
        </w:rPr>
        <w:t xml:space="preserve">
            исходя из того, что объекты полигона Эмба, расположены на территории Республики Казахстан, с их движимым и недвижимым имуществом являются собственностью Республики Казахстан, признавая необходимость сохранения и развития полигона Эмба в целях обеспечения обороноспособности и в интересах развития науки Сторон, </w:t>
      </w:r>
    </w:p>
    <w:p>
      <w:pPr>
        <w:spacing w:after="0"/>
        <w:ind w:left="0"/>
        <w:jc w:val="both"/>
      </w:pPr>
      <w:r>
        <w:rPr>
          <w:rFonts w:ascii="Times New Roman"/>
          <w:b w:val="false"/>
          <w:i w:val="false"/>
          <w:color w:val="000000"/>
          <w:sz w:val="28"/>
        </w:rPr>
        <w:t xml:space="preserve">
            Учитывая важную роль полигона Эмба в обеспечении безопасности Сторон и необходимость сохранения и развития экспериментально-испытательной базы по отработке перспективных образцов вооружения и военной техники, </w:t>
      </w:r>
    </w:p>
    <w:p>
      <w:pPr>
        <w:spacing w:after="0"/>
        <w:ind w:left="0"/>
        <w:jc w:val="both"/>
      </w:pPr>
      <w:r>
        <w:rPr>
          <w:rFonts w:ascii="Times New Roman"/>
          <w:b w:val="false"/>
          <w:i w:val="false"/>
          <w:color w:val="000000"/>
          <w:sz w:val="28"/>
        </w:rPr>
        <w:t xml:space="preserve">
            согласились о нижеследующем: </w:t>
      </w:r>
    </w:p>
    <w:p>
      <w:pPr>
        <w:spacing w:after="0"/>
        <w:ind w:left="0"/>
        <w:jc w:val="both"/>
      </w:pPr>
      <w:r>
        <w:rPr>
          <w:rFonts w:ascii="Times New Roman"/>
          <w:b w:val="false"/>
          <w:i w:val="false"/>
          <w:color w:val="000000"/>
          <w:sz w:val="28"/>
        </w:rPr>
        <w:t xml:space="preserve">
                                    Статья 1 </w:t>
      </w:r>
    </w:p>
    <w:p>
      <w:pPr>
        <w:spacing w:after="0"/>
        <w:ind w:left="0"/>
        <w:jc w:val="both"/>
      </w:pPr>
      <w:r>
        <w:rPr>
          <w:rFonts w:ascii="Times New Roman"/>
          <w:b w:val="false"/>
          <w:i w:val="false"/>
          <w:color w:val="000000"/>
          <w:sz w:val="28"/>
        </w:rPr>
        <w:t xml:space="preserve">
            Предметом настоящего Соглашения являются полигон Эмба, именуемый в дальнейшем - Полигон, а также порядок передачи Республикой Казахстан во временное пользование Российской Федерации земельных участков, движимого и недвижимого имущества Полигона на условиях аренды. Перечень и состав движимого и недвижимого имущества Полигона, продолжительность аренды, размер арендной платы и сроки ее внесения определяются отдельным договором аренды, заключаемым в трехмесячный срок после подписания настоящего Соглашения. </w:t>
      </w:r>
    </w:p>
    <w:p>
      <w:pPr>
        <w:spacing w:after="0"/>
        <w:ind w:left="0"/>
        <w:jc w:val="both"/>
      </w:pPr>
      <w:r>
        <w:rPr>
          <w:rFonts w:ascii="Times New Roman"/>
          <w:b w:val="false"/>
          <w:i w:val="false"/>
          <w:color w:val="000000"/>
          <w:sz w:val="28"/>
        </w:rPr>
        <w:t xml:space="preserve">
            Полигон расположен на территории Актюбинской области Республики Казахстан. Границей земельных участков Полигона считается линия, соединяющая геодезические знаки и опорные точки на местности, координаты которых приведены в приложении, являющемся неотъемлемой частью настоящего Соглашения. </w:t>
      </w:r>
    </w:p>
    <w:p>
      <w:pPr>
        <w:spacing w:after="0"/>
        <w:ind w:left="0"/>
        <w:jc w:val="both"/>
      </w:pPr>
      <w:r>
        <w:rPr>
          <w:rFonts w:ascii="Times New Roman"/>
          <w:b w:val="false"/>
          <w:i w:val="false"/>
          <w:color w:val="000000"/>
          <w:sz w:val="28"/>
        </w:rPr>
        <w:t xml:space="preserve">
                                    Статья 2 </w:t>
      </w:r>
    </w:p>
    <w:p>
      <w:pPr>
        <w:spacing w:after="0"/>
        <w:ind w:left="0"/>
        <w:jc w:val="both"/>
      </w:pPr>
      <w:r>
        <w:rPr>
          <w:rFonts w:ascii="Times New Roman"/>
          <w:b w:val="false"/>
          <w:i w:val="false"/>
          <w:color w:val="000000"/>
          <w:sz w:val="28"/>
        </w:rPr>
        <w:t xml:space="preserve">
            1. Движимое и недвижимое имущество Полигона, созданное и поставленное до 31 августа 1991 года, является собственностью Республики Казахстан. </w:t>
      </w:r>
    </w:p>
    <w:p>
      <w:pPr>
        <w:spacing w:after="0"/>
        <w:ind w:left="0"/>
        <w:jc w:val="both"/>
      </w:pPr>
      <w:r>
        <w:rPr>
          <w:rFonts w:ascii="Times New Roman"/>
          <w:b w:val="false"/>
          <w:i w:val="false"/>
          <w:color w:val="000000"/>
          <w:sz w:val="28"/>
        </w:rPr>
        <w:t xml:space="preserve">
            2. Право собственности на движимое и недвижимое имущество, созданное, приобретенное и поставленное на Полигон после 31 августа 1991 года, принадлежит Стороне, осуществившей финансирование его создания, приобретения и поставки, без учета затрат на содержание, эксплуатацию и текущий ремонт движимого и недвижимого имущества Полигона. При этом Российская Федерация согласовывает с Республикой Казахстан создание и поставки такого имущества, а также использование недвижимого имущества Сторонами после окончания срока аренды. </w:t>
      </w:r>
    </w:p>
    <w:p>
      <w:pPr>
        <w:spacing w:after="0"/>
        <w:ind w:left="0"/>
        <w:jc w:val="both"/>
      </w:pPr>
      <w:r>
        <w:rPr>
          <w:rFonts w:ascii="Times New Roman"/>
          <w:b w:val="false"/>
          <w:i w:val="false"/>
          <w:color w:val="000000"/>
          <w:sz w:val="28"/>
        </w:rPr>
        <w:t xml:space="preserve">
            Во всех случаях обеспечение экологической и иной безопасности проектных решений осуществляется путем представления командованием Полигона соответствующим министерствам и ведомствам Республики Казахстан необходимых данных для проработки и экспертного заключения. </w:t>
      </w:r>
    </w:p>
    <w:p>
      <w:pPr>
        <w:spacing w:after="0"/>
        <w:ind w:left="0"/>
        <w:jc w:val="both"/>
      </w:pPr>
      <w:r>
        <w:rPr>
          <w:rFonts w:ascii="Times New Roman"/>
          <w:b w:val="false"/>
          <w:i w:val="false"/>
          <w:color w:val="000000"/>
          <w:sz w:val="28"/>
        </w:rPr>
        <w:t xml:space="preserve">
                                    Статья 3 </w:t>
      </w:r>
    </w:p>
    <w:p>
      <w:pPr>
        <w:spacing w:after="0"/>
        <w:ind w:left="0"/>
        <w:jc w:val="both"/>
      </w:pPr>
      <w:r>
        <w:rPr>
          <w:rFonts w:ascii="Times New Roman"/>
          <w:b w:val="false"/>
          <w:i w:val="false"/>
          <w:color w:val="000000"/>
          <w:sz w:val="28"/>
        </w:rPr>
        <w:t xml:space="preserve">
            1. Республика Казахстан передает во временное пользование Российской Федерации на условиях аренды движимое и недвижимое имущество Полигона по согласуемым инвентаризационным ведомостям по состоянию на 31 августа 1991 года. Стороны создают после подписания настоящего Соглашения совместную комиссию для подготовки договора аренды названного имущества. Совместная комиссия в договоре аренды определяет размер ежегодной арендной платы, а также оценивает размер имущественных потерь и расходов Республики Казахстан, связанных с эксплуатацией Российской Федерацией Полигона в 1992-1994 годах, на уровне годовой арендной платы за каждый год. Правительства обоих государств определяют механизм оплаты в соответствии с договором аренды. </w:t>
      </w:r>
    </w:p>
    <w:p>
      <w:pPr>
        <w:spacing w:after="0"/>
        <w:ind w:left="0"/>
        <w:jc w:val="both"/>
      </w:pPr>
      <w:r>
        <w:rPr>
          <w:rFonts w:ascii="Times New Roman"/>
          <w:b w:val="false"/>
          <w:i w:val="false"/>
          <w:color w:val="000000"/>
          <w:sz w:val="28"/>
        </w:rPr>
        <w:t xml:space="preserve">
            В этих целях Стороны передают совместной комиссии при ее создании документы, необходимые для осуществления названных работ. </w:t>
      </w:r>
    </w:p>
    <w:p>
      <w:pPr>
        <w:spacing w:after="0"/>
        <w:ind w:left="0"/>
        <w:jc w:val="both"/>
      </w:pPr>
      <w:r>
        <w:rPr>
          <w:rFonts w:ascii="Times New Roman"/>
          <w:b w:val="false"/>
          <w:i w:val="false"/>
          <w:color w:val="000000"/>
          <w:sz w:val="28"/>
        </w:rPr>
        <w:t xml:space="preserve">
            2. Республика Казахстан передает Российской Федерации во временное пользование на условиях аренды земельные участки Полигона. Российская Федерация осуществляет оплату за земли, используемые Полигоном в период их аренды (постоянно или периодически) в интересах Российской Федерации. </w:t>
      </w:r>
    </w:p>
    <w:p>
      <w:pPr>
        <w:spacing w:after="0"/>
        <w:ind w:left="0"/>
        <w:jc w:val="both"/>
      </w:pPr>
      <w:r>
        <w:rPr>
          <w:rFonts w:ascii="Times New Roman"/>
          <w:b w:val="false"/>
          <w:i w:val="false"/>
          <w:color w:val="000000"/>
          <w:sz w:val="28"/>
        </w:rPr>
        <w:t xml:space="preserve">
                                    Статья 4 </w:t>
      </w:r>
    </w:p>
    <w:p>
      <w:pPr>
        <w:spacing w:after="0"/>
        <w:ind w:left="0"/>
        <w:jc w:val="both"/>
      </w:pPr>
      <w:r>
        <w:rPr>
          <w:rFonts w:ascii="Times New Roman"/>
          <w:b w:val="false"/>
          <w:i w:val="false"/>
          <w:color w:val="000000"/>
          <w:sz w:val="28"/>
        </w:rPr>
        <w:t xml:space="preserve">
            Движимое и недвижимое имущество, передаваемое Российской Федерации на условиях аренды, соответствующие земельные участки, указанные в приложении к настоящему Соглашению, должны использоваться только целевым назначением для обеспечения выполнения задач, стоящих перед Полигоном. Это имущество и земельные участки не могут быть переданы в субаренду юридическим и физическим лицам Сторон и третьих стран. </w:t>
      </w:r>
    </w:p>
    <w:p>
      <w:pPr>
        <w:spacing w:after="0"/>
        <w:ind w:left="0"/>
        <w:jc w:val="both"/>
      </w:pPr>
      <w:r>
        <w:rPr>
          <w:rFonts w:ascii="Times New Roman"/>
          <w:b w:val="false"/>
          <w:i w:val="false"/>
          <w:color w:val="000000"/>
          <w:sz w:val="28"/>
        </w:rPr>
        <w:t xml:space="preserve">
                                    Статья 5 </w:t>
      </w:r>
    </w:p>
    <w:p>
      <w:pPr>
        <w:spacing w:after="0"/>
        <w:ind w:left="0"/>
        <w:jc w:val="both"/>
      </w:pPr>
      <w:r>
        <w:rPr>
          <w:rFonts w:ascii="Times New Roman"/>
          <w:b w:val="false"/>
          <w:i w:val="false"/>
          <w:color w:val="000000"/>
          <w:sz w:val="28"/>
        </w:rPr>
        <w:t xml:space="preserve">
            По истечении срока аренды, а также в случае досрочного прекращения действия настоящего Соглашения либо прекращения работ на отдельных объектах, переданных на условиях аренды, Российская Федерация возвращает Республике Казахстан арендованное движимое и недвижимое имущество, соответствующие земельные участки в пригодном для дальнейшей эксплуатации состоянии, с учетом их амортизации. </w:t>
      </w:r>
    </w:p>
    <w:p>
      <w:pPr>
        <w:spacing w:after="0"/>
        <w:ind w:left="0"/>
        <w:jc w:val="both"/>
      </w:pPr>
      <w:r>
        <w:rPr>
          <w:rFonts w:ascii="Times New Roman"/>
          <w:b w:val="false"/>
          <w:i w:val="false"/>
          <w:color w:val="000000"/>
          <w:sz w:val="28"/>
        </w:rPr>
        <w:t xml:space="preserve">
            Во всех случаях прием-передача имущества и земельных участков осуществляется совместной комиссией, образованной из полномочных представителей Сторон. </w:t>
      </w:r>
    </w:p>
    <w:p>
      <w:pPr>
        <w:spacing w:after="0"/>
        <w:ind w:left="0"/>
        <w:jc w:val="both"/>
      </w:pPr>
      <w:r>
        <w:rPr>
          <w:rFonts w:ascii="Times New Roman"/>
          <w:b w:val="false"/>
          <w:i w:val="false"/>
          <w:color w:val="000000"/>
          <w:sz w:val="28"/>
        </w:rPr>
        <w:t xml:space="preserve">
                                    Статья 6 </w:t>
      </w:r>
    </w:p>
    <w:p>
      <w:pPr>
        <w:spacing w:after="0"/>
        <w:ind w:left="0"/>
        <w:jc w:val="both"/>
      </w:pPr>
      <w:r>
        <w:rPr>
          <w:rFonts w:ascii="Times New Roman"/>
          <w:b w:val="false"/>
          <w:i w:val="false"/>
          <w:color w:val="000000"/>
          <w:sz w:val="28"/>
        </w:rPr>
        <w:t xml:space="preserve">
            1. Воинские формирования, обеспечивающие эксплуатацию переданных Российской Федерации объектов Полигона, движимого и недвижимого имущества, входят в состав Вооруженных Сил Российской Федерации. Статус воинских формирований Российской Федерации, временно находящихся на территории Республики Казахстан, определяется отдельным соглашением Сторон. </w:t>
      </w:r>
    </w:p>
    <w:p>
      <w:pPr>
        <w:spacing w:after="0"/>
        <w:ind w:left="0"/>
        <w:jc w:val="both"/>
      </w:pPr>
      <w:r>
        <w:rPr>
          <w:rFonts w:ascii="Times New Roman"/>
          <w:b w:val="false"/>
          <w:i w:val="false"/>
          <w:color w:val="000000"/>
          <w:sz w:val="28"/>
        </w:rPr>
        <w:t xml:space="preserve">
            2. Структура и штатная численность воинских формирований утверждаются Министерством обороны Российской Федерации по согласованию с Министерством обороны Республики Казахстан. </w:t>
      </w:r>
    </w:p>
    <w:p>
      <w:pPr>
        <w:spacing w:after="0"/>
        <w:ind w:left="0"/>
        <w:jc w:val="both"/>
      </w:pPr>
      <w:r>
        <w:rPr>
          <w:rFonts w:ascii="Times New Roman"/>
          <w:b w:val="false"/>
          <w:i w:val="false"/>
          <w:color w:val="000000"/>
          <w:sz w:val="28"/>
        </w:rPr>
        <w:t xml:space="preserve">
            Назначение начальника Полигона осуществляется Президентом Российской Федерации по согласованию с Президентом Республики Казахстан по представлению Министра обороны Российской Федерации, согласованному с Министром обороны Республики Казахстан. </w:t>
      </w:r>
    </w:p>
    <w:p>
      <w:pPr>
        <w:spacing w:after="0"/>
        <w:ind w:left="0"/>
        <w:jc w:val="both"/>
      </w:pPr>
      <w:r>
        <w:rPr>
          <w:rFonts w:ascii="Times New Roman"/>
          <w:b w:val="false"/>
          <w:i w:val="false"/>
          <w:color w:val="000000"/>
          <w:sz w:val="28"/>
        </w:rPr>
        <w:t xml:space="preserve">
            3. При изменении объемов выполняемых Полигоном задач Министерство обороны Российской Федерации по согласованию с Министерством обороны Республики Казахстан осуществляет необходимые изменения структуры и штатной численности воинских формирований Министерства обороны Российской Федерации. </w:t>
      </w:r>
    </w:p>
    <w:p>
      <w:pPr>
        <w:spacing w:after="0"/>
        <w:ind w:left="0"/>
        <w:jc w:val="both"/>
      </w:pPr>
      <w:r>
        <w:rPr>
          <w:rFonts w:ascii="Times New Roman"/>
          <w:b w:val="false"/>
          <w:i w:val="false"/>
          <w:color w:val="000000"/>
          <w:sz w:val="28"/>
        </w:rPr>
        <w:t xml:space="preserve">
                                    Статья 7 </w:t>
      </w:r>
    </w:p>
    <w:p>
      <w:pPr>
        <w:spacing w:after="0"/>
        <w:ind w:left="0"/>
        <w:jc w:val="both"/>
      </w:pPr>
      <w:r>
        <w:rPr>
          <w:rFonts w:ascii="Times New Roman"/>
          <w:b w:val="false"/>
          <w:i w:val="false"/>
          <w:color w:val="000000"/>
          <w:sz w:val="28"/>
        </w:rPr>
        <w:t xml:space="preserve">
            Деятельность Полигона, переданного в аренду Российской Федерации, регламентируется положением о нем, утверждаемым Министерством обороны Российской Федерации по согласованию с Министерством обороны Республики Казахстан, и осуществляется на основании: </w:t>
      </w:r>
    </w:p>
    <w:p>
      <w:pPr>
        <w:spacing w:after="0"/>
        <w:ind w:left="0"/>
        <w:jc w:val="both"/>
      </w:pPr>
      <w:r>
        <w:rPr>
          <w:rFonts w:ascii="Times New Roman"/>
          <w:b w:val="false"/>
          <w:i w:val="false"/>
          <w:color w:val="000000"/>
          <w:sz w:val="28"/>
        </w:rPr>
        <w:t xml:space="preserve">
            планов развития Полигона, включая планы капитального строительства; </w:t>
      </w:r>
    </w:p>
    <w:p>
      <w:pPr>
        <w:spacing w:after="0"/>
        <w:ind w:left="0"/>
        <w:jc w:val="both"/>
      </w:pPr>
      <w:r>
        <w:rPr>
          <w:rFonts w:ascii="Times New Roman"/>
          <w:b w:val="false"/>
          <w:i w:val="false"/>
          <w:color w:val="000000"/>
          <w:sz w:val="28"/>
        </w:rPr>
        <w:t xml:space="preserve">
            годовых планов научно-исследовательских и испытательных работ; </w:t>
      </w:r>
    </w:p>
    <w:p>
      <w:pPr>
        <w:spacing w:after="0"/>
        <w:ind w:left="0"/>
        <w:jc w:val="both"/>
      </w:pPr>
      <w:r>
        <w:rPr>
          <w:rFonts w:ascii="Times New Roman"/>
          <w:b w:val="false"/>
          <w:i w:val="false"/>
          <w:color w:val="000000"/>
          <w:sz w:val="28"/>
        </w:rPr>
        <w:t xml:space="preserve">
            годовых планов проведения тактических учений войск Сторон с боевыми пусками ракет; </w:t>
      </w:r>
    </w:p>
    <w:p>
      <w:pPr>
        <w:spacing w:after="0"/>
        <w:ind w:left="0"/>
        <w:jc w:val="both"/>
      </w:pPr>
      <w:r>
        <w:rPr>
          <w:rFonts w:ascii="Times New Roman"/>
          <w:b w:val="false"/>
          <w:i w:val="false"/>
          <w:color w:val="000000"/>
          <w:sz w:val="28"/>
        </w:rPr>
        <w:t xml:space="preserve">
            годовых планов эксплуатации и ремонта вооружения и военной техники. </w:t>
      </w:r>
    </w:p>
    <w:p>
      <w:pPr>
        <w:spacing w:after="0"/>
        <w:ind w:left="0"/>
        <w:jc w:val="both"/>
      </w:pPr>
      <w:r>
        <w:rPr>
          <w:rFonts w:ascii="Times New Roman"/>
          <w:b w:val="false"/>
          <w:i w:val="false"/>
          <w:color w:val="000000"/>
          <w:sz w:val="28"/>
        </w:rPr>
        <w:t xml:space="preserve">
            Годовые планы и графики утверждаются министерствами обороны Сторон не позднее 1 декабря года, предшествующего планируемому. </w:t>
      </w:r>
    </w:p>
    <w:p>
      <w:pPr>
        <w:spacing w:after="0"/>
        <w:ind w:left="0"/>
        <w:jc w:val="both"/>
      </w:pPr>
      <w:r>
        <w:rPr>
          <w:rFonts w:ascii="Times New Roman"/>
          <w:b w:val="false"/>
          <w:i w:val="false"/>
          <w:color w:val="000000"/>
          <w:sz w:val="28"/>
        </w:rPr>
        <w:t xml:space="preserve">
                                    Статья 8 </w:t>
      </w:r>
    </w:p>
    <w:p>
      <w:pPr>
        <w:spacing w:after="0"/>
        <w:ind w:left="0"/>
        <w:jc w:val="both"/>
      </w:pPr>
      <w:r>
        <w:rPr>
          <w:rFonts w:ascii="Times New Roman"/>
          <w:b w:val="false"/>
          <w:i w:val="false"/>
          <w:color w:val="000000"/>
          <w:sz w:val="28"/>
        </w:rPr>
        <w:t xml:space="preserve">
            Российская Федерация при использовании переданного ей в аренду движимого и недвижимого имущества Полигона обязуется обеспечить: </w:t>
      </w:r>
    </w:p>
    <w:p>
      <w:pPr>
        <w:spacing w:after="0"/>
        <w:ind w:left="0"/>
        <w:jc w:val="both"/>
      </w:pPr>
      <w:r>
        <w:rPr>
          <w:rFonts w:ascii="Times New Roman"/>
          <w:b w:val="false"/>
          <w:i w:val="false"/>
          <w:color w:val="000000"/>
          <w:sz w:val="28"/>
        </w:rPr>
        <w:t xml:space="preserve">
            восстановление и содержание инфраструктуры Полигона; </w:t>
      </w:r>
    </w:p>
    <w:p>
      <w:pPr>
        <w:spacing w:after="0"/>
        <w:ind w:left="0"/>
        <w:jc w:val="both"/>
      </w:pPr>
      <w:r>
        <w:rPr>
          <w:rFonts w:ascii="Times New Roman"/>
          <w:b w:val="false"/>
          <w:i w:val="false"/>
          <w:color w:val="000000"/>
          <w:sz w:val="28"/>
        </w:rPr>
        <w:t xml:space="preserve">
            испытания образцов вооружения и военной техники Сторон в отведенных границах; </w:t>
      </w:r>
    </w:p>
    <w:p>
      <w:pPr>
        <w:spacing w:after="0"/>
        <w:ind w:left="0"/>
        <w:jc w:val="both"/>
      </w:pPr>
      <w:r>
        <w:rPr>
          <w:rFonts w:ascii="Times New Roman"/>
          <w:b w:val="false"/>
          <w:i w:val="false"/>
          <w:color w:val="000000"/>
          <w:sz w:val="28"/>
        </w:rPr>
        <w:t xml:space="preserve">
            безопасность работ и пусков ракет в пределах Полигона; </w:t>
      </w:r>
    </w:p>
    <w:p>
      <w:pPr>
        <w:spacing w:after="0"/>
        <w:ind w:left="0"/>
        <w:jc w:val="both"/>
      </w:pPr>
      <w:r>
        <w:rPr>
          <w:rFonts w:ascii="Times New Roman"/>
          <w:b w:val="false"/>
          <w:i w:val="false"/>
          <w:color w:val="000000"/>
          <w:sz w:val="28"/>
        </w:rPr>
        <w:t xml:space="preserve">
            использование Полигона для выполнения боевых стрельб в интересах Вооруженных Сил Республики Казахстан по согласованию между министерствами обороны Сторон; </w:t>
      </w:r>
    </w:p>
    <w:p>
      <w:pPr>
        <w:spacing w:after="0"/>
        <w:ind w:left="0"/>
        <w:jc w:val="both"/>
      </w:pPr>
      <w:r>
        <w:rPr>
          <w:rFonts w:ascii="Times New Roman"/>
          <w:b w:val="false"/>
          <w:i w:val="false"/>
          <w:color w:val="000000"/>
          <w:sz w:val="28"/>
        </w:rPr>
        <w:t xml:space="preserve">
            сохранность научно-технического испытательного комплекса и инфраструктуры Полигона и поддержание их в исправном состоянии; </w:t>
      </w:r>
    </w:p>
    <w:p>
      <w:pPr>
        <w:spacing w:after="0"/>
        <w:ind w:left="0"/>
        <w:jc w:val="both"/>
      </w:pPr>
      <w:r>
        <w:rPr>
          <w:rFonts w:ascii="Times New Roman"/>
          <w:b w:val="false"/>
          <w:i w:val="false"/>
          <w:color w:val="000000"/>
          <w:sz w:val="28"/>
        </w:rPr>
        <w:t xml:space="preserve">
            поиск, эвакуацию и утилизацию остатков ракет и мишеней, своевременную очистку боевых полей; </w:t>
      </w:r>
    </w:p>
    <w:p>
      <w:pPr>
        <w:spacing w:after="0"/>
        <w:ind w:left="0"/>
        <w:jc w:val="both"/>
      </w:pPr>
      <w:r>
        <w:rPr>
          <w:rFonts w:ascii="Times New Roman"/>
          <w:b w:val="false"/>
          <w:i w:val="false"/>
          <w:color w:val="000000"/>
          <w:sz w:val="28"/>
        </w:rPr>
        <w:t xml:space="preserve">
            своевременную ликвидацию последствий аварий и возмещение нанесенного Республике Казахстан ущерба; </w:t>
      </w:r>
    </w:p>
    <w:p>
      <w:pPr>
        <w:spacing w:after="0"/>
        <w:ind w:left="0"/>
        <w:jc w:val="both"/>
      </w:pPr>
      <w:r>
        <w:rPr>
          <w:rFonts w:ascii="Times New Roman"/>
          <w:b w:val="false"/>
          <w:i w:val="false"/>
          <w:color w:val="000000"/>
          <w:sz w:val="28"/>
        </w:rPr>
        <w:t xml:space="preserve">
            оздоровление экологической обстановки в пределах Полигона путем разработки, утверждения и реализации долгосрочных и годовых программ по охране природы. </w:t>
      </w:r>
    </w:p>
    <w:p>
      <w:pPr>
        <w:spacing w:after="0"/>
        <w:ind w:left="0"/>
        <w:jc w:val="both"/>
      </w:pPr>
      <w:r>
        <w:rPr>
          <w:rFonts w:ascii="Times New Roman"/>
          <w:b w:val="false"/>
          <w:i w:val="false"/>
          <w:color w:val="000000"/>
          <w:sz w:val="28"/>
        </w:rPr>
        <w:t xml:space="preserve">
            В случаях падения мишеней, летательных аппаратов, ракет или их частей за пределами боевых полей Полигона Российская Федерация в течение двадцати четырех часов представляет Республике Казахстан официальную информацию о случившемся. Расследование проводится совместной комиссией Сторон, создаваемой не более чем в трехдневный срок, с представлением материалов расследования данного случая Республике Казахстан и Российской Федерации. </w:t>
      </w:r>
    </w:p>
    <w:p>
      <w:pPr>
        <w:spacing w:after="0"/>
        <w:ind w:left="0"/>
        <w:jc w:val="both"/>
      </w:pPr>
      <w:r>
        <w:rPr>
          <w:rFonts w:ascii="Times New Roman"/>
          <w:b w:val="false"/>
          <w:i w:val="false"/>
          <w:color w:val="000000"/>
          <w:sz w:val="28"/>
        </w:rPr>
        <w:t xml:space="preserve">
            Командование Полигона совместно с местными органами власти и управления определяет порядок использования участков территорий Полигона при проведении сезонных сельскохозяйственных работ. </w:t>
      </w:r>
    </w:p>
    <w:p>
      <w:pPr>
        <w:spacing w:after="0"/>
        <w:ind w:left="0"/>
        <w:jc w:val="both"/>
      </w:pPr>
      <w:r>
        <w:rPr>
          <w:rFonts w:ascii="Times New Roman"/>
          <w:b w:val="false"/>
          <w:i w:val="false"/>
          <w:color w:val="000000"/>
          <w:sz w:val="28"/>
        </w:rPr>
        <w:t xml:space="preserve">
            Эксплуатация и содержание внутриполигонных линий связи, автомобильных дорог и железнодорожных путей осуществляются воинскими формированиями Полигона, эксплуатирующими эти средства. </w:t>
      </w:r>
    </w:p>
    <w:p>
      <w:pPr>
        <w:spacing w:after="0"/>
        <w:ind w:left="0"/>
        <w:jc w:val="both"/>
      </w:pPr>
      <w:r>
        <w:rPr>
          <w:rFonts w:ascii="Times New Roman"/>
          <w:b w:val="false"/>
          <w:i w:val="false"/>
          <w:color w:val="000000"/>
          <w:sz w:val="28"/>
        </w:rPr>
        <w:t xml:space="preserve">
            Временное прекращение или ограничение плановых работ Полигона при использовании его территории в других целях производится на основании совместных решений министерств обороны Сторон. </w:t>
      </w:r>
    </w:p>
    <w:p>
      <w:pPr>
        <w:spacing w:after="0"/>
        <w:ind w:left="0"/>
        <w:jc w:val="both"/>
      </w:pPr>
      <w:r>
        <w:rPr>
          <w:rFonts w:ascii="Times New Roman"/>
          <w:b w:val="false"/>
          <w:i w:val="false"/>
          <w:color w:val="000000"/>
          <w:sz w:val="28"/>
        </w:rPr>
        <w:t xml:space="preserve">
                                    Статья 9 </w:t>
      </w:r>
    </w:p>
    <w:p>
      <w:pPr>
        <w:spacing w:after="0"/>
        <w:ind w:left="0"/>
        <w:jc w:val="both"/>
      </w:pPr>
      <w:r>
        <w:rPr>
          <w:rFonts w:ascii="Times New Roman"/>
          <w:b w:val="false"/>
          <w:i w:val="false"/>
          <w:color w:val="000000"/>
          <w:sz w:val="28"/>
        </w:rPr>
        <w:t xml:space="preserve">
            На земельных участках, используемых Полигоном, запрещаются утилизация и захоронение радиоактивных, ядовитых веществ, ядерного и химического оружия, другой продукции, представляющей опасность для здоровья людей, растительного и животного мира. </w:t>
      </w:r>
    </w:p>
    <w:p>
      <w:pPr>
        <w:spacing w:after="0"/>
        <w:ind w:left="0"/>
        <w:jc w:val="both"/>
      </w:pPr>
      <w:r>
        <w:rPr>
          <w:rFonts w:ascii="Times New Roman"/>
          <w:b w:val="false"/>
          <w:i w:val="false"/>
          <w:color w:val="000000"/>
          <w:sz w:val="28"/>
        </w:rPr>
        <w:t xml:space="preserve">
                                    Статья 10 </w:t>
      </w:r>
    </w:p>
    <w:p>
      <w:pPr>
        <w:spacing w:after="0"/>
        <w:ind w:left="0"/>
        <w:jc w:val="both"/>
      </w:pPr>
      <w:r>
        <w:rPr>
          <w:rFonts w:ascii="Times New Roman"/>
          <w:b w:val="false"/>
          <w:i w:val="false"/>
          <w:color w:val="000000"/>
          <w:sz w:val="28"/>
        </w:rPr>
        <w:t xml:space="preserve">
            Российская Сторона обязана соблюдать экологические нормативы, правила эксплуатации и нормы водо- и землепользования Республики Казахстан. Экологический ущерб, нанесенный деятельностью Полигона, ликвидируется Российской Федерацией. При этом размеры ущерба и формы его возмещения определяются специально создаваемой межгосударственной комиссией. </w:t>
      </w:r>
    </w:p>
    <w:p>
      <w:pPr>
        <w:spacing w:after="0"/>
        <w:ind w:left="0"/>
        <w:jc w:val="both"/>
      </w:pPr>
      <w:r>
        <w:rPr>
          <w:rFonts w:ascii="Times New Roman"/>
          <w:b w:val="false"/>
          <w:i w:val="false"/>
          <w:color w:val="000000"/>
          <w:sz w:val="28"/>
        </w:rPr>
        <w:t xml:space="preserve">
                                    Статья 11 </w:t>
      </w:r>
    </w:p>
    <w:p>
      <w:pPr>
        <w:spacing w:after="0"/>
        <w:ind w:left="0"/>
        <w:jc w:val="both"/>
      </w:pPr>
      <w:r>
        <w:rPr>
          <w:rFonts w:ascii="Times New Roman"/>
          <w:b w:val="false"/>
          <w:i w:val="false"/>
          <w:color w:val="000000"/>
          <w:sz w:val="28"/>
        </w:rPr>
        <w:t xml:space="preserve">
            Предприятиям и организациям, военным ведомствам, физическим лицам Российской Федерации запрещаются на территории Полигона геологическая разведка, разработка полезных ископаемых, промысловые охота на животных, рыбная ловля, сбор дикорастущих растений. </w:t>
      </w:r>
    </w:p>
    <w:p>
      <w:pPr>
        <w:spacing w:after="0"/>
        <w:ind w:left="0"/>
        <w:jc w:val="both"/>
      </w:pPr>
      <w:r>
        <w:rPr>
          <w:rFonts w:ascii="Times New Roman"/>
          <w:b w:val="false"/>
          <w:i w:val="false"/>
          <w:color w:val="000000"/>
          <w:sz w:val="28"/>
        </w:rPr>
        <w:t xml:space="preserve">
                                    Статья 12 </w:t>
      </w:r>
    </w:p>
    <w:p>
      <w:pPr>
        <w:spacing w:after="0"/>
        <w:ind w:left="0"/>
        <w:jc w:val="both"/>
      </w:pPr>
      <w:r>
        <w:rPr>
          <w:rFonts w:ascii="Times New Roman"/>
          <w:b w:val="false"/>
          <w:i w:val="false"/>
          <w:color w:val="000000"/>
          <w:sz w:val="28"/>
        </w:rPr>
        <w:t xml:space="preserve">
            Военнослужащие, члены их семей, специалисты промышленности при их направлении к новому месту службы или работы из Российской Федерации на Полигон и обратно провозят личное имущество через таможенную границу без уплаты таможенных пошлин, акцизов и иных налогов, взимание которых возложено на таможенные органы. </w:t>
      </w:r>
    </w:p>
    <w:p>
      <w:pPr>
        <w:spacing w:after="0"/>
        <w:ind w:left="0"/>
        <w:jc w:val="both"/>
      </w:pPr>
      <w:r>
        <w:rPr>
          <w:rFonts w:ascii="Times New Roman"/>
          <w:b w:val="false"/>
          <w:i w:val="false"/>
          <w:color w:val="000000"/>
          <w:sz w:val="28"/>
        </w:rPr>
        <w:t xml:space="preserve">
                                    Статья 13 </w:t>
      </w:r>
    </w:p>
    <w:p>
      <w:pPr>
        <w:spacing w:after="0"/>
        <w:ind w:left="0"/>
        <w:jc w:val="both"/>
      </w:pPr>
      <w:r>
        <w:rPr>
          <w:rFonts w:ascii="Times New Roman"/>
          <w:b w:val="false"/>
          <w:i w:val="false"/>
          <w:color w:val="000000"/>
          <w:sz w:val="28"/>
        </w:rPr>
        <w:t xml:space="preserve">
            Министерство обороны Республики Казахстан имеет приоритетное право на приобретение новых видов вооружения и военной техники, прошедших отработку на Полигоне, в том числе в счет арендной платы, в порядке, установленном Договором между Республикой Казахстан и Российской Федерацией о военном сотрудничестве от 28 марта 1994 года. </w:t>
      </w:r>
    </w:p>
    <w:p>
      <w:pPr>
        <w:spacing w:after="0"/>
        <w:ind w:left="0"/>
        <w:jc w:val="both"/>
      </w:pPr>
      <w:r>
        <w:rPr>
          <w:rFonts w:ascii="Times New Roman"/>
          <w:b w:val="false"/>
          <w:i w:val="false"/>
          <w:color w:val="000000"/>
          <w:sz w:val="28"/>
        </w:rPr>
        <w:t xml:space="preserve">
                                    Статья 14 </w:t>
      </w:r>
    </w:p>
    <w:p>
      <w:pPr>
        <w:spacing w:after="0"/>
        <w:ind w:left="0"/>
        <w:jc w:val="both"/>
      </w:pPr>
      <w:r>
        <w:rPr>
          <w:rFonts w:ascii="Times New Roman"/>
          <w:b w:val="false"/>
          <w:i w:val="false"/>
          <w:color w:val="000000"/>
          <w:sz w:val="28"/>
        </w:rPr>
        <w:t xml:space="preserve">
            Воздушное пространство над территорией Полигона, границы которого определены в приложении к настоящему Соглашению, используется для обеспечения его деятельности. </w:t>
      </w:r>
    </w:p>
    <w:p>
      <w:pPr>
        <w:spacing w:after="0"/>
        <w:ind w:left="0"/>
        <w:jc w:val="both"/>
      </w:pPr>
      <w:r>
        <w:rPr>
          <w:rFonts w:ascii="Times New Roman"/>
          <w:b w:val="false"/>
          <w:i w:val="false"/>
          <w:color w:val="000000"/>
          <w:sz w:val="28"/>
        </w:rPr>
        <w:t xml:space="preserve">
            Порядок и условия использования воздушного пространства над Полигоном определяются законодательными и иными нормативными актами Республики Казахстан. </w:t>
      </w:r>
    </w:p>
    <w:p>
      <w:pPr>
        <w:spacing w:after="0"/>
        <w:ind w:left="0"/>
        <w:jc w:val="both"/>
      </w:pPr>
      <w:r>
        <w:rPr>
          <w:rFonts w:ascii="Times New Roman"/>
          <w:b w:val="false"/>
          <w:i w:val="false"/>
          <w:color w:val="000000"/>
          <w:sz w:val="28"/>
        </w:rPr>
        <w:t xml:space="preserve">
                                    Статья 15 </w:t>
      </w:r>
    </w:p>
    <w:p>
      <w:pPr>
        <w:spacing w:after="0"/>
        <w:ind w:left="0"/>
        <w:jc w:val="both"/>
      </w:pPr>
      <w:r>
        <w:rPr>
          <w:rFonts w:ascii="Times New Roman"/>
          <w:b w:val="false"/>
          <w:i w:val="false"/>
          <w:color w:val="000000"/>
          <w:sz w:val="28"/>
        </w:rPr>
        <w:t xml:space="preserve">
            Пропуск грузов для Полигона через таможенные границы Республики Казахстан и Российской Федерации осуществляется в соответствии с таможенным законодательством Республики Казахстан и Российской Федерации без уплаты таможенных пошлин, акцизов и иных налогов, взимание которых возложено на таможенные органы. </w:t>
      </w:r>
    </w:p>
    <w:p>
      <w:pPr>
        <w:spacing w:after="0"/>
        <w:ind w:left="0"/>
        <w:jc w:val="both"/>
      </w:pPr>
      <w:r>
        <w:rPr>
          <w:rFonts w:ascii="Times New Roman"/>
          <w:b w:val="false"/>
          <w:i w:val="false"/>
          <w:color w:val="000000"/>
          <w:sz w:val="28"/>
        </w:rPr>
        <w:t xml:space="preserve">
                                    Статья 16 </w:t>
      </w:r>
    </w:p>
    <w:p>
      <w:pPr>
        <w:spacing w:after="0"/>
        <w:ind w:left="0"/>
        <w:jc w:val="both"/>
      </w:pPr>
      <w:r>
        <w:rPr>
          <w:rFonts w:ascii="Times New Roman"/>
          <w:b w:val="false"/>
          <w:i w:val="false"/>
          <w:color w:val="000000"/>
          <w:sz w:val="28"/>
        </w:rPr>
        <w:t xml:space="preserve">
            Распоряжение арендуемым движимым и недвижимым имуществом, подлежащим в соответствии с техническими нормами списанию, осуществляется государственным органом Республики Казахстан, уполномоченным управлять государственным имуществом, по согласованному представлению министерств обороны Сторон. </w:t>
      </w:r>
    </w:p>
    <w:p>
      <w:pPr>
        <w:spacing w:after="0"/>
        <w:ind w:left="0"/>
        <w:jc w:val="both"/>
      </w:pPr>
      <w:r>
        <w:rPr>
          <w:rFonts w:ascii="Times New Roman"/>
          <w:b w:val="false"/>
          <w:i w:val="false"/>
          <w:color w:val="000000"/>
          <w:sz w:val="28"/>
        </w:rPr>
        <w:t xml:space="preserve">
                                    Статья 17 </w:t>
      </w:r>
    </w:p>
    <w:p>
      <w:pPr>
        <w:spacing w:after="0"/>
        <w:ind w:left="0"/>
        <w:jc w:val="both"/>
      </w:pPr>
      <w:r>
        <w:rPr>
          <w:rFonts w:ascii="Times New Roman"/>
          <w:b w:val="false"/>
          <w:i w:val="false"/>
          <w:color w:val="000000"/>
          <w:sz w:val="28"/>
        </w:rPr>
        <w:t xml:space="preserve">
            На территории Полигона все виды обеспечения, в том числе торгово-бытового, социального, а также медицинское обслуживание осуществляются Российской Стороной. </w:t>
      </w:r>
    </w:p>
    <w:p>
      <w:pPr>
        <w:spacing w:after="0"/>
        <w:ind w:left="0"/>
        <w:jc w:val="both"/>
      </w:pPr>
      <w:r>
        <w:rPr>
          <w:rFonts w:ascii="Times New Roman"/>
          <w:b w:val="false"/>
          <w:i w:val="false"/>
          <w:color w:val="000000"/>
          <w:sz w:val="28"/>
        </w:rPr>
        <w:t xml:space="preserve">
            На должности гражданского персонала принимаются как граждане Республики Казахстан, так и граждане Российской Федерации. При этом на них, вне зависимости от гражданства, распространяются все условия оплаты труда, соответствующие трудовому законодательству Российской Федерации. </w:t>
      </w:r>
    </w:p>
    <w:p>
      <w:pPr>
        <w:spacing w:after="0"/>
        <w:ind w:left="0"/>
        <w:jc w:val="both"/>
      </w:pPr>
      <w:r>
        <w:rPr>
          <w:rFonts w:ascii="Times New Roman"/>
          <w:b w:val="false"/>
          <w:i w:val="false"/>
          <w:color w:val="000000"/>
          <w:sz w:val="28"/>
        </w:rPr>
        <w:t xml:space="preserve">
                                    Статья 18 </w:t>
      </w:r>
    </w:p>
    <w:p>
      <w:pPr>
        <w:spacing w:after="0"/>
        <w:ind w:left="0"/>
        <w:jc w:val="both"/>
      </w:pPr>
      <w:r>
        <w:rPr>
          <w:rFonts w:ascii="Times New Roman"/>
          <w:b w:val="false"/>
          <w:i w:val="false"/>
          <w:color w:val="000000"/>
          <w:sz w:val="28"/>
        </w:rPr>
        <w:t xml:space="preserve">
            Воинские формирования Российской Федерации, расположенные на Полигоне, а также содержание инфраструктуры Полигона финансируются Российской Федерацией. </w:t>
      </w:r>
    </w:p>
    <w:p>
      <w:pPr>
        <w:spacing w:after="0"/>
        <w:ind w:left="0"/>
        <w:jc w:val="both"/>
      </w:pPr>
      <w:r>
        <w:rPr>
          <w:rFonts w:ascii="Times New Roman"/>
          <w:b w:val="false"/>
          <w:i w:val="false"/>
          <w:color w:val="000000"/>
          <w:sz w:val="28"/>
        </w:rPr>
        <w:t xml:space="preserve">
            Вопросы обращения национальных валют Сторон в целях обеспечения жизнедеятельности военнослужащих и воинских формирований, находящихся на территории Полигона, регулируются в соответствии с Соглашением между Национальным банком Республики Казахстан и Центральным банком Российской Федерации. </w:t>
      </w:r>
    </w:p>
    <w:p>
      <w:pPr>
        <w:spacing w:after="0"/>
        <w:ind w:left="0"/>
        <w:jc w:val="both"/>
      </w:pPr>
      <w:r>
        <w:rPr>
          <w:rFonts w:ascii="Times New Roman"/>
          <w:b w:val="false"/>
          <w:i w:val="false"/>
          <w:color w:val="000000"/>
          <w:sz w:val="28"/>
        </w:rPr>
        <w:t xml:space="preserve">
                                    Статья 19 </w:t>
      </w:r>
    </w:p>
    <w:p>
      <w:pPr>
        <w:spacing w:after="0"/>
        <w:ind w:left="0"/>
        <w:jc w:val="both"/>
      </w:pPr>
      <w:r>
        <w:rPr>
          <w:rFonts w:ascii="Times New Roman"/>
          <w:b w:val="false"/>
          <w:i w:val="false"/>
          <w:color w:val="000000"/>
          <w:sz w:val="28"/>
        </w:rPr>
        <w:t xml:space="preserve">
            Полигон является режимным объектом. Его контрразведовательное обеспечение осуществляется в соответствии с Соглашением между Республикой Казахстан и Российской Федерацией о сотрудничестве и взаимодействии по обеспечению безопасности воинских формирований Российской Федерации, временно находящихся на территории Республики Казахстан, и лиц, входящих в их состав. </w:t>
      </w:r>
    </w:p>
    <w:p>
      <w:pPr>
        <w:spacing w:after="0"/>
        <w:ind w:left="0"/>
        <w:jc w:val="both"/>
      </w:pPr>
      <w:r>
        <w:rPr>
          <w:rFonts w:ascii="Times New Roman"/>
          <w:b w:val="false"/>
          <w:i w:val="false"/>
          <w:color w:val="000000"/>
          <w:sz w:val="28"/>
        </w:rPr>
        <w:t xml:space="preserve">
            Режимные мероприятия на объектах Полигона организуются и осуществляются командованием Полигона в порядке, установленном в Вооруженных Силах Российской Федерации. </w:t>
      </w:r>
    </w:p>
    <w:p>
      <w:pPr>
        <w:spacing w:after="0"/>
        <w:ind w:left="0"/>
        <w:jc w:val="both"/>
      </w:pPr>
      <w:r>
        <w:rPr>
          <w:rFonts w:ascii="Times New Roman"/>
          <w:b w:val="false"/>
          <w:i w:val="false"/>
          <w:color w:val="000000"/>
          <w:sz w:val="28"/>
        </w:rPr>
        <w:t xml:space="preserve">
            Допуск на объекты Полигона представителей воинских частей Министерства обороны Республики Казахстан и Министерства обороны Российской Федерации, а также организаций промышленности Сторон осуществляется на основании согласованных графиков опытно-конструкторских, научно-исследовательских работ, планов тактических учений Вооруженных Сил Республики Казахстан и лимитированных заявок указанных частей и организаций. </w:t>
      </w:r>
    </w:p>
    <w:p>
      <w:pPr>
        <w:spacing w:after="0"/>
        <w:ind w:left="0"/>
        <w:jc w:val="both"/>
      </w:pPr>
      <w:r>
        <w:rPr>
          <w:rFonts w:ascii="Times New Roman"/>
          <w:b w:val="false"/>
          <w:i w:val="false"/>
          <w:color w:val="000000"/>
          <w:sz w:val="28"/>
        </w:rPr>
        <w:t xml:space="preserve">
            Допуск официальных лиц Республики Казахстан на Полигон для исполнения ими служебных обязанностей реализуется в порядке, определенном нормативными актами Республики Казахстан, а также положением о Полигоне. </w:t>
      </w:r>
    </w:p>
    <w:p>
      <w:pPr>
        <w:spacing w:after="0"/>
        <w:ind w:left="0"/>
        <w:jc w:val="both"/>
      </w:pPr>
      <w:r>
        <w:rPr>
          <w:rFonts w:ascii="Times New Roman"/>
          <w:b w:val="false"/>
          <w:i w:val="false"/>
          <w:color w:val="000000"/>
          <w:sz w:val="28"/>
        </w:rPr>
        <w:t xml:space="preserve">
            Пребывание граждан третьих стран на Полигоне согласовывается Сторонами в установленном порядке. </w:t>
      </w:r>
    </w:p>
    <w:p>
      <w:pPr>
        <w:spacing w:after="0"/>
        <w:ind w:left="0"/>
        <w:jc w:val="both"/>
      </w:pPr>
      <w:r>
        <w:rPr>
          <w:rFonts w:ascii="Times New Roman"/>
          <w:b w:val="false"/>
          <w:i w:val="false"/>
          <w:color w:val="000000"/>
          <w:sz w:val="28"/>
        </w:rPr>
        <w:t xml:space="preserve">
                                    Статья 20 </w:t>
      </w:r>
    </w:p>
    <w:p>
      <w:pPr>
        <w:spacing w:after="0"/>
        <w:ind w:left="0"/>
        <w:jc w:val="both"/>
      </w:pPr>
      <w:r>
        <w:rPr>
          <w:rFonts w:ascii="Times New Roman"/>
          <w:b w:val="false"/>
          <w:i w:val="false"/>
          <w:color w:val="000000"/>
          <w:sz w:val="28"/>
        </w:rPr>
        <w:t xml:space="preserve">
            Республика Казахстан может создавать специальные органы и при необходимости направлять их представителей на Полигон для решения вопросов, связанных с выполнением договора аренды Полигона. </w:t>
      </w:r>
    </w:p>
    <w:p>
      <w:pPr>
        <w:spacing w:after="0"/>
        <w:ind w:left="0"/>
        <w:jc w:val="both"/>
      </w:pPr>
      <w:r>
        <w:rPr>
          <w:rFonts w:ascii="Times New Roman"/>
          <w:b w:val="false"/>
          <w:i w:val="false"/>
          <w:color w:val="000000"/>
          <w:sz w:val="28"/>
        </w:rPr>
        <w:t xml:space="preserve">
                                    Статья 21 </w:t>
      </w:r>
    </w:p>
    <w:p>
      <w:pPr>
        <w:spacing w:after="0"/>
        <w:ind w:left="0"/>
        <w:jc w:val="both"/>
      </w:pPr>
      <w:r>
        <w:rPr>
          <w:rFonts w:ascii="Times New Roman"/>
          <w:b w:val="false"/>
          <w:i w:val="false"/>
          <w:color w:val="000000"/>
          <w:sz w:val="28"/>
        </w:rPr>
        <w:t xml:space="preserve">
            Координация деятельности Сторон по выполнению настоящего Соглашения осуществляется совместным комитетом, который создается в соответствии с Договором между Республикой Казахстан и Российской Федерацией о военном сотрудничестве от 28 марта 1994 года. При этом совместный комитет в пределах своих полномочий принимает решения по возникающим спорным вопросам. В иных случаях он вносит соответствующие предложения в правительства Сторон. </w:t>
      </w:r>
    </w:p>
    <w:p>
      <w:pPr>
        <w:spacing w:after="0"/>
        <w:ind w:left="0"/>
        <w:jc w:val="both"/>
      </w:pPr>
      <w:r>
        <w:rPr>
          <w:rFonts w:ascii="Times New Roman"/>
          <w:b w:val="false"/>
          <w:i w:val="false"/>
          <w:color w:val="000000"/>
          <w:sz w:val="28"/>
        </w:rPr>
        <w:t xml:space="preserve">
                                    Статья 22 </w:t>
      </w:r>
    </w:p>
    <w:p>
      <w:pPr>
        <w:spacing w:after="0"/>
        <w:ind w:left="0"/>
        <w:jc w:val="both"/>
      </w:pPr>
      <w:r>
        <w:rPr>
          <w:rFonts w:ascii="Times New Roman"/>
          <w:b w:val="false"/>
          <w:i w:val="false"/>
          <w:color w:val="000000"/>
          <w:sz w:val="28"/>
        </w:rPr>
        <w:t xml:space="preserve">
            В настоящее Соглашение могут вноситься изменения и дополнения на основе взаимного согласия Сторон. </w:t>
      </w:r>
    </w:p>
    <w:p>
      <w:pPr>
        <w:spacing w:after="0"/>
        <w:ind w:left="0"/>
        <w:jc w:val="both"/>
      </w:pPr>
      <w:r>
        <w:rPr>
          <w:rFonts w:ascii="Times New Roman"/>
          <w:b w:val="false"/>
          <w:i w:val="false"/>
          <w:color w:val="000000"/>
          <w:sz w:val="28"/>
        </w:rPr>
        <w:t xml:space="preserve">
            Соглашение заключается сроком на десять лет. Его действие затем будет автоматически продлеваться на последующие десять лет, если ни одна из Сторон не менее чем за шесть месяцев до истечения соответствующего периода письменно не уведомит другую Сторону о своем желании прекратить его действие. </w:t>
      </w:r>
    </w:p>
    <w:p>
      <w:pPr>
        <w:spacing w:after="0"/>
        <w:ind w:left="0"/>
        <w:jc w:val="both"/>
      </w:pPr>
      <w:r>
        <w:rPr>
          <w:rFonts w:ascii="Times New Roman"/>
          <w:b w:val="false"/>
          <w:i w:val="false"/>
          <w:color w:val="000000"/>
          <w:sz w:val="28"/>
        </w:rPr>
        <w:t xml:space="preserve">
            Действие настоящего Соглашения приостанавливается в случае, если Стороны не пришли к согласованному решению об условиях аренды, или в случае не соблюдения Сторонами этих условий. </w:t>
      </w:r>
    </w:p>
    <w:p>
      <w:pPr>
        <w:spacing w:after="0"/>
        <w:ind w:left="0"/>
        <w:jc w:val="both"/>
      </w:pPr>
      <w:r>
        <w:rPr>
          <w:rFonts w:ascii="Times New Roman"/>
          <w:b w:val="false"/>
          <w:i w:val="false"/>
          <w:color w:val="000000"/>
          <w:sz w:val="28"/>
        </w:rPr>
        <w:t xml:space="preserve">
            Настоящее Соглашение временно применяется со дня его подписания и вступает в силу в день последнего из уведомлений Сторон о выполнении каждой из них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xml:space="preserve">
            Совершено в г. Москва 20 января 1995 года в двух экземплярах, каждый на казахском и русском языках, причем оба текста имеют одинаковую силу. </w:t>
      </w:r>
    </w:p>
    <w:p>
      <w:pPr>
        <w:spacing w:after="0"/>
        <w:ind w:left="0"/>
        <w:jc w:val="both"/>
      </w:pPr>
      <w:r>
        <w:rPr>
          <w:rFonts w:ascii="Times New Roman"/>
          <w:b w:val="false"/>
          <w:i w:val="false"/>
          <w:color w:val="000000"/>
          <w:sz w:val="28"/>
        </w:rPr>
        <w:t xml:space="preserve">
            За Республику Казахстан За Российскую Федерацию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Соглашению между Республикой Казахстан</w:t>
      </w:r>
    </w:p>
    <w:p>
      <w:pPr>
        <w:spacing w:after="0"/>
        <w:ind w:left="0"/>
        <w:jc w:val="both"/>
      </w:pPr>
      <w:r>
        <w:rPr>
          <w:rFonts w:ascii="Times New Roman"/>
          <w:b w:val="false"/>
          <w:i w:val="false"/>
          <w:color w:val="000000"/>
          <w:sz w:val="28"/>
        </w:rPr>
        <w:t>
                                    и Российской Федерацией об условиях</w:t>
      </w:r>
    </w:p>
    <w:p>
      <w:pPr>
        <w:spacing w:after="0"/>
        <w:ind w:left="0"/>
        <w:jc w:val="both"/>
      </w:pPr>
      <w:r>
        <w:rPr>
          <w:rFonts w:ascii="Times New Roman"/>
          <w:b w:val="false"/>
          <w:i w:val="false"/>
          <w:color w:val="000000"/>
          <w:sz w:val="28"/>
        </w:rPr>
        <w:t>
                                    использования и аренды полигона Эмба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Перечень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координат геодезических знаков и опорных точек,</w:t>
      </w:r>
    </w:p>
    <w:p>
      <w:pPr>
        <w:spacing w:after="0"/>
        <w:ind w:left="0"/>
        <w:jc w:val="both"/>
      </w:pPr>
      <w:r>
        <w:rPr>
          <w:rFonts w:ascii="Times New Roman"/>
          <w:b w:val="false"/>
          <w:i w:val="false"/>
          <w:color w:val="000000"/>
          <w:sz w:val="28"/>
        </w:rPr>
        <w:t>
               определяющих границы земельных участков Полигона</w:t>
      </w:r>
    </w:p>
    <w:p>
      <w:pPr>
        <w:spacing w:after="0"/>
        <w:ind w:left="0"/>
        <w:jc w:val="both"/>
      </w:pPr>
      <w:r>
        <w:rPr>
          <w:rFonts w:ascii="Times New Roman"/>
          <w:b w:val="false"/>
          <w:i w:val="false"/>
          <w:color w:val="000000"/>
          <w:sz w:val="28"/>
        </w:rPr>
        <w:t xml:space="preserve">
                                     Эмба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Номер  !   Название   ! Прямоугольные! Географические координаты</w:t>
      </w:r>
    </w:p>
    <w:p>
      <w:pPr>
        <w:spacing w:after="0"/>
        <w:ind w:left="0"/>
        <w:jc w:val="both"/>
      </w:pPr>
      <w:r>
        <w:rPr>
          <w:rFonts w:ascii="Times New Roman"/>
          <w:b w:val="false"/>
          <w:i w:val="false"/>
          <w:color w:val="000000"/>
          <w:sz w:val="28"/>
        </w:rPr>
        <w:t>
      опорной!геодезического!  координаты  ! сев. широта (град. мин.)</w:t>
      </w:r>
    </w:p>
    <w:p>
      <w:pPr>
        <w:spacing w:after="0"/>
        <w:ind w:left="0"/>
        <w:jc w:val="both"/>
      </w:pPr>
      <w:r>
        <w:rPr>
          <w:rFonts w:ascii="Times New Roman"/>
          <w:b w:val="false"/>
          <w:i w:val="false"/>
          <w:color w:val="000000"/>
          <w:sz w:val="28"/>
        </w:rPr>
        <w:t>
      точки  !    знака     ! Х   (М)      !-------------------------------</w:t>
      </w:r>
    </w:p>
    <w:p>
      <w:pPr>
        <w:spacing w:after="0"/>
        <w:ind w:left="0"/>
        <w:jc w:val="both"/>
      </w:pPr>
      <w:r>
        <w:rPr>
          <w:rFonts w:ascii="Times New Roman"/>
          <w:b w:val="false"/>
          <w:i w:val="false"/>
          <w:color w:val="000000"/>
          <w:sz w:val="28"/>
        </w:rPr>
        <w:t>
             !              ! -------------! вост. долгота (град. мин.)</w:t>
      </w:r>
    </w:p>
    <w:p>
      <w:pPr>
        <w:spacing w:after="0"/>
        <w:ind w:left="0"/>
        <w:jc w:val="both"/>
      </w:pPr>
      <w:r>
        <w:rPr>
          <w:rFonts w:ascii="Times New Roman"/>
          <w:b w:val="false"/>
          <w:i w:val="false"/>
          <w:color w:val="000000"/>
          <w:sz w:val="28"/>
        </w:rPr>
        <w:t xml:space="preserve">
             !              ! У   (М)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       2      !      3       !              4</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27                      5 409 131             48 49</w:t>
      </w:r>
    </w:p>
    <w:p>
      <w:pPr>
        <w:spacing w:after="0"/>
        <w:ind w:left="0"/>
        <w:jc w:val="both"/>
      </w:pPr>
      <w:r>
        <w:rPr>
          <w:rFonts w:ascii="Times New Roman"/>
          <w:b w:val="false"/>
          <w:i w:val="false"/>
          <w:color w:val="000000"/>
          <w:sz w:val="28"/>
        </w:rPr>
        <w:t>
                              10 582 487             58 08</w:t>
      </w:r>
    </w:p>
    <w:p>
      <w:pPr>
        <w:spacing w:after="0"/>
        <w:ind w:left="0"/>
        <w:jc w:val="both"/>
      </w:pPr>
      <w:r>
        <w:rPr>
          <w:rFonts w:ascii="Times New Roman"/>
          <w:b w:val="false"/>
          <w:i w:val="false"/>
          <w:color w:val="000000"/>
          <w:sz w:val="28"/>
        </w:rPr>
        <w:t>
        1                      5 404 450             48 46</w:t>
      </w:r>
    </w:p>
    <w:p>
      <w:pPr>
        <w:spacing w:after="0"/>
        <w:ind w:left="0"/>
        <w:jc w:val="both"/>
      </w:pPr>
      <w:r>
        <w:rPr>
          <w:rFonts w:ascii="Times New Roman"/>
          <w:b w:val="false"/>
          <w:i w:val="false"/>
          <w:color w:val="000000"/>
          <w:sz w:val="28"/>
        </w:rPr>
        <w:t>
                              10 583 230             58 08</w:t>
      </w:r>
    </w:p>
    <w:p>
      <w:pPr>
        <w:spacing w:after="0"/>
        <w:ind w:left="0"/>
        <w:jc w:val="both"/>
      </w:pPr>
      <w:r>
        <w:rPr>
          <w:rFonts w:ascii="Times New Roman"/>
          <w:b w:val="false"/>
          <w:i w:val="false"/>
          <w:color w:val="000000"/>
          <w:sz w:val="28"/>
        </w:rPr>
        <w:t>
        2      отм. 234        5 400 655             48 44</w:t>
      </w:r>
    </w:p>
    <w:p>
      <w:pPr>
        <w:spacing w:after="0"/>
        <w:ind w:left="0"/>
        <w:jc w:val="both"/>
      </w:pPr>
      <w:r>
        <w:rPr>
          <w:rFonts w:ascii="Times New Roman"/>
          <w:b w:val="false"/>
          <w:i w:val="false"/>
          <w:color w:val="000000"/>
          <w:sz w:val="28"/>
        </w:rPr>
        <w:t>
                              10 583 320             58 08</w:t>
      </w:r>
    </w:p>
    <w:p>
      <w:pPr>
        <w:spacing w:after="0"/>
        <w:ind w:left="0"/>
        <w:jc w:val="both"/>
      </w:pPr>
      <w:r>
        <w:rPr>
          <w:rFonts w:ascii="Times New Roman"/>
          <w:b w:val="false"/>
          <w:i w:val="false"/>
          <w:color w:val="000000"/>
          <w:sz w:val="28"/>
        </w:rPr>
        <w:t>
        3                      5 398 020             48 42</w:t>
      </w:r>
    </w:p>
    <w:p>
      <w:pPr>
        <w:spacing w:after="0"/>
        <w:ind w:left="0"/>
        <w:jc w:val="both"/>
      </w:pPr>
      <w:r>
        <w:rPr>
          <w:rFonts w:ascii="Times New Roman"/>
          <w:b w:val="false"/>
          <w:i w:val="false"/>
          <w:color w:val="000000"/>
          <w:sz w:val="28"/>
        </w:rPr>
        <w:t>
                              10 586 990             58 11</w:t>
      </w:r>
    </w:p>
    <w:p>
      <w:pPr>
        <w:spacing w:after="0"/>
        <w:ind w:left="0"/>
        <w:jc w:val="both"/>
      </w:pPr>
      <w:r>
        <w:rPr>
          <w:rFonts w:ascii="Times New Roman"/>
          <w:b w:val="false"/>
          <w:i w:val="false"/>
          <w:color w:val="000000"/>
          <w:sz w:val="28"/>
        </w:rPr>
        <w:t>
        4      отм. 299        5 395 665             48 41</w:t>
      </w:r>
    </w:p>
    <w:p>
      <w:pPr>
        <w:spacing w:after="0"/>
        <w:ind w:left="0"/>
        <w:jc w:val="both"/>
      </w:pPr>
      <w:r>
        <w:rPr>
          <w:rFonts w:ascii="Times New Roman"/>
          <w:b w:val="false"/>
          <w:i w:val="false"/>
          <w:color w:val="000000"/>
          <w:sz w:val="28"/>
        </w:rPr>
        <w:t>
              Лопуховый       10 588 169             58 12</w:t>
      </w:r>
    </w:p>
    <w:p>
      <w:pPr>
        <w:spacing w:after="0"/>
        <w:ind w:left="0"/>
        <w:jc w:val="both"/>
      </w:pPr>
      <w:r>
        <w:rPr>
          <w:rFonts w:ascii="Times New Roman"/>
          <w:b w:val="false"/>
          <w:i w:val="false"/>
          <w:color w:val="000000"/>
          <w:sz w:val="28"/>
        </w:rPr>
        <w:t>
        5      отм. 266        5 368 749             48 36</w:t>
      </w:r>
    </w:p>
    <w:p>
      <w:pPr>
        <w:spacing w:after="0"/>
        <w:ind w:left="0"/>
        <w:jc w:val="both"/>
      </w:pPr>
      <w:r>
        <w:rPr>
          <w:rFonts w:ascii="Times New Roman"/>
          <w:b w:val="false"/>
          <w:i w:val="false"/>
          <w:color w:val="000000"/>
          <w:sz w:val="28"/>
        </w:rPr>
        <w:t>
              Вытянутый       10 584 115             58 08</w:t>
      </w:r>
    </w:p>
    <w:p>
      <w:pPr>
        <w:spacing w:after="0"/>
        <w:ind w:left="0"/>
        <w:jc w:val="both"/>
      </w:pPr>
      <w:r>
        <w:rPr>
          <w:rFonts w:ascii="Times New Roman"/>
          <w:b w:val="false"/>
          <w:i w:val="false"/>
          <w:color w:val="000000"/>
          <w:sz w:val="28"/>
        </w:rPr>
        <w:t>
        6      отм. 253        5 369 062             48 27</w:t>
      </w:r>
    </w:p>
    <w:p>
      <w:pPr>
        <w:spacing w:after="0"/>
        <w:ind w:left="0"/>
        <w:jc w:val="both"/>
      </w:pPr>
      <w:r>
        <w:rPr>
          <w:rFonts w:ascii="Times New Roman"/>
          <w:b w:val="false"/>
          <w:i w:val="false"/>
          <w:color w:val="000000"/>
          <w:sz w:val="28"/>
        </w:rPr>
        <w:t>
             Карагандымола    10 583 062             58 07</w:t>
      </w:r>
    </w:p>
    <w:p>
      <w:pPr>
        <w:spacing w:after="0"/>
        <w:ind w:left="0"/>
        <w:jc w:val="both"/>
      </w:pPr>
      <w:r>
        <w:rPr>
          <w:rFonts w:ascii="Times New Roman"/>
          <w:b w:val="false"/>
          <w:i w:val="false"/>
          <w:color w:val="000000"/>
          <w:sz w:val="28"/>
        </w:rPr>
        <w:t>
        7      отм. 316        5 340 141             48 11</w:t>
      </w:r>
    </w:p>
    <w:p>
      <w:pPr>
        <w:spacing w:after="0"/>
        <w:ind w:left="0"/>
        <w:jc w:val="both"/>
      </w:pPr>
      <w:r>
        <w:rPr>
          <w:rFonts w:ascii="Times New Roman"/>
          <w:b w:val="false"/>
          <w:i w:val="false"/>
          <w:color w:val="000000"/>
          <w:sz w:val="28"/>
        </w:rPr>
        <w:t>
               Арстан         10 597 401             58 19</w:t>
      </w:r>
    </w:p>
    <w:p>
      <w:pPr>
        <w:spacing w:after="0"/>
        <w:ind w:left="0"/>
        <w:jc w:val="both"/>
      </w:pPr>
      <w:r>
        <w:rPr>
          <w:rFonts w:ascii="Times New Roman"/>
          <w:b w:val="false"/>
          <w:i w:val="false"/>
          <w:color w:val="000000"/>
          <w:sz w:val="28"/>
        </w:rPr>
        <w:t>
        8                      5 326 600             48 04</w:t>
      </w:r>
    </w:p>
    <w:p>
      <w:pPr>
        <w:spacing w:after="0"/>
        <w:ind w:left="0"/>
        <w:jc w:val="both"/>
      </w:pPr>
      <w:r>
        <w:rPr>
          <w:rFonts w:ascii="Times New Roman"/>
          <w:b w:val="false"/>
          <w:i w:val="false"/>
          <w:color w:val="000000"/>
          <w:sz w:val="28"/>
        </w:rPr>
        <w:t>
                              10 589 700             58 12</w:t>
      </w:r>
    </w:p>
    <w:p>
      <w:pPr>
        <w:spacing w:after="0"/>
        <w:ind w:left="0"/>
        <w:jc w:val="both"/>
      </w:pPr>
      <w:r>
        <w:rPr>
          <w:rFonts w:ascii="Times New Roman"/>
          <w:b w:val="false"/>
          <w:i w:val="false"/>
          <w:color w:val="000000"/>
          <w:sz w:val="28"/>
        </w:rPr>
        <w:t>
        9      отм. 313        5 280 440             47 39</w:t>
      </w:r>
    </w:p>
    <w:p>
      <w:pPr>
        <w:spacing w:after="0"/>
        <w:ind w:left="0"/>
        <w:jc w:val="both"/>
      </w:pPr>
      <w:r>
        <w:rPr>
          <w:rFonts w:ascii="Times New Roman"/>
          <w:b w:val="false"/>
          <w:i w:val="false"/>
          <w:color w:val="000000"/>
          <w:sz w:val="28"/>
        </w:rPr>
        <w:t>
             г. Акторколь     10 601 500             58 21</w:t>
      </w:r>
    </w:p>
    <w:p>
      <w:pPr>
        <w:spacing w:after="0"/>
        <w:ind w:left="0"/>
        <w:jc w:val="both"/>
      </w:pPr>
      <w:r>
        <w:rPr>
          <w:rFonts w:ascii="Times New Roman"/>
          <w:b w:val="false"/>
          <w:i w:val="false"/>
          <w:color w:val="000000"/>
          <w:sz w:val="28"/>
        </w:rPr>
        <w:t>
       10                      5 273 200             47 35</w:t>
      </w:r>
    </w:p>
    <w:p>
      <w:pPr>
        <w:spacing w:after="0"/>
        <w:ind w:left="0"/>
        <w:jc w:val="both"/>
      </w:pPr>
      <w:r>
        <w:rPr>
          <w:rFonts w:ascii="Times New Roman"/>
          <w:b w:val="false"/>
          <w:i w:val="false"/>
          <w:color w:val="000000"/>
          <w:sz w:val="28"/>
        </w:rPr>
        <w:t>
                              10 603 900             58 23</w:t>
      </w:r>
    </w:p>
    <w:p>
      <w:pPr>
        <w:spacing w:after="0"/>
        <w:ind w:left="0"/>
        <w:jc w:val="both"/>
      </w:pPr>
      <w:r>
        <w:rPr>
          <w:rFonts w:ascii="Times New Roman"/>
          <w:b w:val="false"/>
          <w:i w:val="false"/>
          <w:color w:val="000000"/>
          <w:sz w:val="28"/>
        </w:rPr>
        <w:t>
       11                      5 264 100             47 30</w:t>
      </w:r>
    </w:p>
    <w:p>
      <w:pPr>
        <w:spacing w:after="0"/>
        <w:ind w:left="0"/>
        <w:jc w:val="both"/>
      </w:pPr>
      <w:r>
        <w:rPr>
          <w:rFonts w:ascii="Times New Roman"/>
          <w:b w:val="false"/>
          <w:i w:val="false"/>
          <w:color w:val="000000"/>
          <w:sz w:val="28"/>
        </w:rPr>
        <w:t>
                              10 604 200             58 26</w:t>
      </w:r>
    </w:p>
    <w:p>
      <w:pPr>
        <w:spacing w:after="0"/>
        <w:ind w:left="0"/>
        <w:jc w:val="both"/>
      </w:pPr>
      <w:r>
        <w:rPr>
          <w:rFonts w:ascii="Times New Roman"/>
          <w:b w:val="false"/>
          <w:i w:val="false"/>
          <w:color w:val="000000"/>
          <w:sz w:val="28"/>
        </w:rPr>
        <w:t>
       12      отм. 287        5 259 695             47 28</w:t>
      </w:r>
    </w:p>
    <w:p>
      <w:pPr>
        <w:spacing w:after="0"/>
        <w:ind w:left="0"/>
        <w:jc w:val="both"/>
      </w:pPr>
      <w:r>
        <w:rPr>
          <w:rFonts w:ascii="Times New Roman"/>
          <w:b w:val="false"/>
          <w:i w:val="false"/>
          <w:color w:val="000000"/>
          <w:sz w:val="28"/>
        </w:rPr>
        <w:t>
              Пять Балок      10 603 867             58 23</w:t>
      </w:r>
    </w:p>
    <w:p>
      <w:pPr>
        <w:spacing w:after="0"/>
        <w:ind w:left="0"/>
        <w:jc w:val="both"/>
      </w:pPr>
      <w:r>
        <w:rPr>
          <w:rFonts w:ascii="Times New Roman"/>
          <w:b w:val="false"/>
          <w:i w:val="false"/>
          <w:color w:val="000000"/>
          <w:sz w:val="28"/>
        </w:rPr>
        <w:t>
       13                      5 259 610             47 28</w:t>
      </w:r>
    </w:p>
    <w:p>
      <w:pPr>
        <w:spacing w:after="0"/>
        <w:ind w:left="0"/>
        <w:jc w:val="both"/>
      </w:pPr>
      <w:r>
        <w:rPr>
          <w:rFonts w:ascii="Times New Roman"/>
          <w:b w:val="false"/>
          <w:i w:val="false"/>
          <w:color w:val="000000"/>
          <w:sz w:val="28"/>
        </w:rPr>
        <w:t>
                              10 584 000             56 06</w:t>
      </w:r>
    </w:p>
    <w:p>
      <w:pPr>
        <w:spacing w:after="0"/>
        <w:ind w:left="0"/>
        <w:jc w:val="both"/>
      </w:pPr>
      <w:r>
        <w:rPr>
          <w:rFonts w:ascii="Times New Roman"/>
          <w:b w:val="false"/>
          <w:i w:val="false"/>
          <w:color w:val="000000"/>
          <w:sz w:val="28"/>
        </w:rPr>
        <w:t>
       14                      5 180 000             46 45</w:t>
      </w:r>
    </w:p>
    <w:p>
      <w:pPr>
        <w:spacing w:after="0"/>
        <w:ind w:left="0"/>
        <w:jc w:val="both"/>
      </w:pPr>
      <w:r>
        <w:rPr>
          <w:rFonts w:ascii="Times New Roman"/>
          <w:b w:val="false"/>
          <w:i w:val="false"/>
          <w:color w:val="000000"/>
          <w:sz w:val="28"/>
        </w:rPr>
        <w:t>
                              10 584 000             58 06</w:t>
      </w:r>
    </w:p>
    <w:p>
      <w:pPr>
        <w:spacing w:after="0"/>
        <w:ind w:left="0"/>
        <w:jc w:val="both"/>
      </w:pPr>
      <w:r>
        <w:rPr>
          <w:rFonts w:ascii="Times New Roman"/>
          <w:b w:val="false"/>
          <w:i w:val="false"/>
          <w:color w:val="000000"/>
          <w:sz w:val="28"/>
        </w:rPr>
        <w:t>
       15                      5 180 000             46 45</w:t>
      </w:r>
    </w:p>
    <w:p>
      <w:pPr>
        <w:spacing w:after="0"/>
        <w:ind w:left="0"/>
        <w:jc w:val="both"/>
      </w:pPr>
      <w:r>
        <w:rPr>
          <w:rFonts w:ascii="Times New Roman"/>
          <w:b w:val="false"/>
          <w:i w:val="false"/>
          <w:color w:val="000000"/>
          <w:sz w:val="28"/>
        </w:rPr>
        <w:t>
                              10 560 000             57 47</w:t>
      </w:r>
    </w:p>
    <w:p>
      <w:pPr>
        <w:spacing w:after="0"/>
        <w:ind w:left="0"/>
        <w:jc w:val="both"/>
      </w:pPr>
      <w:r>
        <w:rPr>
          <w:rFonts w:ascii="Times New Roman"/>
          <w:b w:val="false"/>
          <w:i w:val="false"/>
          <w:color w:val="000000"/>
          <w:sz w:val="28"/>
        </w:rPr>
        <w:t>
       16                      5 247 200             47 21</w:t>
      </w:r>
    </w:p>
    <w:p>
      <w:pPr>
        <w:spacing w:after="0"/>
        <w:ind w:left="0"/>
        <w:jc w:val="both"/>
      </w:pPr>
      <w:r>
        <w:rPr>
          <w:rFonts w:ascii="Times New Roman"/>
          <w:b w:val="false"/>
          <w:i w:val="false"/>
          <w:color w:val="000000"/>
          <w:sz w:val="28"/>
        </w:rPr>
        <w:t>
                              10 564 400             57 51</w:t>
      </w:r>
    </w:p>
    <w:p>
      <w:pPr>
        <w:spacing w:after="0"/>
        <w:ind w:left="0"/>
        <w:jc w:val="both"/>
      </w:pPr>
      <w:r>
        <w:rPr>
          <w:rFonts w:ascii="Times New Roman"/>
          <w:b w:val="false"/>
          <w:i w:val="false"/>
          <w:color w:val="000000"/>
          <w:sz w:val="28"/>
        </w:rPr>
        <w:t>
       17                      5 318 900             48 00</w:t>
      </w:r>
    </w:p>
    <w:p>
      <w:pPr>
        <w:spacing w:after="0"/>
        <w:ind w:left="0"/>
        <w:jc w:val="both"/>
      </w:pPr>
      <w:r>
        <w:rPr>
          <w:rFonts w:ascii="Times New Roman"/>
          <w:b w:val="false"/>
          <w:i w:val="false"/>
          <w:color w:val="000000"/>
          <w:sz w:val="28"/>
        </w:rPr>
        <w:t>
                              10 535 800             57 29</w:t>
      </w:r>
    </w:p>
    <w:p>
      <w:pPr>
        <w:spacing w:after="0"/>
        <w:ind w:left="0"/>
        <w:jc w:val="both"/>
      </w:pPr>
      <w:r>
        <w:rPr>
          <w:rFonts w:ascii="Times New Roman"/>
          <w:b w:val="false"/>
          <w:i w:val="false"/>
          <w:color w:val="000000"/>
          <w:sz w:val="28"/>
        </w:rPr>
        <w:t>
       18                      5 333 500             48 08</w:t>
      </w:r>
    </w:p>
    <w:p>
      <w:pPr>
        <w:spacing w:after="0"/>
        <w:ind w:left="0"/>
        <w:jc w:val="both"/>
      </w:pPr>
      <w:r>
        <w:rPr>
          <w:rFonts w:ascii="Times New Roman"/>
          <w:b w:val="false"/>
          <w:i w:val="false"/>
          <w:color w:val="000000"/>
          <w:sz w:val="28"/>
        </w:rPr>
        <w:t>
                              10 535 850             57 29</w:t>
      </w:r>
    </w:p>
    <w:p>
      <w:pPr>
        <w:spacing w:after="0"/>
        <w:ind w:left="0"/>
        <w:jc w:val="both"/>
      </w:pPr>
      <w:r>
        <w:rPr>
          <w:rFonts w:ascii="Times New Roman"/>
          <w:b w:val="false"/>
          <w:i w:val="false"/>
          <w:color w:val="000000"/>
          <w:sz w:val="28"/>
        </w:rPr>
        <w:t>
       19                      5 344 280             48 14</w:t>
      </w:r>
    </w:p>
    <w:p>
      <w:pPr>
        <w:spacing w:after="0"/>
        <w:ind w:left="0"/>
        <w:jc w:val="both"/>
      </w:pPr>
      <w:r>
        <w:rPr>
          <w:rFonts w:ascii="Times New Roman"/>
          <w:b w:val="false"/>
          <w:i w:val="false"/>
          <w:color w:val="000000"/>
          <w:sz w:val="28"/>
        </w:rPr>
        <w:t>
                              10 540 620             57 33</w:t>
      </w:r>
    </w:p>
    <w:p>
      <w:pPr>
        <w:spacing w:after="0"/>
        <w:ind w:left="0"/>
        <w:jc w:val="both"/>
      </w:pPr>
      <w:r>
        <w:rPr>
          <w:rFonts w:ascii="Times New Roman"/>
          <w:b w:val="false"/>
          <w:i w:val="false"/>
          <w:color w:val="000000"/>
          <w:sz w:val="28"/>
        </w:rPr>
        <w:t>
       20                      5 370 080             48 28</w:t>
      </w:r>
    </w:p>
    <w:p>
      <w:pPr>
        <w:spacing w:after="0"/>
        <w:ind w:left="0"/>
        <w:jc w:val="both"/>
      </w:pPr>
      <w:r>
        <w:rPr>
          <w:rFonts w:ascii="Times New Roman"/>
          <w:b w:val="false"/>
          <w:i w:val="false"/>
          <w:color w:val="000000"/>
          <w:sz w:val="28"/>
        </w:rPr>
        <w:t>
                              10 582 165             57 42</w:t>
      </w:r>
    </w:p>
    <w:p>
      <w:pPr>
        <w:spacing w:after="0"/>
        <w:ind w:left="0"/>
        <w:jc w:val="both"/>
      </w:pPr>
      <w:r>
        <w:rPr>
          <w:rFonts w:ascii="Times New Roman"/>
          <w:b w:val="false"/>
          <w:i w:val="false"/>
          <w:color w:val="000000"/>
          <w:sz w:val="28"/>
        </w:rPr>
        <w:t>
       21                      5 378 380             48 32</w:t>
      </w:r>
    </w:p>
    <w:p>
      <w:pPr>
        <w:spacing w:after="0"/>
        <w:ind w:left="0"/>
        <w:jc w:val="both"/>
      </w:pPr>
      <w:r>
        <w:rPr>
          <w:rFonts w:ascii="Times New Roman"/>
          <w:b w:val="false"/>
          <w:i w:val="false"/>
          <w:color w:val="000000"/>
          <w:sz w:val="28"/>
        </w:rPr>
        <w:t>
                              10 564 050             57 52</w:t>
      </w:r>
    </w:p>
    <w:p>
      <w:pPr>
        <w:spacing w:after="0"/>
        <w:ind w:left="0"/>
        <w:jc w:val="both"/>
      </w:pPr>
      <w:r>
        <w:rPr>
          <w:rFonts w:ascii="Times New Roman"/>
          <w:b w:val="false"/>
          <w:i w:val="false"/>
          <w:color w:val="000000"/>
          <w:sz w:val="28"/>
        </w:rPr>
        <w:t>
       22     отм. 232         5 386 921             48 36</w:t>
      </w:r>
    </w:p>
    <w:p>
      <w:pPr>
        <w:spacing w:after="0"/>
        <w:ind w:left="0"/>
        <w:jc w:val="both"/>
      </w:pPr>
      <w:r>
        <w:rPr>
          <w:rFonts w:ascii="Times New Roman"/>
          <w:b w:val="false"/>
          <w:i w:val="false"/>
          <w:color w:val="000000"/>
          <w:sz w:val="28"/>
        </w:rPr>
        <w:t>
               Обрыв          10 569 280             57 56</w:t>
      </w:r>
    </w:p>
    <w:p>
      <w:pPr>
        <w:spacing w:after="0"/>
        <w:ind w:left="0"/>
        <w:jc w:val="both"/>
      </w:pPr>
      <w:r>
        <w:rPr>
          <w:rFonts w:ascii="Times New Roman"/>
          <w:b w:val="false"/>
          <w:i w:val="false"/>
          <w:color w:val="000000"/>
          <w:sz w:val="28"/>
        </w:rPr>
        <w:t>
       23                      5 392 900             48 40</w:t>
      </w:r>
    </w:p>
    <w:p>
      <w:pPr>
        <w:spacing w:after="0"/>
        <w:ind w:left="0"/>
        <w:jc w:val="both"/>
      </w:pPr>
      <w:r>
        <w:rPr>
          <w:rFonts w:ascii="Times New Roman"/>
          <w:b w:val="false"/>
          <w:i w:val="false"/>
          <w:color w:val="000000"/>
          <w:sz w:val="28"/>
        </w:rPr>
        <w:t>
                              10 573 670             58 00</w:t>
      </w:r>
    </w:p>
    <w:p>
      <w:pPr>
        <w:spacing w:after="0"/>
        <w:ind w:left="0"/>
        <w:jc w:val="both"/>
      </w:pPr>
      <w:r>
        <w:rPr>
          <w:rFonts w:ascii="Times New Roman"/>
          <w:b w:val="false"/>
          <w:i w:val="false"/>
          <w:color w:val="000000"/>
          <w:sz w:val="28"/>
        </w:rPr>
        <w:t>
       24                      5 393 100             48 40</w:t>
      </w:r>
    </w:p>
    <w:p>
      <w:pPr>
        <w:spacing w:after="0"/>
        <w:ind w:left="0"/>
        <w:jc w:val="both"/>
      </w:pPr>
      <w:r>
        <w:rPr>
          <w:rFonts w:ascii="Times New Roman"/>
          <w:b w:val="false"/>
          <w:i w:val="false"/>
          <w:color w:val="000000"/>
          <w:sz w:val="28"/>
        </w:rPr>
        <w:t>
                              10 570 090             57 57</w:t>
      </w:r>
    </w:p>
    <w:p>
      <w:pPr>
        <w:spacing w:after="0"/>
        <w:ind w:left="0"/>
        <w:jc w:val="both"/>
      </w:pPr>
      <w:r>
        <w:rPr>
          <w:rFonts w:ascii="Times New Roman"/>
          <w:b w:val="false"/>
          <w:i w:val="false"/>
          <w:color w:val="000000"/>
          <w:sz w:val="28"/>
        </w:rPr>
        <w:t>
       25                      5 394 580             48 41</w:t>
      </w:r>
    </w:p>
    <w:p>
      <w:pPr>
        <w:spacing w:after="0"/>
        <w:ind w:left="0"/>
        <w:jc w:val="both"/>
      </w:pPr>
      <w:r>
        <w:rPr>
          <w:rFonts w:ascii="Times New Roman"/>
          <w:b w:val="false"/>
          <w:i w:val="false"/>
          <w:color w:val="000000"/>
          <w:sz w:val="28"/>
        </w:rPr>
        <w:t>
                              10 570 355             57 57</w:t>
      </w:r>
    </w:p>
    <w:p>
      <w:pPr>
        <w:spacing w:after="0"/>
        <w:ind w:left="0"/>
        <w:jc w:val="both"/>
      </w:pPr>
      <w:r>
        <w:rPr>
          <w:rFonts w:ascii="Times New Roman"/>
          <w:b w:val="false"/>
          <w:i w:val="false"/>
          <w:color w:val="000000"/>
          <w:sz w:val="28"/>
        </w:rPr>
        <w:t>
       26                      5 407 395             48 48</w:t>
      </w:r>
    </w:p>
    <w:p>
      <w:pPr>
        <w:spacing w:after="0"/>
        <w:ind w:left="0"/>
        <w:jc w:val="both"/>
      </w:pPr>
      <w:r>
        <w:rPr>
          <w:rFonts w:ascii="Times New Roman"/>
          <w:b w:val="false"/>
          <w:i w:val="false"/>
          <w:color w:val="000000"/>
          <w:sz w:val="28"/>
        </w:rPr>
        <w:t>
                              10 578 460             58 04</w:t>
      </w:r>
    </w:p>
    <w:p>
      <w:pPr>
        <w:spacing w:after="0"/>
        <w:ind w:left="0"/>
        <w:jc w:val="both"/>
      </w:pPr>
      <w:r>
        <w:rPr>
          <w:rFonts w:ascii="Times New Roman"/>
          <w:b w:val="false"/>
          <w:i w:val="false"/>
          <w:color w:val="000000"/>
          <w:sz w:val="28"/>
        </w:rPr>
        <w:t>
       27                      5 409 131             48 49</w:t>
      </w:r>
    </w:p>
    <w:p>
      <w:pPr>
        <w:spacing w:after="0"/>
        <w:ind w:left="0"/>
        <w:jc w:val="both"/>
      </w:pPr>
      <w:r>
        <w:rPr>
          <w:rFonts w:ascii="Times New Roman"/>
          <w:b w:val="false"/>
          <w:i w:val="false"/>
          <w:color w:val="000000"/>
          <w:sz w:val="28"/>
        </w:rPr>
        <w:t>
                              10 582 487             58 08</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Соглашение          </w:t>
      </w:r>
    </w:p>
    <w:p>
      <w:pPr>
        <w:spacing w:after="0"/>
        <w:ind w:left="0"/>
        <w:jc w:val="both"/>
      </w:pPr>
      <w:r>
        <w:rPr>
          <w:rFonts w:ascii="Times New Roman"/>
          <w:b w:val="false"/>
          <w:i w:val="false"/>
          <w:color w:val="000000"/>
          <w:sz w:val="28"/>
        </w:rPr>
        <w:t>
                между Республикой Казахстан и Российской Федерацией</w:t>
      </w:r>
    </w:p>
    <w:p>
      <w:pPr>
        <w:spacing w:after="0"/>
        <w:ind w:left="0"/>
        <w:jc w:val="both"/>
      </w:pPr>
      <w:r>
        <w:rPr>
          <w:rFonts w:ascii="Times New Roman"/>
          <w:b w:val="false"/>
          <w:i w:val="false"/>
          <w:color w:val="000000"/>
          <w:sz w:val="28"/>
        </w:rPr>
        <w:t>
                 об условиях использования и аренды испытательного</w:t>
      </w:r>
    </w:p>
    <w:p>
      <w:pPr>
        <w:spacing w:after="0"/>
        <w:ind w:left="0"/>
        <w:jc w:val="both"/>
      </w:pPr>
      <w:r>
        <w:rPr>
          <w:rFonts w:ascii="Times New Roman"/>
          <w:b w:val="false"/>
          <w:i w:val="false"/>
          <w:color w:val="000000"/>
          <w:sz w:val="28"/>
        </w:rPr>
        <w:t>
                полигона Сары-Шаган и обеспечения жизнедеятельности</w:t>
      </w:r>
    </w:p>
    <w:p>
      <w:pPr>
        <w:spacing w:after="0"/>
        <w:ind w:left="0"/>
        <w:jc w:val="both"/>
      </w:pPr>
      <w:r>
        <w:rPr>
          <w:rFonts w:ascii="Times New Roman"/>
          <w:b w:val="false"/>
          <w:i w:val="false"/>
          <w:color w:val="000000"/>
          <w:sz w:val="28"/>
        </w:rPr>
        <w:t>
                                 г. Приозерска.</w:t>
      </w:r>
    </w:p>
    <w:p>
      <w:pPr>
        <w:spacing w:after="0"/>
        <w:ind w:left="0"/>
        <w:jc w:val="both"/>
      </w:pPr>
      <w:r>
        <w:rPr>
          <w:rFonts w:ascii="Times New Roman"/>
          <w:b w:val="false"/>
          <w:i w:val="false"/>
          <w:color w:val="000000"/>
          <w:sz w:val="28"/>
        </w:rPr>
        <w:t xml:space="preserve">
           Республика Казахстан и Российская Федерация, именуемые в </w:t>
      </w:r>
    </w:p>
    <w:p>
      <w:pPr>
        <w:spacing w:after="0"/>
        <w:ind w:left="0"/>
        <w:jc w:val="both"/>
      </w:pPr>
      <w:r>
        <w:rPr>
          <w:rFonts w:ascii="Times New Roman"/>
          <w:b w:val="false"/>
          <w:i w:val="false"/>
          <w:color w:val="000000"/>
          <w:sz w:val="28"/>
        </w:rPr>
        <w:t>
      дальнейшем Сторонами,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основываясь на положениях Договора о дружбе, сотрудничестве и взаимной помощи между Республикой Казахстан и Российской Федерацией от 25 мая 1992 года, Соглашения между Республикой Казахстан и Российской Федерацией о порядке использования испытательных полигонов от 22 января 1993 года, </w:t>
      </w:r>
    </w:p>
    <w:p>
      <w:pPr>
        <w:spacing w:after="0"/>
        <w:ind w:left="0"/>
        <w:jc w:val="both"/>
      </w:pPr>
      <w:r>
        <w:rPr>
          <w:rFonts w:ascii="Times New Roman"/>
          <w:b w:val="false"/>
          <w:i w:val="false"/>
          <w:color w:val="000000"/>
          <w:sz w:val="28"/>
        </w:rPr>
        <w:t xml:space="preserve">
            подтверждая свою приверженность целям и принципам, закрепленным в Договоре между Союзом Советских Социалистических Республик и Соединенными Штатами Америки об ограничении систем противоракетной обороны от 26 мая 1972 года, именуемом в дальнейшем Договором по ПРО-72, </w:t>
      </w:r>
    </w:p>
    <w:p>
      <w:pPr>
        <w:spacing w:after="0"/>
        <w:ind w:left="0"/>
        <w:jc w:val="both"/>
      </w:pPr>
      <w:r>
        <w:rPr>
          <w:rFonts w:ascii="Times New Roman"/>
          <w:b w:val="false"/>
          <w:i w:val="false"/>
          <w:color w:val="000000"/>
          <w:sz w:val="28"/>
        </w:rPr>
        <w:t xml:space="preserve">
            руководствуясь Решением от 9 октября 1992 года об участии государств - участников Содружества Независимых Государств в Договоре по ПРО-72, Договором между Республикой Казахстан и Российской Федерацией о военном сотрудничестве от 28 марта 1994 года, Соглашением между Республикой Казахстан и Российской Федерацией о военно-техническом сотрудничестве от 28 марта 1994 года, </w:t>
      </w:r>
    </w:p>
    <w:p>
      <w:pPr>
        <w:spacing w:after="0"/>
        <w:ind w:left="0"/>
        <w:jc w:val="both"/>
      </w:pPr>
      <w:r>
        <w:rPr>
          <w:rFonts w:ascii="Times New Roman"/>
          <w:b w:val="false"/>
          <w:i w:val="false"/>
          <w:color w:val="000000"/>
          <w:sz w:val="28"/>
        </w:rPr>
        <w:t xml:space="preserve">
            исходя из того, что объекты полигона Сары-Шаган и г. Приозерска, расположенные на территории Республики Казахстан с их движимым и недвижимым имуществом являются собственностью Республики Казахстан, и признавая необходимость сохранения и развития полигона Сары-Шаган в целях обеспечения обороноспособности, в интересах развития науки и экономики Сторон, </w:t>
      </w:r>
    </w:p>
    <w:p>
      <w:pPr>
        <w:spacing w:after="0"/>
        <w:ind w:left="0"/>
        <w:jc w:val="both"/>
      </w:pPr>
      <w:r>
        <w:rPr>
          <w:rFonts w:ascii="Times New Roman"/>
          <w:b w:val="false"/>
          <w:i w:val="false"/>
          <w:color w:val="000000"/>
          <w:sz w:val="28"/>
        </w:rPr>
        <w:t xml:space="preserve">
            согласились о нижеследующем: </w:t>
      </w:r>
    </w:p>
    <w:p>
      <w:pPr>
        <w:spacing w:after="0"/>
        <w:ind w:left="0"/>
        <w:jc w:val="both"/>
      </w:pPr>
      <w:r>
        <w:rPr>
          <w:rFonts w:ascii="Times New Roman"/>
          <w:b w:val="false"/>
          <w:i w:val="false"/>
          <w:color w:val="000000"/>
          <w:sz w:val="28"/>
        </w:rPr>
        <w:t xml:space="preserve">
                                    Статья 1 </w:t>
      </w:r>
    </w:p>
    <w:p>
      <w:pPr>
        <w:spacing w:after="0"/>
        <w:ind w:left="0"/>
        <w:jc w:val="both"/>
      </w:pPr>
      <w:r>
        <w:rPr>
          <w:rFonts w:ascii="Times New Roman"/>
          <w:b w:val="false"/>
          <w:i w:val="false"/>
          <w:color w:val="000000"/>
          <w:sz w:val="28"/>
        </w:rPr>
        <w:t xml:space="preserve">
            Предметом настоящего Соглашения являются испытательный полигон Сары-Шаган, именуемый в дальнейшем - Полигон и г. Приозерск. Временная передача Республикой Казахстан Российской Федерации объектов Полигона, движимого и недвижимого имущества г. Приозерска в целях обеспечения обороноспособности, в интересах развития науки, экономики Сторон осуществляется на условиях аренды. Перечень и состав объектов, движимого и недвижимого имущества Полигона и г. Приозерска, передаваемого на условиях аренды, продолжительность аренды, размер арендной платы и сроки ее внесения определяются отдельным договором, заключаемым в трехмесячный срок после подписания настоящего Соглашения. </w:t>
      </w:r>
    </w:p>
    <w:p>
      <w:pPr>
        <w:spacing w:after="0"/>
        <w:ind w:left="0"/>
        <w:jc w:val="both"/>
      </w:pPr>
      <w:r>
        <w:rPr>
          <w:rFonts w:ascii="Times New Roman"/>
          <w:b w:val="false"/>
          <w:i w:val="false"/>
          <w:color w:val="000000"/>
          <w:sz w:val="28"/>
        </w:rPr>
        <w:t xml:space="preserve">
            Полигон расположен на территориях Жезказганской, Жамбылской, Актюбинской, Кзыл-Ординской областей. </w:t>
      </w:r>
    </w:p>
    <w:p>
      <w:pPr>
        <w:spacing w:after="0"/>
        <w:ind w:left="0"/>
        <w:jc w:val="both"/>
      </w:pPr>
      <w:r>
        <w:rPr>
          <w:rFonts w:ascii="Times New Roman"/>
          <w:b w:val="false"/>
          <w:i w:val="false"/>
          <w:color w:val="000000"/>
          <w:sz w:val="28"/>
        </w:rPr>
        <w:t xml:space="preserve">
            Перечень координат точек, определяющих границы земельных участков Полигона, приведен в приложении, которое является неотъемлемой частью настоящего Соглашения. </w:t>
      </w:r>
    </w:p>
    <w:p>
      <w:pPr>
        <w:spacing w:after="0"/>
        <w:ind w:left="0"/>
        <w:jc w:val="both"/>
      </w:pPr>
      <w:r>
        <w:rPr>
          <w:rFonts w:ascii="Times New Roman"/>
          <w:b w:val="false"/>
          <w:i w:val="false"/>
          <w:color w:val="000000"/>
          <w:sz w:val="28"/>
        </w:rPr>
        <w:t xml:space="preserve">
                                    Статья 2 </w:t>
      </w:r>
    </w:p>
    <w:p>
      <w:pPr>
        <w:spacing w:after="0"/>
        <w:ind w:left="0"/>
        <w:jc w:val="both"/>
      </w:pPr>
      <w:r>
        <w:rPr>
          <w:rFonts w:ascii="Times New Roman"/>
          <w:b w:val="false"/>
          <w:i w:val="false"/>
          <w:color w:val="000000"/>
          <w:sz w:val="28"/>
        </w:rPr>
        <w:t xml:space="preserve">
            Стороны подтверждают особый статус Полигона как существующего испытательного полигона противоракетной обороны, упомянутого в статье 4 Договора по ПРО-72 и зафиксированного в Согласованном заявлении к Договору по ПРО-72 от 1 ноября 1978 года. </w:t>
      </w:r>
    </w:p>
    <w:p>
      <w:pPr>
        <w:spacing w:after="0"/>
        <w:ind w:left="0"/>
        <w:jc w:val="both"/>
      </w:pPr>
      <w:r>
        <w:rPr>
          <w:rFonts w:ascii="Times New Roman"/>
          <w:b w:val="false"/>
          <w:i w:val="false"/>
          <w:color w:val="000000"/>
          <w:sz w:val="28"/>
        </w:rPr>
        <w:t xml:space="preserve">
                                    Статья 3 </w:t>
      </w:r>
    </w:p>
    <w:p>
      <w:pPr>
        <w:spacing w:after="0"/>
        <w:ind w:left="0"/>
        <w:jc w:val="both"/>
      </w:pPr>
      <w:r>
        <w:rPr>
          <w:rFonts w:ascii="Times New Roman"/>
          <w:b w:val="false"/>
          <w:i w:val="false"/>
          <w:color w:val="000000"/>
          <w:sz w:val="28"/>
        </w:rPr>
        <w:t xml:space="preserve">
            1. Движимое и недвижимое имущество Полигона и г. Приозерска, созданное и поставленное до 31 августа 1991 года, является собственностью Республики Казахстан. </w:t>
      </w:r>
    </w:p>
    <w:p>
      <w:pPr>
        <w:spacing w:after="0"/>
        <w:ind w:left="0"/>
        <w:jc w:val="both"/>
      </w:pPr>
      <w:r>
        <w:rPr>
          <w:rFonts w:ascii="Times New Roman"/>
          <w:b w:val="false"/>
          <w:i w:val="false"/>
          <w:color w:val="000000"/>
          <w:sz w:val="28"/>
        </w:rPr>
        <w:t xml:space="preserve">
            2. Право собственности на движимое и недвижимое имущество, созданное, приобретенное и поставленное на Полигон и в г. Приозерск после 31 августа 1991 года, принадлежит Стороне, осуществившей финансирование его создания, приобретения и поставки без учета затрат на содержание, эксплуатацию и текущий ремонт объектов Полигона и г. Приозерска. При этом Российская Федерация согласовывает с Республикой Казахстан создание и поставки такого имущества, а также его использование Сторонами после окончания срока аренды. </w:t>
      </w:r>
    </w:p>
    <w:p>
      <w:pPr>
        <w:spacing w:after="0"/>
        <w:ind w:left="0"/>
        <w:jc w:val="both"/>
      </w:pPr>
      <w:r>
        <w:rPr>
          <w:rFonts w:ascii="Times New Roman"/>
          <w:b w:val="false"/>
          <w:i w:val="false"/>
          <w:color w:val="000000"/>
          <w:sz w:val="28"/>
        </w:rPr>
        <w:t xml:space="preserve">
            Во всех случаях обеспечение экологической и иной безопасности проектных решений осуществляется путем предоставления командованием Полигона соответствующим министерствам и ведомствам Республики Казахстан необходимых данных для проработки и экспертного заключения. </w:t>
      </w:r>
    </w:p>
    <w:p>
      <w:pPr>
        <w:spacing w:after="0"/>
        <w:ind w:left="0"/>
        <w:jc w:val="both"/>
      </w:pPr>
      <w:r>
        <w:rPr>
          <w:rFonts w:ascii="Times New Roman"/>
          <w:b w:val="false"/>
          <w:i w:val="false"/>
          <w:color w:val="000000"/>
          <w:sz w:val="28"/>
        </w:rPr>
        <w:t xml:space="preserve">
                                    Статья 4 </w:t>
      </w:r>
    </w:p>
    <w:p>
      <w:pPr>
        <w:spacing w:after="0"/>
        <w:ind w:left="0"/>
        <w:jc w:val="both"/>
      </w:pPr>
      <w:r>
        <w:rPr>
          <w:rFonts w:ascii="Times New Roman"/>
          <w:b w:val="false"/>
          <w:i w:val="false"/>
          <w:color w:val="000000"/>
          <w:sz w:val="28"/>
        </w:rPr>
        <w:t xml:space="preserve">
            1. Республика Казахстан передает Российской Федерации во временное пользование на условиях аренды объекты Полигона, земельные участки, движимое и недвижимое имущество г. Приозерска по согласуемым инвентаризационным ведомостям на 31 августа 1991 года, Стороны создают после подписания настоящего Соглашения совместную комиссию для подготовки договора аренды названного имущества. Совместная комиссия в договоре аренды определяет размер ежегодной арендной платы, а также оценивает размер имущественных потерь и расходов Республики Казахстан, связанных с эксплуатацией Полигона и г. Приозерска Российской Федерацией в 1992-1994 годах, на уровне годовой арендной платы за каждый год. Правительства обоих государств согласовывают механизм оплаты в соответствии с договором аренды. </w:t>
      </w:r>
    </w:p>
    <w:p>
      <w:pPr>
        <w:spacing w:after="0"/>
        <w:ind w:left="0"/>
        <w:jc w:val="both"/>
      </w:pPr>
      <w:r>
        <w:rPr>
          <w:rFonts w:ascii="Times New Roman"/>
          <w:b w:val="false"/>
          <w:i w:val="false"/>
          <w:color w:val="000000"/>
          <w:sz w:val="28"/>
        </w:rPr>
        <w:t xml:space="preserve">
            В этих целях Стороны в месячный срок передают совместной комиссии документы, необходимые для осуществления названных работ. </w:t>
      </w:r>
    </w:p>
    <w:p>
      <w:pPr>
        <w:spacing w:after="0"/>
        <w:ind w:left="0"/>
        <w:jc w:val="both"/>
      </w:pPr>
      <w:r>
        <w:rPr>
          <w:rFonts w:ascii="Times New Roman"/>
          <w:b w:val="false"/>
          <w:i w:val="false"/>
          <w:color w:val="000000"/>
          <w:sz w:val="28"/>
        </w:rPr>
        <w:t xml:space="preserve">
            2. Республика Казахстан предоставляет Российской Федерации право пользования земельными участками, занятыми передаваемыми Российской Федерации на условиях аренды объектами Полигона и г. Приозерска. Российская Федерация осуществляет оплату за земли, используемые Полигоном (постоянно или периодически) в интересах Российской Федерации. </w:t>
      </w:r>
    </w:p>
    <w:p>
      <w:pPr>
        <w:spacing w:after="0"/>
        <w:ind w:left="0"/>
        <w:jc w:val="both"/>
      </w:pPr>
      <w:r>
        <w:rPr>
          <w:rFonts w:ascii="Times New Roman"/>
          <w:b w:val="false"/>
          <w:i w:val="false"/>
          <w:color w:val="000000"/>
          <w:sz w:val="28"/>
        </w:rPr>
        <w:t xml:space="preserve">
                                    Статья 5 </w:t>
      </w:r>
    </w:p>
    <w:p>
      <w:pPr>
        <w:spacing w:after="0"/>
        <w:ind w:left="0"/>
        <w:jc w:val="both"/>
      </w:pPr>
      <w:r>
        <w:rPr>
          <w:rFonts w:ascii="Times New Roman"/>
          <w:b w:val="false"/>
          <w:i w:val="false"/>
          <w:color w:val="000000"/>
          <w:sz w:val="28"/>
        </w:rPr>
        <w:t xml:space="preserve">
            Движимое и недвижимое имущество, соответствующие земельные участки, передаваемые Российской Федерации на условия аренды, должны использоваться только целевым назначением для обеспечения выполненных задач, стоящих перед Полигоном. Это имущество и земельные участки не могут быть переданы в субаренду юридическим и физическим лицам Сторон или третьих государств. </w:t>
      </w:r>
    </w:p>
    <w:p>
      <w:pPr>
        <w:spacing w:after="0"/>
        <w:ind w:left="0"/>
        <w:jc w:val="both"/>
      </w:pPr>
      <w:r>
        <w:rPr>
          <w:rFonts w:ascii="Times New Roman"/>
          <w:b w:val="false"/>
          <w:i w:val="false"/>
          <w:color w:val="000000"/>
          <w:sz w:val="28"/>
        </w:rPr>
        <w:t xml:space="preserve">
                                    Статья 6 </w:t>
      </w:r>
    </w:p>
    <w:p>
      <w:pPr>
        <w:spacing w:after="0"/>
        <w:ind w:left="0"/>
        <w:jc w:val="both"/>
      </w:pPr>
      <w:r>
        <w:rPr>
          <w:rFonts w:ascii="Times New Roman"/>
          <w:b w:val="false"/>
          <w:i w:val="false"/>
          <w:color w:val="000000"/>
          <w:sz w:val="28"/>
        </w:rPr>
        <w:t xml:space="preserve">
            По истечении срока аренды, а также в случае досрочного прекращения действия настоящего Соглашения либо прекращения работ на отдельных объектах, переданных на условиях аренды, Российская Федерация возвращает Республике Казахстан арендованное движимое и недвижимое имущество, соответствующие земельные участки в пригодном к дальнейшей эксплуатации состоянии. </w:t>
      </w:r>
    </w:p>
    <w:p>
      <w:pPr>
        <w:spacing w:after="0"/>
        <w:ind w:left="0"/>
        <w:jc w:val="both"/>
      </w:pPr>
      <w:r>
        <w:rPr>
          <w:rFonts w:ascii="Times New Roman"/>
          <w:b w:val="false"/>
          <w:i w:val="false"/>
          <w:color w:val="000000"/>
          <w:sz w:val="28"/>
        </w:rPr>
        <w:t xml:space="preserve">
            Во всех случаях прием-передача имущества и земельных участков осуществляется совместной комиссией, образованной из полномочных представителей Сторон. </w:t>
      </w:r>
    </w:p>
    <w:p>
      <w:pPr>
        <w:spacing w:after="0"/>
        <w:ind w:left="0"/>
        <w:jc w:val="both"/>
      </w:pPr>
      <w:r>
        <w:rPr>
          <w:rFonts w:ascii="Times New Roman"/>
          <w:b w:val="false"/>
          <w:i w:val="false"/>
          <w:color w:val="000000"/>
          <w:sz w:val="28"/>
        </w:rPr>
        <w:t xml:space="preserve">
                                    Статья 7 </w:t>
      </w:r>
    </w:p>
    <w:p>
      <w:pPr>
        <w:spacing w:after="0"/>
        <w:ind w:left="0"/>
        <w:jc w:val="both"/>
      </w:pPr>
      <w:r>
        <w:rPr>
          <w:rFonts w:ascii="Times New Roman"/>
          <w:b w:val="false"/>
          <w:i w:val="false"/>
          <w:color w:val="000000"/>
          <w:sz w:val="28"/>
        </w:rPr>
        <w:t xml:space="preserve">
            1. Воинские формирования, обеспечивающие эксплуатацию переданных Российской Федерации объектов Полигона, движимого и недвижимого имущества г. Приозерска, входят в состав Вооруженных Сил Российской Федерации. Статус воинских формирований Российской Федерации, временно находящихся на территории Республики Казахстан, определяется отдельным соглашением Сторон. </w:t>
      </w:r>
    </w:p>
    <w:p>
      <w:pPr>
        <w:spacing w:after="0"/>
        <w:ind w:left="0"/>
        <w:jc w:val="both"/>
      </w:pPr>
      <w:r>
        <w:rPr>
          <w:rFonts w:ascii="Times New Roman"/>
          <w:b w:val="false"/>
          <w:i w:val="false"/>
          <w:color w:val="000000"/>
          <w:sz w:val="28"/>
        </w:rPr>
        <w:t xml:space="preserve">
            2. Структура и штатная численность воинских формирований утверждаются Министерством обороны Российской Федерации по согласованию с Министерством обороны Республики Казахстан. </w:t>
      </w:r>
    </w:p>
    <w:p>
      <w:pPr>
        <w:spacing w:after="0"/>
        <w:ind w:left="0"/>
        <w:jc w:val="both"/>
      </w:pPr>
      <w:r>
        <w:rPr>
          <w:rFonts w:ascii="Times New Roman"/>
          <w:b w:val="false"/>
          <w:i w:val="false"/>
          <w:color w:val="000000"/>
          <w:sz w:val="28"/>
        </w:rPr>
        <w:t xml:space="preserve">
            Назначение начальника Полигона осуществляется Президентом Российской Федерации по согласованию с Президентом Республики Казахстан по представлению Министра обороны Российской Федерации, согласованному с Министром обороны Республики Казахстан. </w:t>
      </w:r>
    </w:p>
    <w:p>
      <w:pPr>
        <w:spacing w:after="0"/>
        <w:ind w:left="0"/>
        <w:jc w:val="both"/>
      </w:pPr>
      <w:r>
        <w:rPr>
          <w:rFonts w:ascii="Times New Roman"/>
          <w:b w:val="false"/>
          <w:i w:val="false"/>
          <w:color w:val="000000"/>
          <w:sz w:val="28"/>
        </w:rPr>
        <w:t xml:space="preserve">
            При изменении объемов выполняемых Полигоном задач Министерство обороны Российской Федерации по согласованию с Министерством обороны Республики Казахстан осуществляет необходимые изменения структуры и штатной численности воинских формирований Министерства обороны Российской Федерации. </w:t>
      </w:r>
    </w:p>
    <w:p>
      <w:pPr>
        <w:spacing w:after="0"/>
        <w:ind w:left="0"/>
        <w:jc w:val="both"/>
      </w:pPr>
      <w:r>
        <w:rPr>
          <w:rFonts w:ascii="Times New Roman"/>
          <w:b w:val="false"/>
          <w:i w:val="false"/>
          <w:color w:val="000000"/>
          <w:sz w:val="28"/>
        </w:rPr>
        <w:t xml:space="preserve">
                                    Статья 8 </w:t>
      </w:r>
    </w:p>
    <w:p>
      <w:pPr>
        <w:spacing w:after="0"/>
        <w:ind w:left="0"/>
        <w:jc w:val="both"/>
      </w:pPr>
      <w:r>
        <w:rPr>
          <w:rFonts w:ascii="Times New Roman"/>
          <w:b w:val="false"/>
          <w:i w:val="false"/>
          <w:color w:val="000000"/>
          <w:sz w:val="28"/>
        </w:rPr>
        <w:t xml:space="preserve">
            Приозерск является городом областного подчинения Республики Казахстан. </w:t>
      </w:r>
    </w:p>
    <w:p>
      <w:pPr>
        <w:spacing w:after="0"/>
        <w:ind w:left="0"/>
        <w:jc w:val="both"/>
      </w:pPr>
      <w:r>
        <w:rPr>
          <w:rFonts w:ascii="Times New Roman"/>
          <w:b w:val="false"/>
          <w:i w:val="false"/>
          <w:color w:val="000000"/>
          <w:sz w:val="28"/>
        </w:rPr>
        <w:t xml:space="preserve">
            Содержание инфраструктуры г. Приозерска, за исключением объектов города, переданных в аренду Российской Федерации, осуществляется Сторонами на принципах долевого участия и определяется договором аренды. </w:t>
      </w:r>
    </w:p>
    <w:p>
      <w:pPr>
        <w:spacing w:after="0"/>
        <w:ind w:left="0"/>
        <w:jc w:val="both"/>
      </w:pPr>
      <w:r>
        <w:rPr>
          <w:rFonts w:ascii="Times New Roman"/>
          <w:b w:val="false"/>
          <w:i w:val="false"/>
          <w:color w:val="000000"/>
          <w:sz w:val="28"/>
        </w:rPr>
        <w:t xml:space="preserve">
            Доля Российской Федерации на содержание инфраструктуры г. Приозерска выплачивается Республике Казахстан целевым назначением для г. Приозерска и входит в состав общей арендной платы за использование Российской Федерацией переданных ей в аренду объектов Полигона, движимого и недвижимого имущества г. Приозерска. </w:t>
      </w:r>
    </w:p>
    <w:p>
      <w:pPr>
        <w:spacing w:after="0"/>
        <w:ind w:left="0"/>
        <w:jc w:val="both"/>
      </w:pPr>
      <w:r>
        <w:rPr>
          <w:rFonts w:ascii="Times New Roman"/>
          <w:b w:val="false"/>
          <w:i w:val="false"/>
          <w:color w:val="000000"/>
          <w:sz w:val="28"/>
        </w:rPr>
        <w:t xml:space="preserve">
            Администрация г. Приозерска обеспечивает военнослужащих, рабочих и служащих Полигона, а также представителей промышленности жилищным и гостиничным фондом, за отдельную плату согласно законодательству Республики Казахстан, а также предоставляет места в общеобразовательных и дошкольных учреждениях. </w:t>
      </w:r>
    </w:p>
    <w:p>
      <w:pPr>
        <w:spacing w:after="0"/>
        <w:ind w:left="0"/>
        <w:jc w:val="both"/>
      </w:pPr>
      <w:r>
        <w:rPr>
          <w:rFonts w:ascii="Times New Roman"/>
          <w:b w:val="false"/>
          <w:i w:val="false"/>
          <w:color w:val="000000"/>
          <w:sz w:val="28"/>
        </w:rPr>
        <w:t xml:space="preserve">
                                    Статья 9 </w:t>
      </w:r>
    </w:p>
    <w:p>
      <w:pPr>
        <w:spacing w:after="0"/>
        <w:ind w:left="0"/>
        <w:jc w:val="both"/>
      </w:pPr>
      <w:r>
        <w:rPr>
          <w:rFonts w:ascii="Times New Roman"/>
          <w:b w:val="false"/>
          <w:i w:val="false"/>
          <w:color w:val="000000"/>
          <w:sz w:val="28"/>
        </w:rPr>
        <w:t xml:space="preserve">
            Деятельность Полигона регламентируется положением о нем, утверждаемым Министерством обороны Российской Федерации по согласованию с Министерством обороны Республики Казахстан - по оборонной тематике и Министерством науки и новых технологий Республики Казахстан - по тематике работ в интересах науки и экономики Сторон. Основаниями для указанной деятельности Полигона являются: </w:t>
      </w:r>
    </w:p>
    <w:p>
      <w:pPr>
        <w:spacing w:after="0"/>
        <w:ind w:left="0"/>
        <w:jc w:val="both"/>
      </w:pPr>
      <w:r>
        <w:rPr>
          <w:rFonts w:ascii="Times New Roman"/>
          <w:b w:val="false"/>
          <w:i w:val="false"/>
          <w:color w:val="000000"/>
          <w:sz w:val="28"/>
        </w:rPr>
        <w:t xml:space="preserve">
            - планы развития и содержания Полигона и г. Приозерска, включая планы капитального строительства; </w:t>
      </w:r>
    </w:p>
    <w:p>
      <w:pPr>
        <w:spacing w:after="0"/>
        <w:ind w:left="0"/>
        <w:jc w:val="both"/>
      </w:pPr>
      <w:r>
        <w:rPr>
          <w:rFonts w:ascii="Times New Roman"/>
          <w:b w:val="false"/>
          <w:i w:val="false"/>
          <w:color w:val="000000"/>
          <w:sz w:val="28"/>
        </w:rPr>
        <w:t xml:space="preserve">
            - годовые планы научно-исследовательских работ; </w:t>
      </w:r>
    </w:p>
    <w:p>
      <w:pPr>
        <w:spacing w:after="0"/>
        <w:ind w:left="0"/>
        <w:jc w:val="both"/>
      </w:pPr>
      <w:r>
        <w:rPr>
          <w:rFonts w:ascii="Times New Roman"/>
          <w:b w:val="false"/>
          <w:i w:val="false"/>
          <w:color w:val="000000"/>
          <w:sz w:val="28"/>
        </w:rPr>
        <w:t xml:space="preserve">
            - годовые графики проведения испытательных работ; </w:t>
      </w:r>
    </w:p>
    <w:p>
      <w:pPr>
        <w:spacing w:after="0"/>
        <w:ind w:left="0"/>
        <w:jc w:val="both"/>
      </w:pPr>
      <w:r>
        <w:rPr>
          <w:rFonts w:ascii="Times New Roman"/>
          <w:b w:val="false"/>
          <w:i w:val="false"/>
          <w:color w:val="000000"/>
          <w:sz w:val="28"/>
        </w:rPr>
        <w:t xml:space="preserve">
            - годовые планы проведения тактических учений войск Сторон с реальными пусками ракет; </w:t>
      </w:r>
    </w:p>
    <w:p>
      <w:pPr>
        <w:spacing w:after="0"/>
        <w:ind w:left="0"/>
        <w:jc w:val="both"/>
      </w:pPr>
      <w:r>
        <w:rPr>
          <w:rFonts w:ascii="Times New Roman"/>
          <w:b w:val="false"/>
          <w:i w:val="false"/>
          <w:color w:val="000000"/>
          <w:sz w:val="28"/>
        </w:rPr>
        <w:t xml:space="preserve">
            - годовые планы эксплуатации и ремонта вооружения и военной техники. </w:t>
      </w:r>
    </w:p>
    <w:p>
      <w:pPr>
        <w:spacing w:after="0"/>
        <w:ind w:left="0"/>
        <w:jc w:val="both"/>
      </w:pPr>
      <w:r>
        <w:rPr>
          <w:rFonts w:ascii="Times New Roman"/>
          <w:b w:val="false"/>
          <w:i w:val="false"/>
          <w:color w:val="000000"/>
          <w:sz w:val="28"/>
        </w:rPr>
        <w:t xml:space="preserve">
            Годовые планы и графики утверждаются Министерством обороны Российской Федерации по согласованию с Министерством обороны Республики Казахстан и Министерством науки и новых технологий Республики Казахстан в части их касающейся, не позднее 1 декабря года, предшествующего планируемому. </w:t>
      </w:r>
    </w:p>
    <w:p>
      <w:pPr>
        <w:spacing w:after="0"/>
        <w:ind w:left="0"/>
        <w:jc w:val="both"/>
      </w:pPr>
      <w:r>
        <w:rPr>
          <w:rFonts w:ascii="Times New Roman"/>
          <w:b w:val="false"/>
          <w:i w:val="false"/>
          <w:color w:val="000000"/>
          <w:sz w:val="28"/>
        </w:rPr>
        <w:t xml:space="preserve">
                                    Статья 10 </w:t>
      </w:r>
    </w:p>
    <w:p>
      <w:pPr>
        <w:spacing w:after="0"/>
        <w:ind w:left="0"/>
        <w:jc w:val="both"/>
      </w:pPr>
      <w:r>
        <w:rPr>
          <w:rFonts w:ascii="Times New Roman"/>
          <w:b w:val="false"/>
          <w:i w:val="false"/>
          <w:color w:val="000000"/>
          <w:sz w:val="28"/>
        </w:rPr>
        <w:t xml:space="preserve">
            Российская Федерация при исполнении объектов Полигона, движимого и недвижимого имущества г. Приозерска обязуется обеспечить: </w:t>
      </w:r>
    </w:p>
    <w:p>
      <w:pPr>
        <w:spacing w:after="0"/>
        <w:ind w:left="0"/>
        <w:jc w:val="both"/>
      </w:pPr>
      <w:r>
        <w:rPr>
          <w:rFonts w:ascii="Times New Roman"/>
          <w:b w:val="false"/>
          <w:i w:val="false"/>
          <w:color w:val="000000"/>
          <w:sz w:val="28"/>
        </w:rPr>
        <w:t xml:space="preserve">
            - восстановление и содержание инфраструктуры указанных объектов; </w:t>
      </w:r>
    </w:p>
    <w:p>
      <w:pPr>
        <w:spacing w:after="0"/>
        <w:ind w:left="0"/>
        <w:jc w:val="both"/>
      </w:pPr>
      <w:r>
        <w:rPr>
          <w:rFonts w:ascii="Times New Roman"/>
          <w:b w:val="false"/>
          <w:i w:val="false"/>
          <w:color w:val="000000"/>
          <w:sz w:val="28"/>
        </w:rPr>
        <w:t xml:space="preserve">
            - испытания образцов вооружения и военной техники Сторон в отведенных границах; </w:t>
      </w:r>
    </w:p>
    <w:p>
      <w:pPr>
        <w:spacing w:after="0"/>
        <w:ind w:left="0"/>
        <w:jc w:val="both"/>
      </w:pPr>
      <w:r>
        <w:rPr>
          <w:rFonts w:ascii="Times New Roman"/>
          <w:b w:val="false"/>
          <w:i w:val="false"/>
          <w:color w:val="000000"/>
          <w:sz w:val="28"/>
        </w:rPr>
        <w:t xml:space="preserve">
            - полную безопасность работ и пусков ракет в пределах территории Полигона; </w:t>
      </w:r>
    </w:p>
    <w:p>
      <w:pPr>
        <w:spacing w:after="0"/>
        <w:ind w:left="0"/>
        <w:jc w:val="both"/>
      </w:pPr>
      <w:r>
        <w:rPr>
          <w:rFonts w:ascii="Times New Roman"/>
          <w:b w:val="false"/>
          <w:i w:val="false"/>
          <w:color w:val="000000"/>
          <w:sz w:val="28"/>
        </w:rPr>
        <w:t xml:space="preserve">
            - использование испытательных площадок и боевых полей для выполнения боевых стрельб в интересах Министерства обороны Республики Казахстан по согласованию с Министерством обороны Российской Федерации; </w:t>
      </w:r>
    </w:p>
    <w:p>
      <w:pPr>
        <w:spacing w:after="0"/>
        <w:ind w:left="0"/>
        <w:jc w:val="both"/>
      </w:pPr>
      <w:r>
        <w:rPr>
          <w:rFonts w:ascii="Times New Roman"/>
          <w:b w:val="false"/>
          <w:i w:val="false"/>
          <w:color w:val="000000"/>
          <w:sz w:val="28"/>
        </w:rPr>
        <w:t xml:space="preserve">
            - сохранность научно-технического испытательного комплекса и инфраструктуры указанных объектов и поддержание их в исправном состоянии; </w:t>
      </w:r>
    </w:p>
    <w:p>
      <w:pPr>
        <w:spacing w:after="0"/>
        <w:ind w:left="0"/>
        <w:jc w:val="both"/>
      </w:pPr>
      <w:r>
        <w:rPr>
          <w:rFonts w:ascii="Times New Roman"/>
          <w:b w:val="false"/>
          <w:i w:val="false"/>
          <w:color w:val="000000"/>
          <w:sz w:val="28"/>
        </w:rPr>
        <w:t xml:space="preserve">
            - поиск, эвакуацию и утилизацию остатков ракет и мишеней, своевременную очистку боевых полей; </w:t>
      </w:r>
    </w:p>
    <w:p>
      <w:pPr>
        <w:spacing w:after="0"/>
        <w:ind w:left="0"/>
        <w:jc w:val="both"/>
      </w:pPr>
      <w:r>
        <w:rPr>
          <w:rFonts w:ascii="Times New Roman"/>
          <w:b w:val="false"/>
          <w:i w:val="false"/>
          <w:color w:val="000000"/>
          <w:sz w:val="28"/>
        </w:rPr>
        <w:t xml:space="preserve">
            - своевременную ликвидацию последствий аварий и возмещение нанесенного Республике Казахстан ущерба, размеры которого определяются комиссией Сторон; </w:t>
      </w:r>
    </w:p>
    <w:p>
      <w:pPr>
        <w:spacing w:after="0"/>
        <w:ind w:left="0"/>
        <w:jc w:val="both"/>
      </w:pPr>
      <w:r>
        <w:rPr>
          <w:rFonts w:ascii="Times New Roman"/>
          <w:b w:val="false"/>
          <w:i w:val="false"/>
          <w:color w:val="000000"/>
          <w:sz w:val="28"/>
        </w:rPr>
        <w:t xml:space="preserve">
            - оздоровление экологической обстановки в пределах Полигона путем разработки, утверждения и реализации долгосрочных программ по охране природы. </w:t>
      </w:r>
    </w:p>
    <w:p>
      <w:pPr>
        <w:spacing w:after="0"/>
        <w:ind w:left="0"/>
        <w:jc w:val="both"/>
      </w:pPr>
      <w:r>
        <w:rPr>
          <w:rFonts w:ascii="Times New Roman"/>
          <w:b w:val="false"/>
          <w:i w:val="false"/>
          <w:color w:val="000000"/>
          <w:sz w:val="28"/>
        </w:rPr>
        <w:t xml:space="preserve">
            В случаях падения мишеней, летательных аппаратов, ракет или их частей за пределами боевых полей Полигона Российская Федерация в течение двадцати четырех часов представляет Республике Казахстан официальную информацию о случившемся. Расследование проводится совместной комиссией Сторон, создаваемой не более чем в трехдневный срок с представлением материалов расследования данного случая Республике Казахстан и Российской Федерации. </w:t>
      </w:r>
    </w:p>
    <w:p>
      <w:pPr>
        <w:spacing w:after="0"/>
        <w:ind w:left="0"/>
        <w:jc w:val="both"/>
      </w:pPr>
      <w:r>
        <w:rPr>
          <w:rFonts w:ascii="Times New Roman"/>
          <w:b w:val="false"/>
          <w:i w:val="false"/>
          <w:color w:val="000000"/>
          <w:sz w:val="28"/>
        </w:rPr>
        <w:t xml:space="preserve">
            Командование Полигона совместно с местными органами власти и управления Республики Казахстан определяют порядок использования участков территории Полигона при проведении сезонных сельскохозяйственных работ. </w:t>
      </w:r>
    </w:p>
    <w:p>
      <w:pPr>
        <w:spacing w:after="0"/>
        <w:ind w:left="0"/>
        <w:jc w:val="both"/>
      </w:pPr>
      <w:r>
        <w:rPr>
          <w:rFonts w:ascii="Times New Roman"/>
          <w:b w:val="false"/>
          <w:i w:val="false"/>
          <w:color w:val="000000"/>
          <w:sz w:val="28"/>
        </w:rPr>
        <w:t xml:space="preserve">
            Эксплуатация и содержание внутриполигонных линий связи, автомобильных и железнодорожных путей, подвижного состава и водного транспорта осуществляются воинскими формированиями Полигона, эксплуатирующими эти средства. </w:t>
      </w:r>
    </w:p>
    <w:p>
      <w:pPr>
        <w:spacing w:after="0"/>
        <w:ind w:left="0"/>
        <w:jc w:val="both"/>
      </w:pPr>
      <w:r>
        <w:rPr>
          <w:rFonts w:ascii="Times New Roman"/>
          <w:b w:val="false"/>
          <w:i w:val="false"/>
          <w:color w:val="000000"/>
          <w:sz w:val="28"/>
        </w:rPr>
        <w:t xml:space="preserve">
                                    Статья 11 </w:t>
      </w:r>
    </w:p>
    <w:p>
      <w:pPr>
        <w:spacing w:after="0"/>
        <w:ind w:left="0"/>
        <w:jc w:val="both"/>
      </w:pPr>
      <w:r>
        <w:rPr>
          <w:rFonts w:ascii="Times New Roman"/>
          <w:b w:val="false"/>
          <w:i w:val="false"/>
          <w:color w:val="000000"/>
          <w:sz w:val="28"/>
        </w:rPr>
        <w:t xml:space="preserve">
            На земельных участках, используемых Полигоном, запрещаются утилизация и захоронение радиоактивных, ядовитых веществ, ядерного и химического оружия, другой продукции, представляющей опасность для здоровья людей, растительного и животного мира. </w:t>
      </w:r>
    </w:p>
    <w:p>
      <w:pPr>
        <w:spacing w:after="0"/>
        <w:ind w:left="0"/>
        <w:jc w:val="both"/>
      </w:pPr>
      <w:r>
        <w:rPr>
          <w:rFonts w:ascii="Times New Roman"/>
          <w:b w:val="false"/>
          <w:i w:val="false"/>
          <w:color w:val="000000"/>
          <w:sz w:val="28"/>
        </w:rPr>
        <w:t xml:space="preserve">
                                    Статья 12 </w:t>
      </w:r>
    </w:p>
    <w:p>
      <w:pPr>
        <w:spacing w:after="0"/>
        <w:ind w:left="0"/>
        <w:jc w:val="both"/>
      </w:pPr>
      <w:r>
        <w:rPr>
          <w:rFonts w:ascii="Times New Roman"/>
          <w:b w:val="false"/>
          <w:i w:val="false"/>
          <w:color w:val="000000"/>
          <w:sz w:val="28"/>
        </w:rPr>
        <w:t xml:space="preserve">
            Российская Сторона обязана соблюдать экологические нормативы, правила эксплуатации и нормы водо- и землепользования в соответствии с законодательством Республики Казахстан. При нанесении экологического ущерба деятельностью Полигона ликвидация последствий осуществляется Российской Федерацией. При этом порядок и размеры ущерба определяются специально создаваемой межгосударственной комиссией. </w:t>
      </w:r>
    </w:p>
    <w:p>
      <w:pPr>
        <w:spacing w:after="0"/>
        <w:ind w:left="0"/>
        <w:jc w:val="both"/>
      </w:pPr>
      <w:r>
        <w:rPr>
          <w:rFonts w:ascii="Times New Roman"/>
          <w:b w:val="false"/>
          <w:i w:val="false"/>
          <w:color w:val="000000"/>
          <w:sz w:val="28"/>
        </w:rPr>
        <w:t xml:space="preserve">
                                    Статья 13 </w:t>
      </w:r>
    </w:p>
    <w:p>
      <w:pPr>
        <w:spacing w:after="0"/>
        <w:ind w:left="0"/>
        <w:jc w:val="both"/>
      </w:pPr>
      <w:r>
        <w:rPr>
          <w:rFonts w:ascii="Times New Roman"/>
          <w:b w:val="false"/>
          <w:i w:val="false"/>
          <w:color w:val="000000"/>
          <w:sz w:val="28"/>
        </w:rPr>
        <w:t xml:space="preserve">
            Предприятиям и организациям, военным ведомствам, физическим лицам Российской Федерации запрещаются на территории Полигона геологическая разведка, разработка полезных ископаемых, промысловые охота на животных, рыбная ловля, сбор дикорастущих растений. </w:t>
      </w:r>
    </w:p>
    <w:p>
      <w:pPr>
        <w:spacing w:after="0"/>
        <w:ind w:left="0"/>
        <w:jc w:val="both"/>
      </w:pPr>
      <w:r>
        <w:rPr>
          <w:rFonts w:ascii="Times New Roman"/>
          <w:b w:val="false"/>
          <w:i w:val="false"/>
          <w:color w:val="000000"/>
          <w:sz w:val="28"/>
        </w:rPr>
        <w:t xml:space="preserve">
                                    Статья 14 </w:t>
      </w:r>
    </w:p>
    <w:p>
      <w:pPr>
        <w:spacing w:after="0"/>
        <w:ind w:left="0"/>
        <w:jc w:val="both"/>
      </w:pPr>
      <w:r>
        <w:rPr>
          <w:rFonts w:ascii="Times New Roman"/>
          <w:b w:val="false"/>
          <w:i w:val="false"/>
          <w:color w:val="000000"/>
          <w:sz w:val="28"/>
        </w:rPr>
        <w:t xml:space="preserve">
            Таможенный досмотр, в том числе на военном аэродроме г. Приозерска, ввозимого и вывозимого имущества осуществляется представителями таможенных инспекций Республики Казахстан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Статья 15 </w:t>
      </w:r>
    </w:p>
    <w:p>
      <w:pPr>
        <w:spacing w:after="0"/>
        <w:ind w:left="0"/>
        <w:jc w:val="both"/>
      </w:pPr>
      <w:r>
        <w:rPr>
          <w:rFonts w:ascii="Times New Roman"/>
          <w:b w:val="false"/>
          <w:i w:val="false"/>
          <w:color w:val="000000"/>
          <w:sz w:val="28"/>
        </w:rPr>
        <w:t xml:space="preserve">
            Министерство обороны Республики Казахстан имеет приоритетное право на приобретение новых видов вооружения и военной техники, прошедшей отработку на Полигоне, в том числе и в счет арендной платы, в соответствии с Договором между Республикой Казахстан и Российской Федерацией о военном сотрудничестве и Договором по ПРО-72. </w:t>
      </w:r>
    </w:p>
    <w:p>
      <w:pPr>
        <w:spacing w:after="0"/>
        <w:ind w:left="0"/>
        <w:jc w:val="both"/>
      </w:pPr>
      <w:r>
        <w:rPr>
          <w:rFonts w:ascii="Times New Roman"/>
          <w:b w:val="false"/>
          <w:i w:val="false"/>
          <w:color w:val="000000"/>
          <w:sz w:val="28"/>
        </w:rPr>
        <w:t xml:space="preserve">
                                    Статья 16 </w:t>
      </w:r>
    </w:p>
    <w:p>
      <w:pPr>
        <w:spacing w:after="0"/>
        <w:ind w:left="0"/>
        <w:jc w:val="both"/>
      </w:pPr>
      <w:r>
        <w:rPr>
          <w:rFonts w:ascii="Times New Roman"/>
          <w:b w:val="false"/>
          <w:i w:val="false"/>
          <w:color w:val="000000"/>
          <w:sz w:val="28"/>
        </w:rPr>
        <w:t xml:space="preserve">
            Российская Федерация принимает на себя обязательства по оказанию содействия Республике Казахстан в развитии радиоэлектроники и связи, подготовке и переподготовке военных, научных и инженерно-технических кадров, на основе отдельных соглашений. </w:t>
      </w:r>
    </w:p>
    <w:p>
      <w:pPr>
        <w:spacing w:after="0"/>
        <w:ind w:left="0"/>
        <w:jc w:val="both"/>
      </w:pPr>
      <w:r>
        <w:rPr>
          <w:rFonts w:ascii="Times New Roman"/>
          <w:b w:val="false"/>
          <w:i w:val="false"/>
          <w:color w:val="000000"/>
          <w:sz w:val="28"/>
        </w:rPr>
        <w:t xml:space="preserve">
            Стороны способствуют совместной деятельности Национального центра радиоэлектроники и связи Республики Казахстан, и организаций промышленности Российской Федерации, осуществляющих свою деятельность на Полигоне, созданию казахстанско-российских совместных предприятий и организационных структур на базе неиспользуемых производственных мощностей и объектов, привлечению инвесторов других государств, участию гражданских предприятий Республики Казахстан и Российской Федерации в эксплуатации Полигона. </w:t>
      </w:r>
    </w:p>
    <w:p>
      <w:pPr>
        <w:spacing w:after="0"/>
        <w:ind w:left="0"/>
        <w:jc w:val="both"/>
      </w:pPr>
      <w:r>
        <w:rPr>
          <w:rFonts w:ascii="Times New Roman"/>
          <w:b w:val="false"/>
          <w:i w:val="false"/>
          <w:color w:val="000000"/>
          <w:sz w:val="28"/>
        </w:rPr>
        <w:t xml:space="preserve">
                                    Статья 17 </w:t>
      </w:r>
    </w:p>
    <w:p>
      <w:pPr>
        <w:spacing w:after="0"/>
        <w:ind w:left="0"/>
        <w:jc w:val="both"/>
      </w:pPr>
      <w:r>
        <w:rPr>
          <w:rFonts w:ascii="Times New Roman"/>
          <w:b w:val="false"/>
          <w:i w:val="false"/>
          <w:color w:val="000000"/>
          <w:sz w:val="28"/>
        </w:rPr>
        <w:t xml:space="preserve">
            Воздушное пространство над территорией Полигона, границы которого определены в приложении к настоящему Соглашению, используется для обеспечения его деятельности и является запретной зоной. </w:t>
      </w:r>
    </w:p>
    <w:p>
      <w:pPr>
        <w:spacing w:after="0"/>
        <w:ind w:left="0"/>
        <w:jc w:val="both"/>
      </w:pPr>
      <w:r>
        <w:rPr>
          <w:rFonts w:ascii="Times New Roman"/>
          <w:b w:val="false"/>
          <w:i w:val="false"/>
          <w:color w:val="000000"/>
          <w:sz w:val="28"/>
        </w:rPr>
        <w:t xml:space="preserve">
            Порядок и условия использования воздушного пространства определяются законодательными и иными нормативными актами Республики Казахстан. </w:t>
      </w:r>
    </w:p>
    <w:p>
      <w:pPr>
        <w:spacing w:after="0"/>
        <w:ind w:left="0"/>
        <w:jc w:val="both"/>
      </w:pPr>
      <w:r>
        <w:rPr>
          <w:rFonts w:ascii="Times New Roman"/>
          <w:b w:val="false"/>
          <w:i w:val="false"/>
          <w:color w:val="000000"/>
          <w:sz w:val="28"/>
        </w:rPr>
        <w:t xml:space="preserve">
                                    Статья 18 </w:t>
      </w:r>
    </w:p>
    <w:p>
      <w:pPr>
        <w:spacing w:after="0"/>
        <w:ind w:left="0"/>
        <w:jc w:val="both"/>
      </w:pPr>
      <w:r>
        <w:rPr>
          <w:rFonts w:ascii="Times New Roman"/>
          <w:b w:val="false"/>
          <w:i w:val="false"/>
          <w:color w:val="000000"/>
          <w:sz w:val="28"/>
        </w:rPr>
        <w:t xml:space="preserve">
            Пропуск грузов для Полигона через таможенные границы Республики Казахстан и Российской Федерации осуществляется в соответствии с действующим таможенным законодательством Республики Казахстан и Российской Федерации без уплаты таможенных пошлин, акцизов и иных налогов, взимание которых возложено на таможенные органы. </w:t>
      </w:r>
    </w:p>
    <w:p>
      <w:pPr>
        <w:spacing w:after="0"/>
        <w:ind w:left="0"/>
        <w:jc w:val="both"/>
      </w:pPr>
      <w:r>
        <w:rPr>
          <w:rFonts w:ascii="Times New Roman"/>
          <w:b w:val="false"/>
          <w:i w:val="false"/>
          <w:color w:val="000000"/>
          <w:sz w:val="28"/>
        </w:rPr>
        <w:t xml:space="preserve">
            Военнослужащие, члены их семей, специалисты промышленности при их направлении из Российской Федерации на Полигон и обратно провозят личное имущество через таможенную границу без уплаты таможенных пошлин, акцизов и иных налогов, взимание которых возложено на таможенные органы. </w:t>
      </w:r>
    </w:p>
    <w:p>
      <w:pPr>
        <w:spacing w:after="0"/>
        <w:ind w:left="0"/>
        <w:jc w:val="both"/>
      </w:pPr>
      <w:r>
        <w:rPr>
          <w:rFonts w:ascii="Times New Roman"/>
          <w:b w:val="false"/>
          <w:i w:val="false"/>
          <w:color w:val="000000"/>
          <w:sz w:val="28"/>
        </w:rPr>
        <w:t xml:space="preserve">
                                    Статья 19 </w:t>
      </w:r>
    </w:p>
    <w:p>
      <w:pPr>
        <w:spacing w:after="0"/>
        <w:ind w:left="0"/>
        <w:jc w:val="both"/>
      </w:pPr>
      <w:r>
        <w:rPr>
          <w:rFonts w:ascii="Times New Roman"/>
          <w:b w:val="false"/>
          <w:i w:val="false"/>
          <w:color w:val="000000"/>
          <w:sz w:val="28"/>
        </w:rPr>
        <w:t xml:space="preserve">
            Распоряжение движимым и недвижимым имуществом, переданным Российской Федерации во временное пользование на условиях аренды, выслужившим установленные амортизационные сроки эксплуатации и подлежащим списанию, осуществляется государственным органом Республики Казахстан, уполномоченным управлять государственным имуществом, по представлению министерств обороны Сторон. </w:t>
      </w:r>
    </w:p>
    <w:p>
      <w:pPr>
        <w:spacing w:after="0"/>
        <w:ind w:left="0"/>
        <w:jc w:val="both"/>
      </w:pPr>
      <w:r>
        <w:rPr>
          <w:rFonts w:ascii="Times New Roman"/>
          <w:b w:val="false"/>
          <w:i w:val="false"/>
          <w:color w:val="000000"/>
          <w:sz w:val="28"/>
        </w:rPr>
        <w:t xml:space="preserve">
                                    Статья 20 </w:t>
      </w:r>
    </w:p>
    <w:p>
      <w:pPr>
        <w:spacing w:after="0"/>
        <w:ind w:left="0"/>
        <w:jc w:val="both"/>
      </w:pPr>
      <w:r>
        <w:rPr>
          <w:rFonts w:ascii="Times New Roman"/>
          <w:b w:val="false"/>
          <w:i w:val="false"/>
          <w:color w:val="000000"/>
          <w:sz w:val="28"/>
        </w:rPr>
        <w:t xml:space="preserve">
            На территории объектов Полигона и г. Приозерска торгово-бытовое, социальное, а также медицинское обслуживание осуществляются Сторонами. </w:t>
      </w:r>
    </w:p>
    <w:p>
      <w:pPr>
        <w:spacing w:after="0"/>
        <w:ind w:left="0"/>
        <w:jc w:val="both"/>
      </w:pPr>
      <w:r>
        <w:rPr>
          <w:rFonts w:ascii="Times New Roman"/>
          <w:b w:val="false"/>
          <w:i w:val="false"/>
          <w:color w:val="000000"/>
          <w:sz w:val="28"/>
        </w:rPr>
        <w:t xml:space="preserve">
            На должности гражданского персонала принимаются как граждане Российской Федерации, так и граждане Республики Казахстан. При этом на них, вне зависимости от гражданства, распространяются все условия оплаты труда, соответствующие трудовому законодательству Российской Федерации. </w:t>
      </w:r>
    </w:p>
    <w:p>
      <w:pPr>
        <w:spacing w:after="0"/>
        <w:ind w:left="0"/>
        <w:jc w:val="both"/>
      </w:pPr>
      <w:r>
        <w:rPr>
          <w:rFonts w:ascii="Times New Roman"/>
          <w:b w:val="false"/>
          <w:i w:val="false"/>
          <w:color w:val="000000"/>
          <w:sz w:val="28"/>
        </w:rPr>
        <w:t xml:space="preserve">
                                    Статья 21 </w:t>
      </w:r>
    </w:p>
    <w:p>
      <w:pPr>
        <w:spacing w:after="0"/>
        <w:ind w:left="0"/>
        <w:jc w:val="both"/>
      </w:pPr>
      <w:r>
        <w:rPr>
          <w:rFonts w:ascii="Times New Roman"/>
          <w:b w:val="false"/>
          <w:i w:val="false"/>
          <w:color w:val="000000"/>
          <w:sz w:val="28"/>
        </w:rPr>
        <w:t xml:space="preserve">
            Деятельность воинских формирований и организаций промышленности Российской Федерации, дислоцированных и действующих на территории Полигона, финансируется Российской Федерацией. </w:t>
      </w:r>
    </w:p>
    <w:p>
      <w:pPr>
        <w:spacing w:after="0"/>
        <w:ind w:left="0"/>
        <w:jc w:val="both"/>
      </w:pPr>
      <w:r>
        <w:rPr>
          <w:rFonts w:ascii="Times New Roman"/>
          <w:b w:val="false"/>
          <w:i w:val="false"/>
          <w:color w:val="000000"/>
          <w:sz w:val="28"/>
        </w:rPr>
        <w:t xml:space="preserve">
            Вопросы обращения национальных валют Сторон в целях обеспечения жизнедеятельности военнослужащих и воинских формирований Сторон, находящихся на территории Полигона, регулируются в соответствии с Соглашением между Центральным банком Российской Федерации и Национальным банком Республики Казахстан. </w:t>
      </w:r>
    </w:p>
    <w:p>
      <w:pPr>
        <w:spacing w:after="0"/>
        <w:ind w:left="0"/>
        <w:jc w:val="both"/>
      </w:pPr>
      <w:r>
        <w:rPr>
          <w:rFonts w:ascii="Times New Roman"/>
          <w:b w:val="false"/>
          <w:i w:val="false"/>
          <w:color w:val="000000"/>
          <w:sz w:val="28"/>
        </w:rPr>
        <w:t xml:space="preserve">
                                    Статья 22 </w:t>
      </w:r>
    </w:p>
    <w:p>
      <w:pPr>
        <w:spacing w:after="0"/>
        <w:ind w:left="0"/>
        <w:jc w:val="both"/>
      </w:pPr>
      <w:r>
        <w:rPr>
          <w:rFonts w:ascii="Times New Roman"/>
          <w:b w:val="false"/>
          <w:i w:val="false"/>
          <w:color w:val="000000"/>
          <w:sz w:val="28"/>
        </w:rPr>
        <w:t xml:space="preserve">
            Полигон является режимным объектом. Контрразведовательное обеспечение Полигона и объектов г. Приозерска, переданных в аренду Российской Федерации, осуществляется в соответствии с Соглашением между Республикой Казахстан и Российской Федерацией о сотрудничестве и взаимодействии по обеспечению безопасности воинских формирований Российской Федерации, временно находящихся на территории Республики Казахстан, и лиц, входящих в их состав. Режимные мероприятия на Полигоне и указанных объектах г. Приозерска организуются и осуществляются командованием Полигона в порядке, установленном в Вооруженных Силах Российской Федерации. </w:t>
      </w:r>
    </w:p>
    <w:p>
      <w:pPr>
        <w:spacing w:after="0"/>
        <w:ind w:left="0"/>
        <w:jc w:val="both"/>
      </w:pPr>
      <w:r>
        <w:rPr>
          <w:rFonts w:ascii="Times New Roman"/>
          <w:b w:val="false"/>
          <w:i w:val="false"/>
          <w:color w:val="000000"/>
          <w:sz w:val="28"/>
        </w:rPr>
        <w:t xml:space="preserve">
            Допуск на объекты Полигона представителей воинских частей Министерства обороны Республики Казахстан, Национального Центра радиоэлектроники и связи Республики Казахстан и Министерства обороны Российской Федерации, а также организаций промышленности Сторон осуществляется на основании согласованных графиков опытно-конструкторских, научно-исследовательских работ, планов тактических учений Вооруженных Сил Республики Казахстан и лимитированных заявок указанных частей и организаций. </w:t>
      </w:r>
    </w:p>
    <w:p>
      <w:pPr>
        <w:spacing w:after="0"/>
        <w:ind w:left="0"/>
        <w:jc w:val="both"/>
      </w:pPr>
      <w:r>
        <w:rPr>
          <w:rFonts w:ascii="Times New Roman"/>
          <w:b w:val="false"/>
          <w:i w:val="false"/>
          <w:color w:val="000000"/>
          <w:sz w:val="28"/>
        </w:rPr>
        <w:t xml:space="preserve">
            Допуск официальных лиц Республики Казахстан на Полигон для исполнения ими служебных обязанностей реализуется в порядке, определенном нормативными актами Республики Казахстан, а также положением о Полигоне. </w:t>
      </w:r>
    </w:p>
    <w:p>
      <w:pPr>
        <w:spacing w:after="0"/>
        <w:ind w:left="0"/>
        <w:jc w:val="both"/>
      </w:pPr>
      <w:r>
        <w:rPr>
          <w:rFonts w:ascii="Times New Roman"/>
          <w:b w:val="false"/>
          <w:i w:val="false"/>
          <w:color w:val="000000"/>
          <w:sz w:val="28"/>
        </w:rPr>
        <w:t xml:space="preserve">
            Пребывание граждан третьих стран на Полигоне согласовывается Сторонами отдельно. # Статья 23 </w:t>
      </w:r>
    </w:p>
    <w:p>
      <w:pPr>
        <w:spacing w:after="0"/>
        <w:ind w:left="0"/>
        <w:jc w:val="both"/>
      </w:pPr>
      <w:r>
        <w:rPr>
          <w:rFonts w:ascii="Times New Roman"/>
          <w:b w:val="false"/>
          <w:i w:val="false"/>
          <w:color w:val="000000"/>
          <w:sz w:val="28"/>
        </w:rPr>
        <w:t xml:space="preserve">
            Республика Казахстан может создавать специальные органы и при необходимости направлять их представителей на Полигон для решения вопросов, связанных с выполнением договора аренды Полигона. </w:t>
      </w:r>
    </w:p>
    <w:p>
      <w:pPr>
        <w:spacing w:after="0"/>
        <w:ind w:left="0"/>
        <w:jc w:val="both"/>
      </w:pPr>
      <w:r>
        <w:rPr>
          <w:rFonts w:ascii="Times New Roman"/>
          <w:b w:val="false"/>
          <w:i w:val="false"/>
          <w:color w:val="000000"/>
          <w:sz w:val="28"/>
        </w:rPr>
        <w:t xml:space="preserve">
                                    Статья 24 </w:t>
      </w:r>
    </w:p>
    <w:p>
      <w:pPr>
        <w:spacing w:after="0"/>
        <w:ind w:left="0"/>
        <w:jc w:val="both"/>
      </w:pPr>
      <w:r>
        <w:rPr>
          <w:rFonts w:ascii="Times New Roman"/>
          <w:b w:val="false"/>
          <w:i w:val="false"/>
          <w:color w:val="000000"/>
          <w:sz w:val="28"/>
        </w:rPr>
        <w:t xml:space="preserve">
            Координация деятельности Сторон по выполнению настоящего Соглашения осуществляется совместным комитетом, который создается в соответствии с Договором между Республикой Казахстан и Российской Федерацией о военном сотрудничестве от 28 марта 1994 года. </w:t>
      </w:r>
    </w:p>
    <w:p>
      <w:pPr>
        <w:spacing w:after="0"/>
        <w:ind w:left="0"/>
        <w:jc w:val="both"/>
      </w:pPr>
      <w:r>
        <w:rPr>
          <w:rFonts w:ascii="Times New Roman"/>
          <w:b w:val="false"/>
          <w:i w:val="false"/>
          <w:color w:val="000000"/>
          <w:sz w:val="28"/>
        </w:rPr>
        <w:t xml:space="preserve">
                                    Статья 25 </w:t>
      </w:r>
    </w:p>
    <w:p>
      <w:pPr>
        <w:spacing w:after="0"/>
        <w:ind w:left="0"/>
        <w:jc w:val="both"/>
      </w:pPr>
      <w:r>
        <w:rPr>
          <w:rFonts w:ascii="Times New Roman"/>
          <w:b w:val="false"/>
          <w:i w:val="false"/>
          <w:color w:val="000000"/>
          <w:sz w:val="28"/>
        </w:rPr>
        <w:t xml:space="preserve">
            В настоящее Соглашение могут вноситься изменения и дополнения на основе взаимного согласия Сторон. </w:t>
      </w:r>
    </w:p>
    <w:p>
      <w:pPr>
        <w:spacing w:after="0"/>
        <w:ind w:left="0"/>
        <w:jc w:val="both"/>
      </w:pPr>
      <w:r>
        <w:rPr>
          <w:rFonts w:ascii="Times New Roman"/>
          <w:b w:val="false"/>
          <w:i w:val="false"/>
          <w:color w:val="000000"/>
          <w:sz w:val="28"/>
        </w:rPr>
        <w:t xml:space="preserve">
            Соглашение заключается сроком на десять лет. Его действие затем будет автоматически продлеваться на последующие десять лет, если ни одна из Сторон не менее чем за шесть месяцев до истечения соответствующего периода, письменно не уведомит другую Сторону о своем желании прекратить его действие. </w:t>
      </w:r>
    </w:p>
    <w:p>
      <w:pPr>
        <w:spacing w:after="0"/>
        <w:ind w:left="0"/>
        <w:jc w:val="both"/>
      </w:pPr>
      <w:r>
        <w:rPr>
          <w:rFonts w:ascii="Times New Roman"/>
          <w:b w:val="false"/>
          <w:i w:val="false"/>
          <w:color w:val="000000"/>
          <w:sz w:val="28"/>
        </w:rPr>
        <w:t xml:space="preserve">
            Действие настоящего соглашения приостанавливается в случае, если Стороны не пришли к согласованному решению об условиях аренды или в случае не соблюдения Сторонами этих условий. </w:t>
      </w:r>
    </w:p>
    <w:p>
      <w:pPr>
        <w:spacing w:after="0"/>
        <w:ind w:left="0"/>
        <w:jc w:val="both"/>
      </w:pPr>
      <w:r>
        <w:rPr>
          <w:rFonts w:ascii="Times New Roman"/>
          <w:b w:val="false"/>
          <w:i w:val="false"/>
          <w:color w:val="000000"/>
          <w:sz w:val="28"/>
        </w:rPr>
        <w:t xml:space="preserve">
            Настоящее Соглашение временно применяется со дня его подписания и вступает в силу в день последнего из уведомлений Сторон о выполнении каждой из них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xml:space="preserve">
            Совершено в г. Москва 20 января 1995 года в двух экземплярах, каждый на казахском и русском языках, причем оба текста имеют одинаковую силу. </w:t>
      </w:r>
    </w:p>
    <w:p>
      <w:pPr>
        <w:spacing w:after="0"/>
        <w:ind w:left="0"/>
        <w:jc w:val="both"/>
      </w:pPr>
      <w:r>
        <w:rPr>
          <w:rFonts w:ascii="Times New Roman"/>
          <w:b w:val="false"/>
          <w:i w:val="false"/>
          <w:color w:val="000000"/>
          <w:sz w:val="28"/>
        </w:rPr>
        <w:t xml:space="preserve">
            За Республику Казахстан За Российскую Федерацию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Соглашению между Республикой Казахстан</w:t>
      </w:r>
    </w:p>
    <w:p>
      <w:pPr>
        <w:spacing w:after="0"/>
        <w:ind w:left="0"/>
        <w:jc w:val="both"/>
      </w:pPr>
      <w:r>
        <w:rPr>
          <w:rFonts w:ascii="Times New Roman"/>
          <w:b w:val="false"/>
          <w:i w:val="false"/>
          <w:color w:val="000000"/>
          <w:sz w:val="28"/>
        </w:rPr>
        <w:t>
                                   и Российской Федерацией об условиях</w:t>
      </w:r>
    </w:p>
    <w:p>
      <w:pPr>
        <w:spacing w:after="0"/>
        <w:ind w:left="0"/>
        <w:jc w:val="both"/>
      </w:pPr>
      <w:r>
        <w:rPr>
          <w:rFonts w:ascii="Times New Roman"/>
          <w:b w:val="false"/>
          <w:i w:val="false"/>
          <w:color w:val="000000"/>
          <w:sz w:val="28"/>
        </w:rPr>
        <w:t>
                                   использования и аренды испытательного</w:t>
      </w:r>
    </w:p>
    <w:p>
      <w:pPr>
        <w:spacing w:after="0"/>
        <w:ind w:left="0"/>
        <w:jc w:val="both"/>
      </w:pPr>
      <w:r>
        <w:rPr>
          <w:rFonts w:ascii="Times New Roman"/>
          <w:b w:val="false"/>
          <w:i w:val="false"/>
          <w:color w:val="000000"/>
          <w:sz w:val="28"/>
        </w:rPr>
        <w:t>
                                   полигона Сары-Шаган и обеспечения</w:t>
      </w:r>
    </w:p>
    <w:p>
      <w:pPr>
        <w:spacing w:after="0"/>
        <w:ind w:left="0"/>
        <w:jc w:val="both"/>
      </w:pPr>
      <w:r>
        <w:rPr>
          <w:rFonts w:ascii="Times New Roman"/>
          <w:b w:val="false"/>
          <w:i w:val="false"/>
          <w:color w:val="000000"/>
          <w:sz w:val="28"/>
        </w:rPr>
        <w:t>
                                   жизнедеятельности г. Приозерска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Перечень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координатных точек, определяющих границы            </w:t>
      </w:r>
    </w:p>
    <w:p>
      <w:pPr>
        <w:spacing w:after="0"/>
        <w:ind w:left="0"/>
        <w:jc w:val="both"/>
      </w:pPr>
      <w:r>
        <w:rPr>
          <w:rFonts w:ascii="Times New Roman"/>
          <w:b w:val="false"/>
          <w:i w:val="false"/>
          <w:color w:val="000000"/>
          <w:sz w:val="28"/>
        </w:rPr>
        <w:t>
                     земельных участков полигона Сары-Шаган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NN !                     Географические координаты</w:t>
      </w:r>
    </w:p>
    <w:p>
      <w:pPr>
        <w:spacing w:after="0"/>
        <w:ind w:left="0"/>
        <w:jc w:val="both"/>
      </w:pPr>
      <w:r>
        <w:rPr>
          <w:rFonts w:ascii="Times New Roman"/>
          <w:b w:val="false"/>
          <w:i w:val="false"/>
          <w:color w:val="000000"/>
          <w:sz w:val="28"/>
        </w:rPr>
        <w:t>
       УЧ.!-----------------------------------------------------------------</w:t>
      </w:r>
    </w:p>
    <w:p>
      <w:pPr>
        <w:spacing w:after="0"/>
        <w:ind w:left="0"/>
        <w:jc w:val="both"/>
      </w:pPr>
      <w:r>
        <w:rPr>
          <w:rFonts w:ascii="Times New Roman"/>
          <w:b w:val="false"/>
          <w:i w:val="false"/>
          <w:color w:val="000000"/>
          <w:sz w:val="28"/>
        </w:rPr>
        <w:t>
          !       северная широта          !         восточная долгота</w:t>
      </w:r>
    </w:p>
    <w:p>
      <w:pPr>
        <w:spacing w:after="0"/>
        <w:ind w:left="0"/>
        <w:jc w:val="both"/>
      </w:pPr>
      <w:r>
        <w:rPr>
          <w:rFonts w:ascii="Times New Roman"/>
          <w:b w:val="false"/>
          <w:i w:val="false"/>
          <w:color w:val="000000"/>
          <w:sz w:val="28"/>
        </w:rPr>
        <w:t>
          !  (градусы минуты секунды)      !      (градусы минуты секунды)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46      07      20                     73      34     28</w:t>
      </w:r>
    </w:p>
    <w:p>
      <w:pPr>
        <w:spacing w:after="0"/>
        <w:ind w:left="0"/>
        <w:jc w:val="both"/>
      </w:pPr>
      <w:r>
        <w:rPr>
          <w:rFonts w:ascii="Times New Roman"/>
          <w:b w:val="false"/>
          <w:i w:val="false"/>
          <w:color w:val="000000"/>
          <w:sz w:val="28"/>
        </w:rPr>
        <w:t>
              46      07      21                     73      32     28</w:t>
      </w:r>
    </w:p>
    <w:p>
      <w:pPr>
        <w:spacing w:after="0"/>
        <w:ind w:left="0"/>
        <w:jc w:val="both"/>
      </w:pPr>
      <w:r>
        <w:rPr>
          <w:rFonts w:ascii="Times New Roman"/>
          <w:b w:val="false"/>
          <w:i w:val="false"/>
          <w:color w:val="000000"/>
          <w:sz w:val="28"/>
        </w:rPr>
        <w:t>
              46      38      34                     73      26     20</w:t>
      </w:r>
    </w:p>
    <w:p>
      <w:pPr>
        <w:spacing w:after="0"/>
        <w:ind w:left="0"/>
        <w:jc w:val="both"/>
      </w:pPr>
      <w:r>
        <w:rPr>
          <w:rFonts w:ascii="Times New Roman"/>
          <w:b w:val="false"/>
          <w:i w:val="false"/>
          <w:color w:val="000000"/>
          <w:sz w:val="28"/>
        </w:rPr>
        <w:t>
              46      46      45                     73      25     40</w:t>
      </w:r>
    </w:p>
    <w:p>
      <w:pPr>
        <w:spacing w:after="0"/>
        <w:ind w:left="0"/>
        <w:jc w:val="both"/>
      </w:pPr>
      <w:r>
        <w:rPr>
          <w:rFonts w:ascii="Times New Roman"/>
          <w:b w:val="false"/>
          <w:i w:val="false"/>
          <w:color w:val="000000"/>
          <w:sz w:val="28"/>
        </w:rPr>
        <w:t>
              46      53      37                     73      18     25</w:t>
      </w:r>
    </w:p>
    <w:p>
      <w:pPr>
        <w:spacing w:after="0"/>
        <w:ind w:left="0"/>
        <w:jc w:val="both"/>
      </w:pPr>
      <w:r>
        <w:rPr>
          <w:rFonts w:ascii="Times New Roman"/>
          <w:b w:val="false"/>
          <w:i w:val="false"/>
          <w:color w:val="000000"/>
          <w:sz w:val="28"/>
        </w:rPr>
        <w:t>
              46      56      00                     72      39     45</w:t>
      </w:r>
    </w:p>
    <w:p>
      <w:pPr>
        <w:spacing w:after="0"/>
        <w:ind w:left="0"/>
        <w:jc w:val="both"/>
      </w:pPr>
      <w:r>
        <w:rPr>
          <w:rFonts w:ascii="Times New Roman"/>
          <w:b w:val="false"/>
          <w:i w:val="false"/>
          <w:color w:val="000000"/>
          <w:sz w:val="28"/>
        </w:rPr>
        <w:t>
              47      00      43                     72      01     50</w:t>
      </w:r>
    </w:p>
    <w:p>
      <w:pPr>
        <w:spacing w:after="0"/>
        <w:ind w:left="0"/>
        <w:jc w:val="both"/>
      </w:pPr>
      <w:r>
        <w:rPr>
          <w:rFonts w:ascii="Times New Roman"/>
          <w:b w:val="false"/>
          <w:i w:val="false"/>
          <w:color w:val="000000"/>
          <w:sz w:val="28"/>
        </w:rPr>
        <w:t>
              47      04      10                     71      52     00</w:t>
      </w:r>
    </w:p>
    <w:p>
      <w:pPr>
        <w:spacing w:after="0"/>
        <w:ind w:left="0"/>
        <w:jc w:val="both"/>
      </w:pPr>
      <w:r>
        <w:rPr>
          <w:rFonts w:ascii="Times New Roman"/>
          <w:b w:val="false"/>
          <w:i w:val="false"/>
          <w:color w:val="000000"/>
          <w:sz w:val="28"/>
        </w:rPr>
        <w:t>
              47      12      33                     71      19     40</w:t>
      </w:r>
    </w:p>
    <w:p>
      <w:pPr>
        <w:spacing w:after="0"/>
        <w:ind w:left="0"/>
        <w:jc w:val="both"/>
      </w:pPr>
      <w:r>
        <w:rPr>
          <w:rFonts w:ascii="Times New Roman"/>
          <w:b w:val="false"/>
          <w:i w:val="false"/>
          <w:color w:val="000000"/>
          <w:sz w:val="28"/>
        </w:rPr>
        <w:t>
              47      13      00                     71      02     00</w:t>
      </w:r>
    </w:p>
    <w:p>
      <w:pPr>
        <w:spacing w:after="0"/>
        <w:ind w:left="0"/>
        <w:jc w:val="both"/>
      </w:pPr>
      <w:r>
        <w:rPr>
          <w:rFonts w:ascii="Times New Roman"/>
          <w:b w:val="false"/>
          <w:i w:val="false"/>
          <w:color w:val="000000"/>
          <w:sz w:val="28"/>
        </w:rPr>
        <w:t>
              47      22      00                     70      26     00</w:t>
      </w:r>
    </w:p>
    <w:p>
      <w:pPr>
        <w:spacing w:after="0"/>
        <w:ind w:left="0"/>
        <w:jc w:val="both"/>
      </w:pPr>
      <w:r>
        <w:rPr>
          <w:rFonts w:ascii="Times New Roman"/>
          <w:b w:val="false"/>
          <w:i w:val="false"/>
          <w:color w:val="000000"/>
          <w:sz w:val="28"/>
        </w:rPr>
        <w:t>
              47      10      00                     70      23     30</w:t>
      </w:r>
    </w:p>
    <w:p>
      <w:pPr>
        <w:spacing w:after="0"/>
        <w:ind w:left="0"/>
        <w:jc w:val="both"/>
      </w:pPr>
      <w:r>
        <w:rPr>
          <w:rFonts w:ascii="Times New Roman"/>
          <w:b w:val="false"/>
          <w:i w:val="false"/>
          <w:color w:val="000000"/>
          <w:sz w:val="28"/>
        </w:rPr>
        <w:t>
              47      11      00                     70      17     00</w:t>
      </w:r>
    </w:p>
    <w:p>
      <w:pPr>
        <w:spacing w:after="0"/>
        <w:ind w:left="0"/>
        <w:jc w:val="both"/>
      </w:pPr>
      <w:r>
        <w:rPr>
          <w:rFonts w:ascii="Times New Roman"/>
          <w:b w:val="false"/>
          <w:i w:val="false"/>
          <w:color w:val="000000"/>
          <w:sz w:val="28"/>
        </w:rPr>
        <w:t>
              47      29      45                     69      32     31</w:t>
      </w:r>
    </w:p>
    <w:p>
      <w:pPr>
        <w:spacing w:after="0"/>
        <w:ind w:left="0"/>
        <w:jc w:val="both"/>
      </w:pPr>
      <w:r>
        <w:rPr>
          <w:rFonts w:ascii="Times New Roman"/>
          <w:b w:val="false"/>
          <w:i w:val="false"/>
          <w:color w:val="000000"/>
          <w:sz w:val="28"/>
        </w:rPr>
        <w:t>
              47      33      10                     69      20     19</w:t>
      </w:r>
    </w:p>
    <w:p>
      <w:pPr>
        <w:spacing w:after="0"/>
        <w:ind w:left="0"/>
        <w:jc w:val="both"/>
      </w:pPr>
      <w:r>
        <w:rPr>
          <w:rFonts w:ascii="Times New Roman"/>
          <w:b w:val="false"/>
          <w:i w:val="false"/>
          <w:color w:val="000000"/>
          <w:sz w:val="28"/>
        </w:rPr>
        <w:t>
              47      19      15                     69      14     00</w:t>
      </w:r>
    </w:p>
    <w:p>
      <w:pPr>
        <w:spacing w:after="0"/>
        <w:ind w:left="0"/>
        <w:jc w:val="both"/>
      </w:pPr>
      <w:r>
        <w:rPr>
          <w:rFonts w:ascii="Times New Roman"/>
          <w:b w:val="false"/>
          <w:i w:val="false"/>
          <w:color w:val="000000"/>
          <w:sz w:val="28"/>
        </w:rPr>
        <w:t>
              47      16      27                     69      12     40</w:t>
      </w:r>
    </w:p>
    <w:p>
      <w:pPr>
        <w:spacing w:after="0"/>
        <w:ind w:left="0"/>
        <w:jc w:val="both"/>
      </w:pPr>
      <w:r>
        <w:rPr>
          <w:rFonts w:ascii="Times New Roman"/>
          <w:b w:val="false"/>
          <w:i w:val="false"/>
          <w:color w:val="000000"/>
          <w:sz w:val="28"/>
        </w:rPr>
        <w:t>
              47      15      50                     69      06     45</w:t>
      </w:r>
    </w:p>
    <w:p>
      <w:pPr>
        <w:spacing w:after="0"/>
        <w:ind w:left="0"/>
        <w:jc w:val="both"/>
      </w:pPr>
      <w:r>
        <w:rPr>
          <w:rFonts w:ascii="Times New Roman"/>
          <w:b w:val="false"/>
          <w:i w:val="false"/>
          <w:color w:val="000000"/>
          <w:sz w:val="28"/>
        </w:rPr>
        <w:t>
              47      07      20                     68      47     40</w:t>
      </w:r>
    </w:p>
    <w:p>
      <w:pPr>
        <w:spacing w:after="0"/>
        <w:ind w:left="0"/>
        <w:jc w:val="both"/>
      </w:pPr>
      <w:r>
        <w:rPr>
          <w:rFonts w:ascii="Times New Roman"/>
          <w:b w:val="false"/>
          <w:i w:val="false"/>
          <w:color w:val="000000"/>
          <w:sz w:val="28"/>
        </w:rPr>
        <w:t>
              46      49      23                     68      33     30</w:t>
      </w:r>
    </w:p>
    <w:p>
      <w:pPr>
        <w:spacing w:after="0"/>
        <w:ind w:left="0"/>
        <w:jc w:val="both"/>
      </w:pPr>
      <w:r>
        <w:rPr>
          <w:rFonts w:ascii="Times New Roman"/>
          <w:b w:val="false"/>
          <w:i w:val="false"/>
          <w:color w:val="000000"/>
          <w:sz w:val="28"/>
        </w:rPr>
        <w:t>
              46      37      30                     68      34     30</w:t>
      </w:r>
    </w:p>
    <w:p>
      <w:pPr>
        <w:spacing w:after="0"/>
        <w:ind w:left="0"/>
        <w:jc w:val="both"/>
      </w:pPr>
      <w:r>
        <w:rPr>
          <w:rFonts w:ascii="Times New Roman"/>
          <w:b w:val="false"/>
          <w:i w:val="false"/>
          <w:color w:val="000000"/>
          <w:sz w:val="28"/>
        </w:rPr>
        <w:t>
              46      10      00                     68      49     00</w:t>
      </w:r>
    </w:p>
    <w:p>
      <w:pPr>
        <w:spacing w:after="0"/>
        <w:ind w:left="0"/>
        <w:jc w:val="both"/>
      </w:pPr>
      <w:r>
        <w:rPr>
          <w:rFonts w:ascii="Times New Roman"/>
          <w:b w:val="false"/>
          <w:i w:val="false"/>
          <w:color w:val="000000"/>
          <w:sz w:val="28"/>
        </w:rPr>
        <w:t>
              46      10      00                     69      13     00</w:t>
      </w:r>
    </w:p>
    <w:p>
      <w:pPr>
        <w:spacing w:after="0"/>
        <w:ind w:left="0"/>
        <w:jc w:val="both"/>
      </w:pPr>
      <w:r>
        <w:rPr>
          <w:rFonts w:ascii="Times New Roman"/>
          <w:b w:val="false"/>
          <w:i w:val="false"/>
          <w:color w:val="000000"/>
          <w:sz w:val="28"/>
        </w:rPr>
        <w:t>
              46      00      00                     69      16     20</w:t>
      </w:r>
    </w:p>
    <w:p>
      <w:pPr>
        <w:spacing w:after="0"/>
        <w:ind w:left="0"/>
        <w:jc w:val="both"/>
      </w:pPr>
      <w:r>
        <w:rPr>
          <w:rFonts w:ascii="Times New Roman"/>
          <w:b w:val="false"/>
          <w:i w:val="false"/>
          <w:color w:val="000000"/>
          <w:sz w:val="28"/>
        </w:rPr>
        <w:t>
              45      55      00                     69      17     00</w:t>
      </w:r>
    </w:p>
    <w:p>
      <w:pPr>
        <w:spacing w:after="0"/>
        <w:ind w:left="0"/>
        <w:jc w:val="both"/>
      </w:pPr>
      <w:r>
        <w:rPr>
          <w:rFonts w:ascii="Times New Roman"/>
          <w:b w:val="false"/>
          <w:i w:val="false"/>
          <w:color w:val="000000"/>
          <w:sz w:val="28"/>
        </w:rPr>
        <w:t>
              45      49      20                     69      16     10</w:t>
      </w:r>
    </w:p>
    <w:p>
      <w:pPr>
        <w:spacing w:after="0"/>
        <w:ind w:left="0"/>
        <w:jc w:val="both"/>
      </w:pPr>
      <w:r>
        <w:rPr>
          <w:rFonts w:ascii="Times New Roman"/>
          <w:b w:val="false"/>
          <w:i w:val="false"/>
          <w:color w:val="000000"/>
          <w:sz w:val="28"/>
        </w:rPr>
        <w:t>
              45      32      30                     69      21     00</w:t>
      </w:r>
    </w:p>
    <w:p>
      <w:pPr>
        <w:spacing w:after="0"/>
        <w:ind w:left="0"/>
        <w:jc w:val="both"/>
      </w:pPr>
      <w:r>
        <w:rPr>
          <w:rFonts w:ascii="Times New Roman"/>
          <w:b w:val="false"/>
          <w:i w:val="false"/>
          <w:color w:val="000000"/>
          <w:sz w:val="28"/>
        </w:rPr>
        <w:t>
              45      30      00                     69      20     00</w:t>
      </w:r>
    </w:p>
    <w:p>
      <w:pPr>
        <w:spacing w:after="0"/>
        <w:ind w:left="0"/>
        <w:jc w:val="both"/>
      </w:pPr>
      <w:r>
        <w:rPr>
          <w:rFonts w:ascii="Times New Roman"/>
          <w:b w:val="false"/>
          <w:i w:val="false"/>
          <w:color w:val="000000"/>
          <w:sz w:val="28"/>
        </w:rPr>
        <w:t>
              45      30      10                     69      41     20</w:t>
      </w:r>
    </w:p>
    <w:p>
      <w:pPr>
        <w:spacing w:after="0"/>
        <w:ind w:left="0"/>
        <w:jc w:val="both"/>
      </w:pPr>
      <w:r>
        <w:rPr>
          <w:rFonts w:ascii="Times New Roman"/>
          <w:b w:val="false"/>
          <w:i w:val="false"/>
          <w:color w:val="000000"/>
          <w:sz w:val="28"/>
        </w:rPr>
        <w:t>
              45      28      40                     69      59     30</w:t>
      </w:r>
    </w:p>
    <w:p>
      <w:pPr>
        <w:spacing w:after="0"/>
        <w:ind w:left="0"/>
        <w:jc w:val="both"/>
      </w:pPr>
      <w:r>
        <w:rPr>
          <w:rFonts w:ascii="Times New Roman"/>
          <w:b w:val="false"/>
          <w:i w:val="false"/>
          <w:color w:val="000000"/>
          <w:sz w:val="28"/>
        </w:rPr>
        <w:t>
              45      30      00                     70      04     30</w:t>
      </w:r>
    </w:p>
    <w:p>
      <w:pPr>
        <w:spacing w:after="0"/>
        <w:ind w:left="0"/>
        <w:jc w:val="both"/>
      </w:pPr>
      <w:r>
        <w:rPr>
          <w:rFonts w:ascii="Times New Roman"/>
          <w:b w:val="false"/>
          <w:i w:val="false"/>
          <w:color w:val="000000"/>
          <w:sz w:val="28"/>
        </w:rPr>
        <w:t>
              45      28      25                     70      10     15</w:t>
      </w:r>
    </w:p>
    <w:p>
      <w:pPr>
        <w:spacing w:after="0"/>
        <w:ind w:left="0"/>
        <w:jc w:val="both"/>
      </w:pPr>
      <w:r>
        <w:rPr>
          <w:rFonts w:ascii="Times New Roman"/>
          <w:b w:val="false"/>
          <w:i w:val="false"/>
          <w:color w:val="000000"/>
          <w:sz w:val="28"/>
        </w:rPr>
        <w:t>
              45      28      00                     70      31     50</w:t>
      </w:r>
    </w:p>
    <w:p>
      <w:pPr>
        <w:spacing w:after="0"/>
        <w:ind w:left="0"/>
        <w:jc w:val="both"/>
      </w:pPr>
      <w:r>
        <w:rPr>
          <w:rFonts w:ascii="Times New Roman"/>
          <w:b w:val="false"/>
          <w:i w:val="false"/>
          <w:color w:val="000000"/>
          <w:sz w:val="28"/>
        </w:rPr>
        <w:t>
              45      27      00                     70      36     00</w:t>
      </w:r>
    </w:p>
    <w:p>
      <w:pPr>
        <w:spacing w:after="0"/>
        <w:ind w:left="0"/>
        <w:jc w:val="both"/>
      </w:pPr>
      <w:r>
        <w:rPr>
          <w:rFonts w:ascii="Times New Roman"/>
          <w:b w:val="false"/>
          <w:i w:val="false"/>
          <w:color w:val="000000"/>
          <w:sz w:val="28"/>
        </w:rPr>
        <w:t>
              45      25      00                     70      56     30</w:t>
      </w:r>
    </w:p>
    <w:p>
      <w:pPr>
        <w:spacing w:after="0"/>
        <w:ind w:left="0"/>
        <w:jc w:val="both"/>
      </w:pPr>
      <w:r>
        <w:rPr>
          <w:rFonts w:ascii="Times New Roman"/>
          <w:b w:val="false"/>
          <w:i w:val="false"/>
          <w:color w:val="000000"/>
          <w:sz w:val="28"/>
        </w:rPr>
        <w:t>
              45      25      30                     71      27     20</w:t>
      </w:r>
    </w:p>
    <w:p>
      <w:pPr>
        <w:spacing w:after="0"/>
        <w:ind w:left="0"/>
        <w:jc w:val="both"/>
      </w:pPr>
      <w:r>
        <w:rPr>
          <w:rFonts w:ascii="Times New Roman"/>
          <w:b w:val="false"/>
          <w:i w:val="false"/>
          <w:color w:val="000000"/>
          <w:sz w:val="28"/>
        </w:rPr>
        <w:t>
              45      23      25                     71      34     00</w:t>
      </w:r>
    </w:p>
    <w:p>
      <w:pPr>
        <w:spacing w:after="0"/>
        <w:ind w:left="0"/>
        <w:jc w:val="both"/>
      </w:pPr>
      <w:r>
        <w:rPr>
          <w:rFonts w:ascii="Times New Roman"/>
          <w:b w:val="false"/>
          <w:i w:val="false"/>
          <w:color w:val="000000"/>
          <w:sz w:val="28"/>
        </w:rPr>
        <w:t>
              45      19      20                     72      03     42</w:t>
      </w:r>
    </w:p>
    <w:p>
      <w:pPr>
        <w:spacing w:after="0"/>
        <w:ind w:left="0"/>
        <w:jc w:val="both"/>
      </w:pPr>
      <w:r>
        <w:rPr>
          <w:rFonts w:ascii="Times New Roman"/>
          <w:b w:val="false"/>
          <w:i w:val="false"/>
          <w:color w:val="000000"/>
          <w:sz w:val="28"/>
        </w:rPr>
        <w:t>
              45      18      38                     72      06     05</w:t>
      </w:r>
    </w:p>
    <w:p>
      <w:pPr>
        <w:spacing w:after="0"/>
        <w:ind w:left="0"/>
        <w:jc w:val="both"/>
      </w:pPr>
      <w:r>
        <w:rPr>
          <w:rFonts w:ascii="Times New Roman"/>
          <w:b w:val="false"/>
          <w:i w:val="false"/>
          <w:color w:val="000000"/>
          <w:sz w:val="28"/>
        </w:rPr>
        <w:t>
              45      18      20                     72      13     49</w:t>
      </w:r>
    </w:p>
    <w:p>
      <w:pPr>
        <w:spacing w:after="0"/>
        <w:ind w:left="0"/>
        <w:jc w:val="both"/>
      </w:pPr>
      <w:r>
        <w:rPr>
          <w:rFonts w:ascii="Times New Roman"/>
          <w:b w:val="false"/>
          <w:i w:val="false"/>
          <w:color w:val="000000"/>
          <w:sz w:val="28"/>
        </w:rPr>
        <w:t>
              45      20      12                     72      17     20</w:t>
      </w:r>
    </w:p>
    <w:p>
      <w:pPr>
        <w:spacing w:after="0"/>
        <w:ind w:left="0"/>
        <w:jc w:val="both"/>
      </w:pPr>
      <w:r>
        <w:rPr>
          <w:rFonts w:ascii="Times New Roman"/>
          <w:b w:val="false"/>
          <w:i w:val="false"/>
          <w:color w:val="000000"/>
          <w:sz w:val="28"/>
        </w:rPr>
        <w:t>
              44      57      55                     73      17     23</w:t>
      </w:r>
    </w:p>
    <w:p>
      <w:pPr>
        <w:spacing w:after="0"/>
        <w:ind w:left="0"/>
        <w:jc w:val="both"/>
      </w:pPr>
      <w:r>
        <w:rPr>
          <w:rFonts w:ascii="Times New Roman"/>
          <w:b w:val="false"/>
          <w:i w:val="false"/>
          <w:color w:val="000000"/>
          <w:sz w:val="28"/>
        </w:rPr>
        <w:t>
              44      55      26                     73      19     56</w:t>
      </w:r>
    </w:p>
    <w:p>
      <w:pPr>
        <w:spacing w:after="0"/>
        <w:ind w:left="0"/>
        <w:jc w:val="both"/>
      </w:pPr>
      <w:r>
        <w:rPr>
          <w:rFonts w:ascii="Times New Roman"/>
          <w:b w:val="false"/>
          <w:i w:val="false"/>
          <w:color w:val="000000"/>
          <w:sz w:val="28"/>
        </w:rPr>
        <w:t>
              44      54      58                     73      25     57</w:t>
      </w:r>
    </w:p>
    <w:p>
      <w:pPr>
        <w:spacing w:after="0"/>
        <w:ind w:left="0"/>
        <w:jc w:val="both"/>
      </w:pPr>
      <w:r>
        <w:rPr>
          <w:rFonts w:ascii="Times New Roman"/>
          <w:b w:val="false"/>
          <w:i w:val="false"/>
          <w:color w:val="000000"/>
          <w:sz w:val="28"/>
        </w:rPr>
        <w:t>
              44      57      23                     73      30     30</w:t>
      </w:r>
    </w:p>
    <w:p>
      <w:pPr>
        <w:spacing w:after="0"/>
        <w:ind w:left="0"/>
        <w:jc w:val="both"/>
      </w:pPr>
      <w:r>
        <w:rPr>
          <w:rFonts w:ascii="Times New Roman"/>
          <w:b w:val="false"/>
          <w:i w:val="false"/>
          <w:color w:val="000000"/>
          <w:sz w:val="28"/>
        </w:rPr>
        <w:t>
              44      59      22                     73      30     25</w:t>
      </w:r>
    </w:p>
    <w:p>
      <w:pPr>
        <w:spacing w:after="0"/>
        <w:ind w:left="0"/>
        <w:jc w:val="both"/>
      </w:pPr>
      <w:r>
        <w:rPr>
          <w:rFonts w:ascii="Times New Roman"/>
          <w:b w:val="false"/>
          <w:i w:val="false"/>
          <w:color w:val="000000"/>
          <w:sz w:val="28"/>
        </w:rPr>
        <w:t>
              44      59      26                     73      38     45</w:t>
      </w:r>
    </w:p>
    <w:p>
      <w:pPr>
        <w:spacing w:after="0"/>
        <w:ind w:left="0"/>
        <w:jc w:val="both"/>
      </w:pPr>
      <w:r>
        <w:rPr>
          <w:rFonts w:ascii="Times New Roman"/>
          <w:b w:val="false"/>
          <w:i w:val="false"/>
          <w:color w:val="000000"/>
          <w:sz w:val="28"/>
        </w:rPr>
        <w:t>
              45      02      55                     73      46     28</w:t>
      </w:r>
    </w:p>
    <w:p>
      <w:pPr>
        <w:spacing w:after="0"/>
        <w:ind w:left="0"/>
        <w:jc w:val="both"/>
      </w:pPr>
      <w:r>
        <w:rPr>
          <w:rFonts w:ascii="Times New Roman"/>
          <w:b w:val="false"/>
          <w:i w:val="false"/>
          <w:color w:val="000000"/>
          <w:sz w:val="28"/>
        </w:rPr>
        <w:t>
              45      10      41                     73      52     47</w:t>
      </w:r>
    </w:p>
    <w:p>
      <w:pPr>
        <w:spacing w:after="0"/>
        <w:ind w:left="0"/>
        <w:jc w:val="both"/>
      </w:pPr>
      <w:r>
        <w:rPr>
          <w:rFonts w:ascii="Times New Roman"/>
          <w:b w:val="false"/>
          <w:i w:val="false"/>
          <w:color w:val="000000"/>
          <w:sz w:val="28"/>
        </w:rPr>
        <w:t>
              45      14      25                     73      44     40</w:t>
      </w:r>
    </w:p>
    <w:p>
      <w:pPr>
        <w:spacing w:after="0"/>
        <w:ind w:left="0"/>
        <w:jc w:val="both"/>
      </w:pPr>
      <w:r>
        <w:rPr>
          <w:rFonts w:ascii="Times New Roman"/>
          <w:b w:val="false"/>
          <w:i w:val="false"/>
          <w:color w:val="000000"/>
          <w:sz w:val="28"/>
        </w:rPr>
        <w:t>
              45      30      13                     73      29     58</w:t>
      </w:r>
    </w:p>
    <w:p>
      <w:pPr>
        <w:spacing w:after="0"/>
        <w:ind w:left="0"/>
        <w:jc w:val="both"/>
      </w:pPr>
      <w:r>
        <w:rPr>
          <w:rFonts w:ascii="Times New Roman"/>
          <w:b w:val="false"/>
          <w:i w:val="false"/>
          <w:color w:val="000000"/>
          <w:sz w:val="28"/>
        </w:rPr>
        <w:t>
              45      39      21                     73      21     15</w:t>
      </w:r>
    </w:p>
    <w:p>
      <w:pPr>
        <w:spacing w:after="0"/>
        <w:ind w:left="0"/>
        <w:jc w:val="both"/>
      </w:pPr>
      <w:r>
        <w:rPr>
          <w:rFonts w:ascii="Times New Roman"/>
          <w:b w:val="false"/>
          <w:i w:val="false"/>
          <w:color w:val="000000"/>
          <w:sz w:val="28"/>
        </w:rPr>
        <w:t>
              45      40      50                     73      18     25</w:t>
      </w:r>
    </w:p>
    <w:p>
      <w:pPr>
        <w:spacing w:after="0"/>
        <w:ind w:left="0"/>
        <w:jc w:val="both"/>
      </w:pPr>
      <w:r>
        <w:rPr>
          <w:rFonts w:ascii="Times New Roman"/>
          <w:b w:val="false"/>
          <w:i w:val="false"/>
          <w:color w:val="000000"/>
          <w:sz w:val="28"/>
        </w:rPr>
        <w:t>
              45      47      15                     73      19     55</w:t>
      </w:r>
    </w:p>
    <w:p>
      <w:pPr>
        <w:spacing w:after="0"/>
        <w:ind w:left="0"/>
        <w:jc w:val="both"/>
      </w:pPr>
      <w:r>
        <w:rPr>
          <w:rFonts w:ascii="Times New Roman"/>
          <w:b w:val="false"/>
          <w:i w:val="false"/>
          <w:color w:val="000000"/>
          <w:sz w:val="28"/>
        </w:rPr>
        <w:t>
       2      47      14      45                     68      22     55</w:t>
      </w:r>
    </w:p>
    <w:p>
      <w:pPr>
        <w:spacing w:after="0"/>
        <w:ind w:left="0"/>
        <w:jc w:val="both"/>
      </w:pPr>
      <w:r>
        <w:rPr>
          <w:rFonts w:ascii="Times New Roman"/>
          <w:b w:val="false"/>
          <w:i w:val="false"/>
          <w:color w:val="000000"/>
          <w:sz w:val="28"/>
        </w:rPr>
        <w:t>
              47      14      45                     68      22     30</w:t>
      </w:r>
    </w:p>
    <w:p>
      <w:pPr>
        <w:spacing w:after="0"/>
        <w:ind w:left="0"/>
        <w:jc w:val="both"/>
      </w:pPr>
      <w:r>
        <w:rPr>
          <w:rFonts w:ascii="Times New Roman"/>
          <w:b w:val="false"/>
          <w:i w:val="false"/>
          <w:color w:val="000000"/>
          <w:sz w:val="28"/>
        </w:rPr>
        <w:t>
              47      14      25                     68      22     30</w:t>
      </w:r>
    </w:p>
    <w:p>
      <w:pPr>
        <w:spacing w:after="0"/>
        <w:ind w:left="0"/>
        <w:jc w:val="both"/>
      </w:pPr>
      <w:r>
        <w:rPr>
          <w:rFonts w:ascii="Times New Roman"/>
          <w:b w:val="false"/>
          <w:i w:val="false"/>
          <w:color w:val="000000"/>
          <w:sz w:val="28"/>
        </w:rPr>
        <w:t>
              47      14      25                     68      22     55</w:t>
      </w:r>
    </w:p>
    <w:p>
      <w:pPr>
        <w:spacing w:after="0"/>
        <w:ind w:left="0"/>
        <w:jc w:val="both"/>
      </w:pPr>
      <w:r>
        <w:rPr>
          <w:rFonts w:ascii="Times New Roman"/>
          <w:b w:val="false"/>
          <w:i w:val="false"/>
          <w:color w:val="000000"/>
          <w:sz w:val="28"/>
        </w:rPr>
        <w:t>
       3      47      23      48                     67      32     46</w:t>
      </w:r>
    </w:p>
    <w:p>
      <w:pPr>
        <w:spacing w:after="0"/>
        <w:ind w:left="0"/>
        <w:jc w:val="both"/>
      </w:pPr>
      <w:r>
        <w:rPr>
          <w:rFonts w:ascii="Times New Roman"/>
          <w:b w:val="false"/>
          <w:i w:val="false"/>
          <w:color w:val="000000"/>
          <w:sz w:val="28"/>
        </w:rPr>
        <w:t>
              47      24      07                     67      27     24</w:t>
      </w:r>
    </w:p>
    <w:p>
      <w:pPr>
        <w:spacing w:after="0"/>
        <w:ind w:left="0"/>
        <w:jc w:val="both"/>
      </w:pPr>
      <w:r>
        <w:rPr>
          <w:rFonts w:ascii="Times New Roman"/>
          <w:b w:val="false"/>
          <w:i w:val="false"/>
          <w:color w:val="000000"/>
          <w:sz w:val="28"/>
        </w:rPr>
        <w:t>
              47      23      17                     67      26     42</w:t>
      </w:r>
    </w:p>
    <w:p>
      <w:pPr>
        <w:spacing w:after="0"/>
        <w:ind w:left="0"/>
        <w:jc w:val="both"/>
      </w:pPr>
      <w:r>
        <w:rPr>
          <w:rFonts w:ascii="Times New Roman"/>
          <w:b w:val="false"/>
          <w:i w:val="false"/>
          <w:color w:val="000000"/>
          <w:sz w:val="28"/>
        </w:rPr>
        <w:t>
              47      21      06                     67      25     51</w:t>
      </w:r>
    </w:p>
    <w:p>
      <w:pPr>
        <w:spacing w:after="0"/>
        <w:ind w:left="0"/>
        <w:jc w:val="both"/>
      </w:pPr>
      <w:r>
        <w:rPr>
          <w:rFonts w:ascii="Times New Roman"/>
          <w:b w:val="false"/>
          <w:i w:val="false"/>
          <w:color w:val="000000"/>
          <w:sz w:val="28"/>
        </w:rPr>
        <w:t>
              47      20      18                     67      29     47</w:t>
      </w:r>
    </w:p>
    <w:p>
      <w:pPr>
        <w:spacing w:after="0"/>
        <w:ind w:left="0"/>
        <w:jc w:val="both"/>
      </w:pPr>
      <w:r>
        <w:rPr>
          <w:rFonts w:ascii="Times New Roman"/>
          <w:b w:val="false"/>
          <w:i w:val="false"/>
          <w:color w:val="000000"/>
          <w:sz w:val="28"/>
        </w:rPr>
        <w:t>
              47      21      07                     67      31     55</w:t>
      </w:r>
    </w:p>
    <w:p>
      <w:pPr>
        <w:spacing w:after="0"/>
        <w:ind w:left="0"/>
        <w:jc w:val="both"/>
      </w:pPr>
      <w:r>
        <w:rPr>
          <w:rFonts w:ascii="Times New Roman"/>
          <w:b w:val="false"/>
          <w:i w:val="false"/>
          <w:color w:val="000000"/>
          <w:sz w:val="28"/>
        </w:rPr>
        <w:t>
       4      47      55      01                     63      41     00</w:t>
      </w:r>
    </w:p>
    <w:p>
      <w:pPr>
        <w:spacing w:after="0"/>
        <w:ind w:left="0"/>
        <w:jc w:val="both"/>
      </w:pPr>
      <w:r>
        <w:rPr>
          <w:rFonts w:ascii="Times New Roman"/>
          <w:b w:val="false"/>
          <w:i w:val="false"/>
          <w:color w:val="000000"/>
          <w:sz w:val="28"/>
        </w:rPr>
        <w:t>
              47      58      40                     63      13     00</w:t>
      </w:r>
    </w:p>
    <w:p>
      <w:pPr>
        <w:spacing w:after="0"/>
        <w:ind w:left="0"/>
        <w:jc w:val="both"/>
      </w:pPr>
      <w:r>
        <w:rPr>
          <w:rFonts w:ascii="Times New Roman"/>
          <w:b w:val="false"/>
          <w:i w:val="false"/>
          <w:color w:val="000000"/>
          <w:sz w:val="28"/>
        </w:rPr>
        <w:t>
              47      54      30                     63      13     30</w:t>
      </w:r>
    </w:p>
    <w:p>
      <w:pPr>
        <w:spacing w:after="0"/>
        <w:ind w:left="0"/>
        <w:jc w:val="both"/>
      </w:pPr>
      <w:r>
        <w:rPr>
          <w:rFonts w:ascii="Times New Roman"/>
          <w:b w:val="false"/>
          <w:i w:val="false"/>
          <w:color w:val="000000"/>
          <w:sz w:val="28"/>
        </w:rPr>
        <w:t>
              47      12      00                     63      01     00</w:t>
      </w:r>
    </w:p>
    <w:p>
      <w:pPr>
        <w:spacing w:after="0"/>
        <w:ind w:left="0"/>
        <w:jc w:val="both"/>
      </w:pPr>
      <w:r>
        <w:rPr>
          <w:rFonts w:ascii="Times New Roman"/>
          <w:b w:val="false"/>
          <w:i w:val="false"/>
          <w:color w:val="000000"/>
          <w:sz w:val="28"/>
        </w:rPr>
        <w:t>
              47      02      50                     63      35     00</w:t>
      </w:r>
    </w:p>
    <w:p>
      <w:pPr>
        <w:spacing w:after="0"/>
        <w:ind w:left="0"/>
        <w:jc w:val="both"/>
      </w:pPr>
      <w:r>
        <w:rPr>
          <w:rFonts w:ascii="Times New Roman"/>
          <w:b w:val="false"/>
          <w:i w:val="false"/>
          <w:color w:val="000000"/>
          <w:sz w:val="28"/>
        </w:rPr>
        <w:t>
              47      11      00                     63      35     00</w:t>
      </w:r>
    </w:p>
    <w:p>
      <w:pPr>
        <w:spacing w:after="0"/>
        <w:ind w:left="0"/>
        <w:jc w:val="both"/>
      </w:pPr>
      <w:r>
        <w:rPr>
          <w:rFonts w:ascii="Times New Roman"/>
          <w:b w:val="false"/>
          <w:i w:val="false"/>
          <w:color w:val="000000"/>
          <w:sz w:val="28"/>
        </w:rPr>
        <w:t>
              47      26      30                     63      41     00</w:t>
      </w:r>
    </w:p>
    <w:p>
      <w:pPr>
        <w:spacing w:after="0"/>
        <w:ind w:left="0"/>
        <w:jc w:val="both"/>
      </w:pPr>
      <w:r>
        <w:rPr>
          <w:rFonts w:ascii="Times New Roman"/>
          <w:b w:val="false"/>
          <w:i w:val="false"/>
          <w:color w:val="000000"/>
          <w:sz w:val="28"/>
        </w:rPr>
        <w:t>
              47      53      00                     63      40     00</w:t>
      </w:r>
    </w:p>
    <w:p>
      <w:pPr>
        <w:spacing w:after="0"/>
        <w:ind w:left="0"/>
        <w:jc w:val="both"/>
      </w:pPr>
      <w:r>
        <w:rPr>
          <w:rFonts w:ascii="Times New Roman"/>
          <w:b w:val="false"/>
          <w:i w:val="false"/>
          <w:color w:val="000000"/>
          <w:sz w:val="28"/>
        </w:rPr>
        <w:t>
              47      58      40                     63      13     00</w:t>
      </w:r>
    </w:p>
    <w:p>
      <w:pPr>
        <w:spacing w:after="0"/>
        <w:ind w:left="0"/>
        <w:jc w:val="both"/>
      </w:pPr>
      <w:r>
        <w:rPr>
          <w:rFonts w:ascii="Times New Roman"/>
          <w:b w:val="false"/>
          <w:i w:val="false"/>
          <w:color w:val="000000"/>
          <w:sz w:val="28"/>
        </w:rPr>
        <w:t>
       5      48      03      40                     61      39     50</w:t>
      </w:r>
    </w:p>
    <w:p>
      <w:pPr>
        <w:spacing w:after="0"/>
        <w:ind w:left="0"/>
        <w:jc w:val="both"/>
      </w:pPr>
      <w:r>
        <w:rPr>
          <w:rFonts w:ascii="Times New Roman"/>
          <w:b w:val="false"/>
          <w:i w:val="false"/>
          <w:color w:val="000000"/>
          <w:sz w:val="28"/>
        </w:rPr>
        <w:t>
              48      08      45                     60      34     50</w:t>
      </w:r>
    </w:p>
    <w:p>
      <w:pPr>
        <w:spacing w:after="0"/>
        <w:ind w:left="0"/>
        <w:jc w:val="both"/>
      </w:pPr>
      <w:r>
        <w:rPr>
          <w:rFonts w:ascii="Times New Roman"/>
          <w:b w:val="false"/>
          <w:i w:val="false"/>
          <w:color w:val="000000"/>
          <w:sz w:val="28"/>
        </w:rPr>
        <w:t>
              47      45      00                     60      27     00</w:t>
      </w:r>
    </w:p>
    <w:p>
      <w:pPr>
        <w:spacing w:after="0"/>
        <w:ind w:left="0"/>
        <w:jc w:val="both"/>
      </w:pPr>
      <w:r>
        <w:rPr>
          <w:rFonts w:ascii="Times New Roman"/>
          <w:b w:val="false"/>
          <w:i w:val="false"/>
          <w:color w:val="000000"/>
          <w:sz w:val="28"/>
        </w:rPr>
        <w:t>
              47      29      35                     61      08     58</w:t>
      </w:r>
    </w:p>
    <w:p>
      <w:pPr>
        <w:spacing w:after="0"/>
        <w:ind w:left="0"/>
        <w:jc w:val="both"/>
      </w:pPr>
      <w:r>
        <w:rPr>
          <w:rFonts w:ascii="Times New Roman"/>
          <w:b w:val="false"/>
          <w:i w:val="false"/>
          <w:color w:val="000000"/>
          <w:sz w:val="28"/>
        </w:rPr>
        <w:t>
              47      23      17                     61      27     08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Соглашение  </w:t>
      </w:r>
    </w:p>
    <w:p>
      <w:pPr>
        <w:spacing w:after="0"/>
        <w:ind w:left="0"/>
        <w:jc w:val="both"/>
      </w:pPr>
      <w:r>
        <w:rPr>
          <w:rFonts w:ascii="Times New Roman"/>
          <w:b w:val="false"/>
          <w:i w:val="false"/>
          <w:color w:val="000000"/>
          <w:sz w:val="28"/>
        </w:rPr>
        <w:t xml:space="preserve">
              между Республикой Казахстан и Российской Федерацией </w:t>
      </w:r>
    </w:p>
    <w:p>
      <w:pPr>
        <w:spacing w:after="0"/>
        <w:ind w:left="0"/>
        <w:jc w:val="both"/>
      </w:pPr>
      <w:r>
        <w:rPr>
          <w:rFonts w:ascii="Times New Roman"/>
          <w:b w:val="false"/>
          <w:i w:val="false"/>
          <w:color w:val="000000"/>
          <w:sz w:val="28"/>
        </w:rPr>
        <w:t xml:space="preserve">
                 о порядке использования 929 Государственного </w:t>
      </w:r>
    </w:p>
    <w:p>
      <w:pPr>
        <w:spacing w:after="0"/>
        <w:ind w:left="0"/>
        <w:jc w:val="both"/>
      </w:pPr>
      <w:r>
        <w:rPr>
          <w:rFonts w:ascii="Times New Roman"/>
          <w:b w:val="false"/>
          <w:i w:val="false"/>
          <w:color w:val="000000"/>
          <w:sz w:val="28"/>
        </w:rPr>
        <w:t xml:space="preserve">
                 летно-испытательного центра (объекты и боевые </w:t>
      </w:r>
    </w:p>
    <w:p>
      <w:pPr>
        <w:spacing w:after="0"/>
        <w:ind w:left="0"/>
        <w:jc w:val="both"/>
      </w:pPr>
      <w:r>
        <w:rPr>
          <w:rFonts w:ascii="Times New Roman"/>
          <w:b w:val="false"/>
          <w:i w:val="false"/>
          <w:color w:val="000000"/>
          <w:sz w:val="28"/>
        </w:rPr>
        <w:t xml:space="preserve">
                   поля, размещенные на территории Республики </w:t>
      </w:r>
    </w:p>
    <w:p>
      <w:pPr>
        <w:spacing w:after="0"/>
        <w:ind w:left="0"/>
        <w:jc w:val="both"/>
      </w:pPr>
      <w:r>
        <w:rPr>
          <w:rFonts w:ascii="Times New Roman"/>
          <w:b w:val="false"/>
          <w:i w:val="false"/>
          <w:color w:val="000000"/>
          <w:sz w:val="28"/>
        </w:rPr>
        <w:t xml:space="preserve">
                       Казахстан) Министерства обороны </w:t>
      </w:r>
    </w:p>
    <w:p>
      <w:pPr>
        <w:spacing w:after="0"/>
        <w:ind w:left="0"/>
        <w:jc w:val="both"/>
      </w:pPr>
      <w:r>
        <w:rPr>
          <w:rFonts w:ascii="Times New Roman"/>
          <w:b w:val="false"/>
          <w:i w:val="false"/>
          <w:color w:val="000000"/>
          <w:sz w:val="28"/>
        </w:rPr>
        <w:t xml:space="preserve">
                            Российской Федерации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 и Российская Федерация, именуемые в</w:t>
      </w:r>
    </w:p>
    <w:p>
      <w:pPr>
        <w:spacing w:after="0"/>
        <w:ind w:left="0"/>
        <w:jc w:val="both"/>
      </w:pPr>
      <w:r>
        <w:rPr>
          <w:rFonts w:ascii="Times New Roman"/>
          <w:b w:val="false"/>
          <w:i w:val="false"/>
          <w:color w:val="000000"/>
          <w:sz w:val="28"/>
        </w:rPr>
        <w:t>
      дальнейшем Сторонами,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исходя из положений Договора о дружбе, сотрудничестве и взаимной помощи между Республикой Казахстан и Российской Федерацией от 25 мая 1992 года, Договора между Республикой Казахстан и Российской Федерацией о военном сотрудничестве от 28 марта 1994 года и Соглашением между Республикой Казахстан и Российской Федерацией о порядке использования испытательных полигонов от 22 января 1993 года, </w:t>
      </w:r>
    </w:p>
    <w:p>
      <w:pPr>
        <w:spacing w:after="0"/>
        <w:ind w:left="0"/>
        <w:jc w:val="both"/>
      </w:pPr>
      <w:r>
        <w:rPr>
          <w:rFonts w:ascii="Times New Roman"/>
          <w:b w:val="false"/>
          <w:i w:val="false"/>
          <w:color w:val="000000"/>
          <w:sz w:val="28"/>
        </w:rPr>
        <w:t xml:space="preserve">
            признавая необходимость сохранения и совершенствования 929 Государственного летно-испытательного центра Министерства обороны Российской Федерации для исследований и использования в интересах укрепления безопасности и развития экономики Сторон, </w:t>
      </w:r>
    </w:p>
    <w:p>
      <w:pPr>
        <w:spacing w:after="0"/>
        <w:ind w:left="0"/>
        <w:jc w:val="both"/>
      </w:pPr>
      <w:r>
        <w:rPr>
          <w:rFonts w:ascii="Times New Roman"/>
          <w:b w:val="false"/>
          <w:i w:val="false"/>
          <w:color w:val="000000"/>
          <w:sz w:val="28"/>
        </w:rPr>
        <w:t xml:space="preserve">
            согласились о нижеследующем: </w:t>
      </w:r>
    </w:p>
    <w:p>
      <w:pPr>
        <w:spacing w:after="0"/>
        <w:ind w:left="0"/>
        <w:jc w:val="both"/>
      </w:pPr>
      <w:r>
        <w:rPr>
          <w:rFonts w:ascii="Times New Roman"/>
          <w:b w:val="false"/>
          <w:i w:val="false"/>
          <w:color w:val="000000"/>
          <w:sz w:val="28"/>
        </w:rPr>
        <w:t xml:space="preserve">
                                    Статья 1 </w:t>
      </w:r>
    </w:p>
    <w:p>
      <w:pPr>
        <w:spacing w:after="0"/>
        <w:ind w:left="0"/>
        <w:jc w:val="both"/>
      </w:pPr>
      <w:r>
        <w:rPr>
          <w:rFonts w:ascii="Times New Roman"/>
          <w:b w:val="false"/>
          <w:i w:val="false"/>
          <w:color w:val="000000"/>
          <w:sz w:val="28"/>
        </w:rPr>
        <w:t xml:space="preserve">
            Предметом настоящего Соглашения являются объекты, боевые поля (земельные участки), размещенные на территории Республики Казахстан, воздушное пространство 929 Государственного летно-испытательного центра, именуемого в дальнейшем - Полигон, и условия использования Российской Федерацией земельных участков, движимого и недвижимого имущества на условиях аренды. Порядок передачи земельных участков, перечень и состав движимого и недвижимого имущества Полигона, продолжительность аренды, размер арендной платы и сроки ее внесения определяются отдельным Договором аренды Полигона, заключаемым Правительствами Сторон в трехмесячный срок после подписания настоящего Соглашения. </w:t>
      </w:r>
    </w:p>
    <w:p>
      <w:pPr>
        <w:spacing w:after="0"/>
        <w:ind w:left="0"/>
        <w:jc w:val="both"/>
      </w:pPr>
      <w:r>
        <w:rPr>
          <w:rFonts w:ascii="Times New Roman"/>
          <w:b w:val="false"/>
          <w:i w:val="false"/>
          <w:color w:val="000000"/>
          <w:sz w:val="28"/>
        </w:rPr>
        <w:t xml:space="preserve">
            Полигон расположен на территории Западно-Казахстанской и Атырауской областей Республики Казахстан. Границей земельных участков Полигона считается линия, соединяющая геодезические знаки и опорные точки на местности, координаты которых приведены в приложении N 1, являющемся неотъемлемой частью настоящего Соглашения. </w:t>
      </w:r>
    </w:p>
    <w:p>
      <w:pPr>
        <w:spacing w:after="0"/>
        <w:ind w:left="0"/>
        <w:jc w:val="both"/>
      </w:pPr>
      <w:r>
        <w:rPr>
          <w:rFonts w:ascii="Times New Roman"/>
          <w:b w:val="false"/>
          <w:i w:val="false"/>
          <w:color w:val="000000"/>
          <w:sz w:val="28"/>
        </w:rPr>
        <w:t xml:space="preserve">
            Перечень военных объектов Полигона приведен в приложении N 2, также являющемся неотъемлемой частью настоящего Соглашения. </w:t>
      </w:r>
    </w:p>
    <w:p>
      <w:pPr>
        <w:spacing w:after="0"/>
        <w:ind w:left="0"/>
        <w:jc w:val="both"/>
      </w:pPr>
      <w:r>
        <w:rPr>
          <w:rFonts w:ascii="Times New Roman"/>
          <w:b w:val="false"/>
          <w:i w:val="false"/>
          <w:color w:val="000000"/>
          <w:sz w:val="28"/>
        </w:rPr>
        <w:t xml:space="preserve">
            Границы воздушного пространства Полигона с перечнем их координат приведены в приложении N 3, тоже являющемся неотъемлемой частью настоящего Соглашения. </w:t>
      </w:r>
    </w:p>
    <w:p>
      <w:pPr>
        <w:spacing w:after="0"/>
        <w:ind w:left="0"/>
        <w:jc w:val="both"/>
      </w:pPr>
      <w:r>
        <w:rPr>
          <w:rFonts w:ascii="Times New Roman"/>
          <w:b w:val="false"/>
          <w:i w:val="false"/>
          <w:color w:val="000000"/>
          <w:sz w:val="28"/>
        </w:rPr>
        <w:t xml:space="preserve">
                                    Статья 2 </w:t>
      </w:r>
    </w:p>
    <w:p>
      <w:pPr>
        <w:spacing w:after="0"/>
        <w:ind w:left="0"/>
        <w:jc w:val="both"/>
      </w:pPr>
      <w:r>
        <w:rPr>
          <w:rFonts w:ascii="Times New Roman"/>
          <w:b w:val="false"/>
          <w:i w:val="false"/>
          <w:color w:val="000000"/>
          <w:sz w:val="28"/>
        </w:rPr>
        <w:t xml:space="preserve">
            1. Движимое и недвижимое имущество Полигона, созданное, приобретенное и поставленное по состоянию на 31 августа 1991 года, является собственностью Республики Казахстан. </w:t>
      </w:r>
    </w:p>
    <w:p>
      <w:pPr>
        <w:spacing w:after="0"/>
        <w:ind w:left="0"/>
        <w:jc w:val="both"/>
      </w:pPr>
      <w:r>
        <w:rPr>
          <w:rFonts w:ascii="Times New Roman"/>
          <w:b w:val="false"/>
          <w:i w:val="false"/>
          <w:color w:val="000000"/>
          <w:sz w:val="28"/>
        </w:rPr>
        <w:t xml:space="preserve">
            2. Право собственности на движимое и недвижимое имущество, созданное, приобретенное и поставленное на Полигон после 31 августа 1991 года, принадлежит Стороне, осуществившей финансирование его создания, приобретения и поставки, без учета затрат на содержание, эксплуатацию и текущий ремонт движимого и недвижимого имущества Полигона. При этом Российская Федерация согласовывает с Республикой Казахстан создание и поставки такого имущества, а также его использование Сторонами после окончания срока аренды. </w:t>
      </w:r>
    </w:p>
    <w:p>
      <w:pPr>
        <w:spacing w:after="0"/>
        <w:ind w:left="0"/>
        <w:jc w:val="both"/>
      </w:pPr>
      <w:r>
        <w:rPr>
          <w:rFonts w:ascii="Times New Roman"/>
          <w:b w:val="false"/>
          <w:i w:val="false"/>
          <w:color w:val="000000"/>
          <w:sz w:val="28"/>
        </w:rPr>
        <w:t xml:space="preserve">
            3. Во всех случаях обеспечение контроля за экологической и иной безопасностью проектных решений осуществляется путем представления командованием Полигона соответствующим министерствам и ведомствам Республики Казахстан необходимых данных для проработки и экспертного заключения. При этом Российская Федерация гарантирует экологическую и иную безопасность своих проектных решений. </w:t>
      </w:r>
    </w:p>
    <w:p>
      <w:pPr>
        <w:spacing w:after="0"/>
        <w:ind w:left="0"/>
        <w:jc w:val="both"/>
      </w:pPr>
      <w:r>
        <w:rPr>
          <w:rFonts w:ascii="Times New Roman"/>
          <w:b w:val="false"/>
          <w:i w:val="false"/>
          <w:color w:val="000000"/>
          <w:sz w:val="28"/>
        </w:rPr>
        <w:t xml:space="preserve">
                                    Статья 3 </w:t>
      </w:r>
    </w:p>
    <w:p>
      <w:pPr>
        <w:spacing w:after="0"/>
        <w:ind w:left="0"/>
        <w:jc w:val="both"/>
      </w:pPr>
      <w:r>
        <w:rPr>
          <w:rFonts w:ascii="Times New Roman"/>
          <w:b w:val="false"/>
          <w:i w:val="false"/>
          <w:color w:val="000000"/>
          <w:sz w:val="28"/>
        </w:rPr>
        <w:t xml:space="preserve">
            1. Республика Казахстан передает во временное пользование Российской Федерации на условиях аренды движимое и недвижимое имущество Полигона по согласуемым инвентаризационным ведомостям по состоянию на 31 августа 1991 года. Стороны создают после подписания настоящего Соглашения совместную комиссию для подготовки договора аренды названного имущества. Совместная комиссия в договоре аренды определяет размер ежегодной арендной платы, а также оценивает размеры имущественных потерь и расходов Республики Казахстан, связанных с эксплуатацией Российской Федерацией Полигона в 1992-1994 годах, на уровне годовой арендной платы за каждый год. Правительства обоих государств определяют механизм оплаты в соответствии с договором аренды. </w:t>
      </w:r>
    </w:p>
    <w:p>
      <w:pPr>
        <w:spacing w:after="0"/>
        <w:ind w:left="0"/>
        <w:jc w:val="both"/>
      </w:pPr>
      <w:r>
        <w:rPr>
          <w:rFonts w:ascii="Times New Roman"/>
          <w:b w:val="false"/>
          <w:i w:val="false"/>
          <w:color w:val="000000"/>
          <w:sz w:val="28"/>
        </w:rPr>
        <w:t xml:space="preserve">
            В этих целях Стороны передают совместной комиссии при ее создании документы, необходимые для осуществления названных работ. </w:t>
      </w:r>
    </w:p>
    <w:p>
      <w:pPr>
        <w:spacing w:after="0"/>
        <w:ind w:left="0"/>
        <w:jc w:val="both"/>
      </w:pPr>
      <w:r>
        <w:rPr>
          <w:rFonts w:ascii="Times New Roman"/>
          <w:b w:val="false"/>
          <w:i w:val="false"/>
          <w:color w:val="000000"/>
          <w:sz w:val="28"/>
        </w:rPr>
        <w:t xml:space="preserve">
            2. Республика Казахстан передает Российской Федерации во временное пользование на условиях аренды земельные участки Полигона. Российская Федерация осуществляет оплату за земли, используемые Полигоном в период их аренды (постоянно или периодически) в интересах Российской Федерации. </w:t>
      </w:r>
    </w:p>
    <w:p>
      <w:pPr>
        <w:spacing w:after="0"/>
        <w:ind w:left="0"/>
        <w:jc w:val="both"/>
      </w:pPr>
      <w:r>
        <w:rPr>
          <w:rFonts w:ascii="Times New Roman"/>
          <w:b w:val="false"/>
          <w:i w:val="false"/>
          <w:color w:val="000000"/>
          <w:sz w:val="28"/>
        </w:rPr>
        <w:t xml:space="preserve">
                                    Статья 4 </w:t>
      </w:r>
    </w:p>
    <w:p>
      <w:pPr>
        <w:spacing w:after="0"/>
        <w:ind w:left="0"/>
        <w:jc w:val="both"/>
      </w:pPr>
      <w:r>
        <w:rPr>
          <w:rFonts w:ascii="Times New Roman"/>
          <w:b w:val="false"/>
          <w:i w:val="false"/>
          <w:color w:val="000000"/>
          <w:sz w:val="28"/>
        </w:rPr>
        <w:t xml:space="preserve">
            Движимое или недвижимое имущество, предоставляемое Российской Федерации на условиях аренды, соответствующие земельные участки, указанные в приложении N 1 к настоящему Соглашению, должны использоваться только по целевому назначению в соответствии с положением о Полигоне, утверждаемым Министром обороны Российской Федерации по согласованию с Министром обороны Республики Казахстан. Это имущество и земельные участки не могут быть переданы в субаренду. </w:t>
      </w:r>
    </w:p>
    <w:p>
      <w:pPr>
        <w:spacing w:after="0"/>
        <w:ind w:left="0"/>
        <w:jc w:val="both"/>
      </w:pPr>
      <w:r>
        <w:rPr>
          <w:rFonts w:ascii="Times New Roman"/>
          <w:b w:val="false"/>
          <w:i w:val="false"/>
          <w:color w:val="000000"/>
          <w:sz w:val="28"/>
        </w:rPr>
        <w:t xml:space="preserve">
                                    Статья 5 </w:t>
      </w:r>
    </w:p>
    <w:p>
      <w:pPr>
        <w:spacing w:after="0"/>
        <w:ind w:left="0"/>
        <w:jc w:val="both"/>
      </w:pPr>
      <w:r>
        <w:rPr>
          <w:rFonts w:ascii="Times New Roman"/>
          <w:b w:val="false"/>
          <w:i w:val="false"/>
          <w:color w:val="000000"/>
          <w:sz w:val="28"/>
        </w:rPr>
        <w:t xml:space="preserve">
            По истечении срока аренды, а также в случае досрочного прекращения действия настоящего Соглашения, либо прекращения работ на отдельных объектах, переданных на условиях аренды, Российская Федерация возвращает Республике Казахстан соответствующие земельные участки в пригодном для дальнейшей эксплуатации состоянии, а также арендованное движимое и недвижимое имущество с учетом их амортизации. </w:t>
      </w:r>
    </w:p>
    <w:p>
      <w:pPr>
        <w:spacing w:after="0"/>
        <w:ind w:left="0"/>
        <w:jc w:val="both"/>
      </w:pPr>
      <w:r>
        <w:rPr>
          <w:rFonts w:ascii="Times New Roman"/>
          <w:b w:val="false"/>
          <w:i w:val="false"/>
          <w:color w:val="000000"/>
          <w:sz w:val="28"/>
        </w:rPr>
        <w:t xml:space="preserve">
            Во всех случаях прием-передача имущества и земельных участков осуществляется совместной комиссией, образованной из полномочных представителей Сторон. </w:t>
      </w:r>
    </w:p>
    <w:p>
      <w:pPr>
        <w:spacing w:after="0"/>
        <w:ind w:left="0"/>
        <w:jc w:val="both"/>
      </w:pPr>
      <w:r>
        <w:rPr>
          <w:rFonts w:ascii="Times New Roman"/>
          <w:b w:val="false"/>
          <w:i w:val="false"/>
          <w:color w:val="000000"/>
          <w:sz w:val="28"/>
        </w:rPr>
        <w:t xml:space="preserve">
            Распоряжение арендуемым движимым и недвижимым имуществом, подлежащим в соответствии с техническими нормами списанию, осуществляется государственным органом Республики Казахстан, уполномоченным управлять государственным имуществом, по согласованному представлению министерств обороны Сторон. </w:t>
      </w:r>
    </w:p>
    <w:p>
      <w:pPr>
        <w:spacing w:after="0"/>
        <w:ind w:left="0"/>
        <w:jc w:val="both"/>
      </w:pPr>
      <w:r>
        <w:rPr>
          <w:rFonts w:ascii="Times New Roman"/>
          <w:b w:val="false"/>
          <w:i w:val="false"/>
          <w:color w:val="000000"/>
          <w:sz w:val="28"/>
        </w:rPr>
        <w:t xml:space="preserve">
                                    Статья 6 </w:t>
      </w:r>
    </w:p>
    <w:p>
      <w:pPr>
        <w:spacing w:after="0"/>
        <w:ind w:left="0"/>
        <w:jc w:val="both"/>
      </w:pPr>
      <w:r>
        <w:rPr>
          <w:rFonts w:ascii="Times New Roman"/>
          <w:b w:val="false"/>
          <w:i w:val="false"/>
          <w:color w:val="000000"/>
          <w:sz w:val="28"/>
        </w:rPr>
        <w:t xml:space="preserve">
            Министерство обороны Республики Казахстан имеет приоритетное право на приобретение новых видов вооружения и военной техники, прошедших отработку на Полигоне, в том числе в счет арендной платы, в порядке, установленном Договором между Республикой Казахстан и Российской Федерацией о военном сотрудничестве от 28 марта 1994 года. </w:t>
      </w:r>
    </w:p>
    <w:p>
      <w:pPr>
        <w:spacing w:after="0"/>
        <w:ind w:left="0"/>
        <w:jc w:val="both"/>
      </w:pPr>
      <w:r>
        <w:rPr>
          <w:rFonts w:ascii="Times New Roman"/>
          <w:b w:val="false"/>
          <w:i w:val="false"/>
          <w:color w:val="000000"/>
          <w:sz w:val="28"/>
        </w:rPr>
        <w:t xml:space="preserve">
                                    Статья 7 </w:t>
      </w:r>
    </w:p>
    <w:p>
      <w:pPr>
        <w:spacing w:after="0"/>
        <w:ind w:left="0"/>
        <w:jc w:val="both"/>
      </w:pPr>
      <w:r>
        <w:rPr>
          <w:rFonts w:ascii="Times New Roman"/>
          <w:b w:val="false"/>
          <w:i w:val="false"/>
          <w:color w:val="000000"/>
          <w:sz w:val="28"/>
        </w:rPr>
        <w:t xml:space="preserve">
            1. Воинские формирования, обеспечивающие эксплуатацию переданных Российской Федерации движимого и недвижимого имущества Полигона, входят в состав Вооруженных Сил Российской Федерации. Статус воинских формирований Российской Федерации, временно находящихся на территории Республики Казахстан, лиц, входящих в их состав, и членов их семей, а также вопросы юрисдикции правоохранительных органов Российской Федерации на территории Полигона определяются отдельным соглашением Сторон. </w:t>
      </w:r>
    </w:p>
    <w:p>
      <w:pPr>
        <w:spacing w:after="0"/>
        <w:ind w:left="0"/>
        <w:jc w:val="both"/>
      </w:pPr>
      <w:r>
        <w:rPr>
          <w:rFonts w:ascii="Times New Roman"/>
          <w:b w:val="false"/>
          <w:i w:val="false"/>
          <w:color w:val="000000"/>
          <w:sz w:val="28"/>
        </w:rPr>
        <w:t xml:space="preserve">
            2. Структура и штатная численность воинских формирований утверждаются Министерством обороны Российской Федерации по согласованию с Министерством обороны Республики Казахстан. </w:t>
      </w:r>
    </w:p>
    <w:p>
      <w:pPr>
        <w:spacing w:after="0"/>
        <w:ind w:left="0"/>
        <w:jc w:val="both"/>
      </w:pPr>
      <w:r>
        <w:rPr>
          <w:rFonts w:ascii="Times New Roman"/>
          <w:b w:val="false"/>
          <w:i w:val="false"/>
          <w:color w:val="000000"/>
          <w:sz w:val="28"/>
        </w:rPr>
        <w:t xml:space="preserve">
            3. При изменении объемов выполняемых Полигоном задач Министерство обороны Российской Федерации согласовывает с Министерством обороны Республики Казахстан необходимые изменения структуры и штатной численности своих воинских формирований, находящихся на Полигоне. </w:t>
      </w:r>
    </w:p>
    <w:p>
      <w:pPr>
        <w:spacing w:after="0"/>
        <w:ind w:left="0"/>
        <w:jc w:val="both"/>
      </w:pPr>
      <w:r>
        <w:rPr>
          <w:rFonts w:ascii="Times New Roman"/>
          <w:b w:val="false"/>
          <w:i w:val="false"/>
          <w:color w:val="000000"/>
          <w:sz w:val="28"/>
        </w:rPr>
        <w:t xml:space="preserve">
                                    Статья 8 </w:t>
      </w:r>
    </w:p>
    <w:p>
      <w:pPr>
        <w:spacing w:after="0"/>
        <w:ind w:left="0"/>
        <w:jc w:val="both"/>
      </w:pPr>
      <w:r>
        <w:rPr>
          <w:rFonts w:ascii="Times New Roman"/>
          <w:b w:val="false"/>
          <w:i w:val="false"/>
          <w:color w:val="000000"/>
          <w:sz w:val="28"/>
        </w:rPr>
        <w:t xml:space="preserve">
            Деятельность Полигона, переданного в аренду Российской Федерации, регламентируется положением о Полигоне и осуществляется на основании: </w:t>
      </w:r>
    </w:p>
    <w:p>
      <w:pPr>
        <w:spacing w:after="0"/>
        <w:ind w:left="0"/>
        <w:jc w:val="both"/>
      </w:pPr>
      <w:r>
        <w:rPr>
          <w:rFonts w:ascii="Times New Roman"/>
          <w:b w:val="false"/>
          <w:i w:val="false"/>
          <w:color w:val="000000"/>
          <w:sz w:val="28"/>
        </w:rPr>
        <w:t xml:space="preserve">
            планов развития Полигона, включая планы капитального строительства; </w:t>
      </w:r>
    </w:p>
    <w:p>
      <w:pPr>
        <w:spacing w:after="0"/>
        <w:ind w:left="0"/>
        <w:jc w:val="both"/>
      </w:pPr>
      <w:r>
        <w:rPr>
          <w:rFonts w:ascii="Times New Roman"/>
          <w:b w:val="false"/>
          <w:i w:val="false"/>
          <w:color w:val="000000"/>
          <w:sz w:val="28"/>
        </w:rPr>
        <w:t xml:space="preserve">
            годовых планов научно-исследовательских и испытательных работ; </w:t>
      </w:r>
    </w:p>
    <w:p>
      <w:pPr>
        <w:spacing w:after="0"/>
        <w:ind w:left="0"/>
        <w:jc w:val="both"/>
      </w:pPr>
      <w:r>
        <w:rPr>
          <w:rFonts w:ascii="Times New Roman"/>
          <w:b w:val="false"/>
          <w:i w:val="false"/>
          <w:color w:val="000000"/>
          <w:sz w:val="28"/>
        </w:rPr>
        <w:t xml:space="preserve">
            годовых планов и графиков проведения учений войск с пусками ракет. </w:t>
      </w:r>
    </w:p>
    <w:p>
      <w:pPr>
        <w:spacing w:after="0"/>
        <w:ind w:left="0"/>
        <w:jc w:val="both"/>
      </w:pPr>
      <w:r>
        <w:rPr>
          <w:rFonts w:ascii="Times New Roman"/>
          <w:b w:val="false"/>
          <w:i w:val="false"/>
          <w:color w:val="000000"/>
          <w:sz w:val="28"/>
        </w:rPr>
        <w:t xml:space="preserve">
            Годовые планы и графики согласовываются с Министерством обороны Республики Казахстан не позднее 1 декабря года, предшествующего планируемому. </w:t>
      </w:r>
    </w:p>
    <w:p>
      <w:pPr>
        <w:spacing w:after="0"/>
        <w:ind w:left="0"/>
        <w:jc w:val="both"/>
      </w:pPr>
      <w:r>
        <w:rPr>
          <w:rFonts w:ascii="Times New Roman"/>
          <w:b w:val="false"/>
          <w:i w:val="false"/>
          <w:color w:val="000000"/>
          <w:sz w:val="28"/>
        </w:rPr>
        <w:t xml:space="preserve">
                                    Статья 9 </w:t>
      </w:r>
    </w:p>
    <w:p>
      <w:pPr>
        <w:spacing w:after="0"/>
        <w:ind w:left="0"/>
        <w:jc w:val="both"/>
      </w:pPr>
      <w:r>
        <w:rPr>
          <w:rFonts w:ascii="Times New Roman"/>
          <w:b w:val="false"/>
          <w:i w:val="false"/>
          <w:color w:val="000000"/>
          <w:sz w:val="28"/>
        </w:rPr>
        <w:t xml:space="preserve">
            1. Российская Федерация при использовании переданного ей в аренду движимого и недвижимого имущества Полигона обязуется обеспечить: </w:t>
      </w:r>
    </w:p>
    <w:p>
      <w:pPr>
        <w:spacing w:after="0"/>
        <w:ind w:left="0"/>
        <w:jc w:val="both"/>
      </w:pPr>
      <w:r>
        <w:rPr>
          <w:rFonts w:ascii="Times New Roman"/>
          <w:b w:val="false"/>
          <w:i w:val="false"/>
          <w:color w:val="000000"/>
          <w:sz w:val="28"/>
        </w:rPr>
        <w:t xml:space="preserve">
            восстановление и содержание инфраструктуры Полигона; </w:t>
      </w:r>
    </w:p>
    <w:p>
      <w:pPr>
        <w:spacing w:after="0"/>
        <w:ind w:left="0"/>
        <w:jc w:val="both"/>
      </w:pPr>
      <w:r>
        <w:rPr>
          <w:rFonts w:ascii="Times New Roman"/>
          <w:b w:val="false"/>
          <w:i w:val="false"/>
          <w:color w:val="000000"/>
          <w:sz w:val="28"/>
        </w:rPr>
        <w:t xml:space="preserve">
            испытания образцов вооружения и военной техники Сторон в отведенных границах Полигона; </w:t>
      </w:r>
    </w:p>
    <w:p>
      <w:pPr>
        <w:spacing w:after="0"/>
        <w:ind w:left="0"/>
        <w:jc w:val="both"/>
      </w:pPr>
      <w:r>
        <w:rPr>
          <w:rFonts w:ascii="Times New Roman"/>
          <w:b w:val="false"/>
          <w:i w:val="false"/>
          <w:color w:val="000000"/>
          <w:sz w:val="28"/>
        </w:rPr>
        <w:t xml:space="preserve">
            безопасность работ и пусков ракет в пределах Полигона; </w:t>
      </w:r>
    </w:p>
    <w:p>
      <w:pPr>
        <w:spacing w:after="0"/>
        <w:ind w:left="0"/>
        <w:jc w:val="both"/>
      </w:pPr>
      <w:r>
        <w:rPr>
          <w:rFonts w:ascii="Times New Roman"/>
          <w:b w:val="false"/>
          <w:i w:val="false"/>
          <w:color w:val="000000"/>
          <w:sz w:val="28"/>
        </w:rPr>
        <w:t xml:space="preserve">
            сохранность и развитие научно-технического испытательного комплекса и инфраструктуры Полигона и поддержание их в надлежащем состоянии; </w:t>
      </w:r>
    </w:p>
    <w:p>
      <w:pPr>
        <w:spacing w:after="0"/>
        <w:ind w:left="0"/>
        <w:jc w:val="both"/>
      </w:pPr>
      <w:r>
        <w:rPr>
          <w:rFonts w:ascii="Times New Roman"/>
          <w:b w:val="false"/>
          <w:i w:val="false"/>
          <w:color w:val="000000"/>
          <w:sz w:val="28"/>
        </w:rPr>
        <w:t xml:space="preserve">
            поиск, эвакуацию и утилизацию остатков ракет и мишеней, своевременную очистку боевых полей; </w:t>
      </w:r>
    </w:p>
    <w:p>
      <w:pPr>
        <w:spacing w:after="0"/>
        <w:ind w:left="0"/>
        <w:jc w:val="both"/>
      </w:pPr>
      <w:r>
        <w:rPr>
          <w:rFonts w:ascii="Times New Roman"/>
          <w:b w:val="false"/>
          <w:i w:val="false"/>
          <w:color w:val="000000"/>
          <w:sz w:val="28"/>
        </w:rPr>
        <w:t xml:space="preserve">
            своевременную ликвидацию последствий аварий и возмещение нанесенного Республике Казахстан ущерба; </w:t>
      </w:r>
    </w:p>
    <w:p>
      <w:pPr>
        <w:spacing w:after="0"/>
        <w:ind w:left="0"/>
        <w:jc w:val="both"/>
      </w:pPr>
      <w:r>
        <w:rPr>
          <w:rFonts w:ascii="Times New Roman"/>
          <w:b w:val="false"/>
          <w:i w:val="false"/>
          <w:color w:val="000000"/>
          <w:sz w:val="28"/>
        </w:rPr>
        <w:t xml:space="preserve">
            беспрепятственный допуск представителей государственного санитарного и экологического надзора и других контролирующих органов Республики Казахстан на Полигон; </w:t>
      </w:r>
    </w:p>
    <w:p>
      <w:pPr>
        <w:spacing w:after="0"/>
        <w:ind w:left="0"/>
        <w:jc w:val="both"/>
      </w:pPr>
      <w:r>
        <w:rPr>
          <w:rFonts w:ascii="Times New Roman"/>
          <w:b w:val="false"/>
          <w:i w:val="false"/>
          <w:color w:val="000000"/>
          <w:sz w:val="28"/>
        </w:rPr>
        <w:t xml:space="preserve">
            оздоровление экологической обстановки Полигона путем разработки, утверждения и реализации долгосрочных и годовых программ по охране природы; </w:t>
      </w:r>
    </w:p>
    <w:p>
      <w:pPr>
        <w:spacing w:after="0"/>
        <w:ind w:left="0"/>
        <w:jc w:val="both"/>
      </w:pPr>
      <w:r>
        <w:rPr>
          <w:rFonts w:ascii="Times New Roman"/>
          <w:b w:val="false"/>
          <w:i w:val="false"/>
          <w:color w:val="000000"/>
          <w:sz w:val="28"/>
        </w:rPr>
        <w:t xml:space="preserve">
            рекультивацию полей падения мишеней и ракет. </w:t>
      </w:r>
    </w:p>
    <w:p>
      <w:pPr>
        <w:spacing w:after="0"/>
        <w:ind w:left="0"/>
        <w:jc w:val="both"/>
      </w:pPr>
      <w:r>
        <w:rPr>
          <w:rFonts w:ascii="Times New Roman"/>
          <w:b w:val="false"/>
          <w:i w:val="false"/>
          <w:color w:val="000000"/>
          <w:sz w:val="28"/>
        </w:rPr>
        <w:t xml:space="preserve">
            2. В случаях падения мишеней, летательных аппаратов, ракет или их частей за пределами боевых полей Полигона Российская Федерация в течение двадцати четырех часов представляет Республике Казахстан официальную информацию о случившемся. Расследование проводится совместной комиссией Сторон, создаваемой не более чем в трехдневный срок с представлением материалов расследования данного случая Республике Казахстан и Российской Федерации. </w:t>
      </w:r>
    </w:p>
    <w:p>
      <w:pPr>
        <w:spacing w:after="0"/>
        <w:ind w:left="0"/>
        <w:jc w:val="both"/>
      </w:pPr>
      <w:r>
        <w:rPr>
          <w:rFonts w:ascii="Times New Roman"/>
          <w:b w:val="false"/>
          <w:i w:val="false"/>
          <w:color w:val="000000"/>
          <w:sz w:val="28"/>
        </w:rPr>
        <w:t xml:space="preserve">
            3. Командование полигона совместно с местными органами власти и управления определяет порядок использования участков территорий Полигона при проведении сезонных сельскохозяйственных работ и оказывает помощь при ликвидации стихийных бедствий. </w:t>
      </w:r>
    </w:p>
    <w:p>
      <w:pPr>
        <w:spacing w:after="0"/>
        <w:ind w:left="0"/>
        <w:jc w:val="both"/>
      </w:pPr>
      <w:r>
        <w:rPr>
          <w:rFonts w:ascii="Times New Roman"/>
          <w:b w:val="false"/>
          <w:i w:val="false"/>
          <w:color w:val="000000"/>
          <w:sz w:val="28"/>
        </w:rPr>
        <w:t xml:space="preserve">
            4. Эксплуатация, содержание и совершенствование внутриполигонных линий связи, автомобильных дорог и железнодорожных путей осуществляются воинскими формированиями Полигона, эксплуатирующими эти средства. </w:t>
      </w:r>
    </w:p>
    <w:p>
      <w:pPr>
        <w:spacing w:after="0"/>
        <w:ind w:left="0"/>
        <w:jc w:val="both"/>
      </w:pPr>
      <w:r>
        <w:rPr>
          <w:rFonts w:ascii="Times New Roman"/>
          <w:b w:val="false"/>
          <w:i w:val="false"/>
          <w:color w:val="000000"/>
          <w:sz w:val="28"/>
        </w:rPr>
        <w:t xml:space="preserve">
            5. Временное прекращение или ограничение плановых работ Полигона при использовании его территории в других целях производится на основании совместных решений Министерства обороны Республики Казахстан и Министерства обороны Российской Федерации. </w:t>
      </w:r>
    </w:p>
    <w:p>
      <w:pPr>
        <w:spacing w:after="0"/>
        <w:ind w:left="0"/>
        <w:jc w:val="both"/>
      </w:pPr>
      <w:r>
        <w:rPr>
          <w:rFonts w:ascii="Times New Roman"/>
          <w:b w:val="false"/>
          <w:i w:val="false"/>
          <w:color w:val="000000"/>
          <w:sz w:val="28"/>
        </w:rPr>
        <w:t xml:space="preserve">
                                    Статья 10 </w:t>
      </w:r>
    </w:p>
    <w:p>
      <w:pPr>
        <w:spacing w:after="0"/>
        <w:ind w:left="0"/>
        <w:jc w:val="both"/>
      </w:pPr>
      <w:r>
        <w:rPr>
          <w:rFonts w:ascii="Times New Roman"/>
          <w:b w:val="false"/>
          <w:i w:val="false"/>
          <w:color w:val="000000"/>
          <w:sz w:val="28"/>
        </w:rPr>
        <w:t xml:space="preserve">
            Воздушное пространство для обеспечения деятельности Полигона, границы которого указаны в приложении N 3, является зоной ограниченного использования воздушного пространства. </w:t>
      </w:r>
    </w:p>
    <w:p>
      <w:pPr>
        <w:spacing w:after="0"/>
        <w:ind w:left="0"/>
        <w:jc w:val="both"/>
      </w:pPr>
      <w:r>
        <w:rPr>
          <w:rFonts w:ascii="Times New Roman"/>
          <w:b w:val="false"/>
          <w:i w:val="false"/>
          <w:color w:val="000000"/>
          <w:sz w:val="28"/>
        </w:rPr>
        <w:t xml:space="preserve">
            Порядок и условия использования воздушного пространства Полигона, а также пролета воздушных судов определяются в соответствии с действующими в Республике Казахстан законодательством и нормативными актами. </w:t>
      </w:r>
    </w:p>
    <w:p>
      <w:pPr>
        <w:spacing w:after="0"/>
        <w:ind w:left="0"/>
        <w:jc w:val="both"/>
      </w:pPr>
      <w:r>
        <w:rPr>
          <w:rFonts w:ascii="Times New Roman"/>
          <w:b w:val="false"/>
          <w:i w:val="false"/>
          <w:color w:val="000000"/>
          <w:sz w:val="28"/>
        </w:rPr>
        <w:t xml:space="preserve">
                                    Статья 11 </w:t>
      </w:r>
    </w:p>
    <w:p>
      <w:pPr>
        <w:spacing w:after="0"/>
        <w:ind w:left="0"/>
        <w:jc w:val="both"/>
      </w:pPr>
      <w:r>
        <w:rPr>
          <w:rFonts w:ascii="Times New Roman"/>
          <w:b w:val="false"/>
          <w:i w:val="false"/>
          <w:color w:val="000000"/>
          <w:sz w:val="28"/>
        </w:rPr>
        <w:t xml:space="preserve">
            На земельных участках, используемых Полигоном, запрещается утилизация и захоронение радиоактивных, ядовитых веществ и другой продукции, представляющей опасность для здоровья людей, растительного и животного мира. </w:t>
      </w:r>
    </w:p>
    <w:p>
      <w:pPr>
        <w:spacing w:after="0"/>
        <w:ind w:left="0"/>
        <w:jc w:val="both"/>
      </w:pPr>
      <w:r>
        <w:rPr>
          <w:rFonts w:ascii="Times New Roman"/>
          <w:b w:val="false"/>
          <w:i w:val="false"/>
          <w:color w:val="000000"/>
          <w:sz w:val="28"/>
        </w:rPr>
        <w:t xml:space="preserve">
            Российская Сторона обязуется не производить геологическую разведку, разработку полезных ископаемых. </w:t>
      </w:r>
    </w:p>
    <w:p>
      <w:pPr>
        <w:spacing w:after="0"/>
        <w:ind w:left="0"/>
        <w:jc w:val="both"/>
      </w:pPr>
      <w:r>
        <w:rPr>
          <w:rFonts w:ascii="Times New Roman"/>
          <w:b w:val="false"/>
          <w:i w:val="false"/>
          <w:color w:val="000000"/>
          <w:sz w:val="28"/>
        </w:rPr>
        <w:t xml:space="preserve">
            Охота на животных, рыбная ловля и сбор дикорастущих растений на территории Полигона осуществляются только на лицензионной основе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Российская Сторона обязана соблюдать экологические нормативы, правила эксплуатации и нормы водо- и землепользования Республики Казахстан. Экологический ущерб, нанесенный деятельностью Полигона, ликвидируется Российской Федерацией. При этом размеры ущерба и формы его возмещения определяются специально создаваемой Сторонами межгосударственной комиссией. </w:t>
      </w:r>
    </w:p>
    <w:p>
      <w:pPr>
        <w:spacing w:after="0"/>
        <w:ind w:left="0"/>
        <w:jc w:val="both"/>
      </w:pPr>
      <w:r>
        <w:rPr>
          <w:rFonts w:ascii="Times New Roman"/>
          <w:b w:val="false"/>
          <w:i w:val="false"/>
          <w:color w:val="000000"/>
          <w:sz w:val="28"/>
        </w:rPr>
        <w:t xml:space="preserve">
                                    Статья 12 </w:t>
      </w:r>
    </w:p>
    <w:p>
      <w:pPr>
        <w:spacing w:after="0"/>
        <w:ind w:left="0"/>
        <w:jc w:val="both"/>
      </w:pPr>
      <w:r>
        <w:rPr>
          <w:rFonts w:ascii="Times New Roman"/>
          <w:b w:val="false"/>
          <w:i w:val="false"/>
          <w:color w:val="000000"/>
          <w:sz w:val="28"/>
        </w:rPr>
        <w:t xml:space="preserve">
            В случае создания одной Стороной на объектах Полигона организаций, предприятий для выполнения в порядке конверсии программ и работ, их перечень, условия деятельности, порядок размещения, финансирования и обеспечения согласовываются правительствами Сторон. </w:t>
      </w:r>
    </w:p>
    <w:p>
      <w:pPr>
        <w:spacing w:after="0"/>
        <w:ind w:left="0"/>
        <w:jc w:val="both"/>
      </w:pPr>
      <w:r>
        <w:rPr>
          <w:rFonts w:ascii="Times New Roman"/>
          <w:b w:val="false"/>
          <w:i w:val="false"/>
          <w:color w:val="000000"/>
          <w:sz w:val="28"/>
        </w:rPr>
        <w:t xml:space="preserve">
                                    Статья 13 </w:t>
      </w:r>
    </w:p>
    <w:p>
      <w:pPr>
        <w:spacing w:after="0"/>
        <w:ind w:left="0"/>
        <w:jc w:val="both"/>
      </w:pPr>
      <w:r>
        <w:rPr>
          <w:rFonts w:ascii="Times New Roman"/>
          <w:b w:val="false"/>
          <w:i w:val="false"/>
          <w:color w:val="000000"/>
          <w:sz w:val="28"/>
        </w:rPr>
        <w:t xml:space="preserve">
            Комплектование воинских формирований Полигона военнослужащими срочной службы осуществляется Министерством обороны Российской Федерации по согласованию с Министерством обороны Республики Казахстан. </w:t>
      </w:r>
    </w:p>
    <w:p>
      <w:pPr>
        <w:spacing w:after="0"/>
        <w:ind w:left="0"/>
        <w:jc w:val="both"/>
      </w:pPr>
      <w:r>
        <w:rPr>
          <w:rFonts w:ascii="Times New Roman"/>
          <w:b w:val="false"/>
          <w:i w:val="false"/>
          <w:color w:val="000000"/>
          <w:sz w:val="28"/>
        </w:rPr>
        <w:t xml:space="preserve">
                                    Статья 14 </w:t>
      </w:r>
    </w:p>
    <w:p>
      <w:pPr>
        <w:spacing w:after="0"/>
        <w:ind w:left="0"/>
        <w:jc w:val="both"/>
      </w:pPr>
      <w:r>
        <w:rPr>
          <w:rFonts w:ascii="Times New Roman"/>
          <w:b w:val="false"/>
          <w:i w:val="false"/>
          <w:color w:val="000000"/>
          <w:sz w:val="28"/>
        </w:rPr>
        <w:t xml:space="preserve">
            Правовое положение и социальная обеспеченность лиц, входящих в состав воинских формирований, подразделений и предприятий промышленности, дислоцирующихся на территории Полигона, членов их семей и командированных на полигон лиц определяются в соответствии с Договором между Республикой Казахстан и Российской Федерацией о военном сотрудничестве от 28 марта 1994 года и другими соглашениями между Сторонами, регламентирующими статус воинских формирований Российской Федерации, временно находящихся на территории Республики Казахстан, и лиц, входящих в эти воинские формирования. </w:t>
      </w:r>
    </w:p>
    <w:p>
      <w:pPr>
        <w:spacing w:after="0"/>
        <w:ind w:left="0"/>
        <w:jc w:val="both"/>
      </w:pPr>
      <w:r>
        <w:rPr>
          <w:rFonts w:ascii="Times New Roman"/>
          <w:b w:val="false"/>
          <w:i w:val="false"/>
          <w:color w:val="000000"/>
          <w:sz w:val="28"/>
        </w:rPr>
        <w:t xml:space="preserve">
                                    Статья 15 </w:t>
      </w:r>
    </w:p>
    <w:p>
      <w:pPr>
        <w:spacing w:after="0"/>
        <w:ind w:left="0"/>
        <w:jc w:val="both"/>
      </w:pPr>
      <w:r>
        <w:rPr>
          <w:rFonts w:ascii="Times New Roman"/>
          <w:b w:val="false"/>
          <w:i w:val="false"/>
          <w:color w:val="000000"/>
          <w:sz w:val="28"/>
        </w:rPr>
        <w:t xml:space="preserve">
            Охрана объектов, находящихся на территории Полигона, осуществляется силами воинских формирований, их эксплуатирующих. </w:t>
      </w:r>
    </w:p>
    <w:p>
      <w:pPr>
        <w:spacing w:after="0"/>
        <w:ind w:left="0"/>
        <w:jc w:val="both"/>
      </w:pPr>
      <w:r>
        <w:rPr>
          <w:rFonts w:ascii="Times New Roman"/>
          <w:b w:val="false"/>
          <w:i w:val="false"/>
          <w:color w:val="000000"/>
          <w:sz w:val="28"/>
        </w:rPr>
        <w:t xml:space="preserve">
            Охрана правопорядка и борьба с преступностью на территории Полигона осуществляется правоохранительными органами Республики Казахстан во взаимодействии с командованием Полигона. </w:t>
      </w:r>
    </w:p>
    <w:p>
      <w:pPr>
        <w:spacing w:after="0"/>
        <w:ind w:left="0"/>
        <w:jc w:val="both"/>
      </w:pPr>
      <w:r>
        <w:rPr>
          <w:rFonts w:ascii="Times New Roman"/>
          <w:b w:val="false"/>
          <w:i w:val="false"/>
          <w:color w:val="000000"/>
          <w:sz w:val="28"/>
        </w:rPr>
        <w:t xml:space="preserve">
                                    Статья 16 </w:t>
      </w:r>
    </w:p>
    <w:p>
      <w:pPr>
        <w:spacing w:after="0"/>
        <w:ind w:left="0"/>
        <w:jc w:val="both"/>
      </w:pPr>
      <w:r>
        <w:rPr>
          <w:rFonts w:ascii="Times New Roman"/>
          <w:b w:val="false"/>
          <w:i w:val="false"/>
          <w:color w:val="000000"/>
          <w:sz w:val="28"/>
        </w:rPr>
        <w:t xml:space="preserve">
            Республика Казахстан может направлять на Полигон своих представителей для решения вопросов, связанных с выполнением договора аренды Полигона и настоящего Соглашения. </w:t>
      </w:r>
    </w:p>
    <w:p>
      <w:pPr>
        <w:spacing w:after="0"/>
        <w:ind w:left="0"/>
        <w:jc w:val="both"/>
      </w:pPr>
      <w:r>
        <w:rPr>
          <w:rFonts w:ascii="Times New Roman"/>
          <w:b w:val="false"/>
          <w:i w:val="false"/>
          <w:color w:val="000000"/>
          <w:sz w:val="28"/>
        </w:rPr>
        <w:t xml:space="preserve">
                                    Статья 17 </w:t>
      </w:r>
    </w:p>
    <w:p>
      <w:pPr>
        <w:spacing w:after="0"/>
        <w:ind w:left="0"/>
        <w:jc w:val="both"/>
      </w:pPr>
      <w:r>
        <w:rPr>
          <w:rFonts w:ascii="Times New Roman"/>
          <w:b w:val="false"/>
          <w:i w:val="false"/>
          <w:color w:val="000000"/>
          <w:sz w:val="28"/>
        </w:rPr>
        <w:t xml:space="preserve">
            1. Полигон является режимным объектом. Его контрразведывательное обеспечение осуществляется в соответствии с Соглашением между Российской Федерацией и Республикой Казахстан о сотрудничестве и взаимодействии по обеспечению безопасности воинских формирований Российской Федерации, временно находящихся на территории Республики Казахстан, и лиц, входящих в их состав. Режимные мероприятия на объектах Полигона организуются и осуществляются командованием Полигона в порядке, установленном в Вооруженных Силах Российской Федерации. </w:t>
      </w:r>
    </w:p>
    <w:p>
      <w:pPr>
        <w:spacing w:after="0"/>
        <w:ind w:left="0"/>
        <w:jc w:val="both"/>
      </w:pPr>
      <w:r>
        <w:rPr>
          <w:rFonts w:ascii="Times New Roman"/>
          <w:b w:val="false"/>
          <w:i w:val="false"/>
          <w:color w:val="000000"/>
          <w:sz w:val="28"/>
        </w:rPr>
        <w:t xml:space="preserve">
            2. Стороны взаимно признают существующие формы допусков контрольных органов Сторон к работам и документам особой важности, совершено секретным и секретным. </w:t>
      </w:r>
    </w:p>
    <w:p>
      <w:pPr>
        <w:spacing w:after="0"/>
        <w:ind w:left="0"/>
        <w:jc w:val="both"/>
      </w:pPr>
      <w:r>
        <w:rPr>
          <w:rFonts w:ascii="Times New Roman"/>
          <w:b w:val="false"/>
          <w:i w:val="false"/>
          <w:color w:val="000000"/>
          <w:sz w:val="28"/>
        </w:rPr>
        <w:t xml:space="preserve">
            3. Допуск на объекты Полигона представителей воинских частей Министерства обороны Республики Казахстан и Министерства обороны Российской Федерации, а также организаций промышленности Сторон осуществляется в соответствии с согласованными планами опытно-конструкторских и научно-исследовательских работ, тактических учений Вооруженных Сил Республики Казахстан, и лимитированных заявок указанных частей и организаций, на основании справок о допуске, выдаваемых контрольными органами Сторон, либо штабами воинских частей, учреждениями и ведомствами Сторон. </w:t>
      </w:r>
    </w:p>
    <w:p>
      <w:pPr>
        <w:spacing w:after="0"/>
        <w:ind w:left="0"/>
        <w:jc w:val="both"/>
      </w:pPr>
      <w:r>
        <w:rPr>
          <w:rFonts w:ascii="Times New Roman"/>
          <w:b w:val="false"/>
          <w:i w:val="false"/>
          <w:color w:val="000000"/>
          <w:sz w:val="28"/>
        </w:rPr>
        <w:t xml:space="preserve">
            4. Допуск официальных лиц Республики Казахстан на Полигон для исполнения ими служебных обязанностей реализуется в порядке, определенном нормативными актами Республики Казахстан, а также положением о Полигоне. </w:t>
      </w:r>
    </w:p>
    <w:p>
      <w:pPr>
        <w:spacing w:after="0"/>
        <w:ind w:left="0"/>
        <w:jc w:val="both"/>
      </w:pPr>
      <w:r>
        <w:rPr>
          <w:rFonts w:ascii="Times New Roman"/>
          <w:b w:val="false"/>
          <w:i w:val="false"/>
          <w:color w:val="000000"/>
          <w:sz w:val="28"/>
        </w:rPr>
        <w:t xml:space="preserve">
            5. Должностные лица и делегации министерств, ведомств и контрольных органов Республики Казахстан командируются на объекты Полигона с целью выполнения им служебных обязанностей по согласованию с органами безопасности Республики Казахстан, Российской Федерации и командованием Полигона. </w:t>
      </w:r>
    </w:p>
    <w:p>
      <w:pPr>
        <w:spacing w:after="0"/>
        <w:ind w:left="0"/>
        <w:jc w:val="both"/>
      </w:pPr>
      <w:r>
        <w:rPr>
          <w:rFonts w:ascii="Times New Roman"/>
          <w:b w:val="false"/>
          <w:i w:val="false"/>
          <w:color w:val="000000"/>
          <w:sz w:val="28"/>
        </w:rPr>
        <w:t xml:space="preserve">
            6. Согласование посещения объектов Полигона для указанной категории лиц осуществляется не позднее трех суток до даты прибытия. </w:t>
      </w:r>
    </w:p>
    <w:p>
      <w:pPr>
        <w:spacing w:after="0"/>
        <w:ind w:left="0"/>
        <w:jc w:val="both"/>
      </w:pPr>
      <w:r>
        <w:rPr>
          <w:rFonts w:ascii="Times New Roman"/>
          <w:b w:val="false"/>
          <w:i w:val="false"/>
          <w:color w:val="000000"/>
          <w:sz w:val="28"/>
        </w:rPr>
        <w:t xml:space="preserve">
            7. Пребывание граждан третьих стран на Полигоне согласовывается Сторонами в установленном порядке. </w:t>
      </w:r>
    </w:p>
    <w:p>
      <w:pPr>
        <w:spacing w:after="0"/>
        <w:ind w:left="0"/>
        <w:jc w:val="both"/>
      </w:pPr>
      <w:r>
        <w:rPr>
          <w:rFonts w:ascii="Times New Roman"/>
          <w:b w:val="false"/>
          <w:i w:val="false"/>
          <w:color w:val="000000"/>
          <w:sz w:val="28"/>
        </w:rPr>
        <w:t xml:space="preserve">
                                    Статья 18 </w:t>
      </w:r>
    </w:p>
    <w:p>
      <w:pPr>
        <w:spacing w:after="0"/>
        <w:ind w:left="0"/>
        <w:jc w:val="both"/>
      </w:pPr>
      <w:r>
        <w:rPr>
          <w:rFonts w:ascii="Times New Roman"/>
          <w:b w:val="false"/>
          <w:i w:val="false"/>
          <w:color w:val="000000"/>
          <w:sz w:val="28"/>
        </w:rPr>
        <w:t xml:space="preserve">
            Финансирование научно-исследовательских и опытно-конструкторских работ, выполняемых Полигоном, осуществляется Стороной, в интересах которой они проводятся. </w:t>
      </w:r>
    </w:p>
    <w:p>
      <w:pPr>
        <w:spacing w:after="0"/>
        <w:ind w:left="0"/>
        <w:jc w:val="both"/>
      </w:pPr>
      <w:r>
        <w:rPr>
          <w:rFonts w:ascii="Times New Roman"/>
          <w:b w:val="false"/>
          <w:i w:val="false"/>
          <w:color w:val="000000"/>
          <w:sz w:val="28"/>
        </w:rPr>
        <w:t xml:space="preserve">
                                    Статья 19 </w:t>
      </w:r>
    </w:p>
    <w:p>
      <w:pPr>
        <w:spacing w:after="0"/>
        <w:ind w:left="0"/>
        <w:jc w:val="both"/>
      </w:pPr>
      <w:r>
        <w:rPr>
          <w:rFonts w:ascii="Times New Roman"/>
          <w:b w:val="false"/>
          <w:i w:val="false"/>
          <w:color w:val="000000"/>
          <w:sz w:val="28"/>
        </w:rPr>
        <w:t xml:space="preserve">
            Воинские формирования Российской Федерации, расположенные на Полигоне, а также содержание и развитие инфраструктуры Полигона финансируются Российской Федерацией. </w:t>
      </w:r>
    </w:p>
    <w:p>
      <w:pPr>
        <w:spacing w:after="0"/>
        <w:ind w:left="0"/>
        <w:jc w:val="both"/>
      </w:pPr>
      <w:r>
        <w:rPr>
          <w:rFonts w:ascii="Times New Roman"/>
          <w:b w:val="false"/>
          <w:i w:val="false"/>
          <w:color w:val="000000"/>
          <w:sz w:val="28"/>
        </w:rPr>
        <w:t xml:space="preserve">
                                    Статья 20 </w:t>
      </w:r>
    </w:p>
    <w:p>
      <w:pPr>
        <w:spacing w:after="0"/>
        <w:ind w:left="0"/>
        <w:jc w:val="both"/>
      </w:pPr>
      <w:r>
        <w:rPr>
          <w:rFonts w:ascii="Times New Roman"/>
          <w:b w:val="false"/>
          <w:i w:val="false"/>
          <w:color w:val="000000"/>
          <w:sz w:val="28"/>
        </w:rPr>
        <w:t xml:space="preserve">
            1. Таможенный досмотр на объектах Полигона осуществляется представителями таможенных служб Республики Казахстан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2. Пропуск грузов для Полигона через таможенные границы Республики Казахстан и Российской Федерации осуществляется в соответствии с таможенным законодательством Республики Казахстан и Российской Федерации без уплаты таможенных пошлин, акцизов и иных налогов, взимание которых возложено на таможенные органы. </w:t>
      </w:r>
    </w:p>
    <w:p>
      <w:pPr>
        <w:spacing w:after="0"/>
        <w:ind w:left="0"/>
        <w:jc w:val="both"/>
      </w:pPr>
      <w:r>
        <w:rPr>
          <w:rFonts w:ascii="Times New Roman"/>
          <w:b w:val="false"/>
          <w:i w:val="false"/>
          <w:color w:val="000000"/>
          <w:sz w:val="28"/>
        </w:rPr>
        <w:t xml:space="preserve">
            3. Военнослужащие, члены их семей, специалисты промышленности при их направлении к новому месту службы или работы из Российской Федерации на Полигон и обратно провозят личное имущество через таможенную границу без уплаты таможенных пошлин, акцизов и иных налогов, взимание которых возложено на таможенные органы. </w:t>
      </w:r>
    </w:p>
    <w:p>
      <w:pPr>
        <w:spacing w:after="0"/>
        <w:ind w:left="0"/>
        <w:jc w:val="both"/>
      </w:pPr>
      <w:r>
        <w:rPr>
          <w:rFonts w:ascii="Times New Roman"/>
          <w:b w:val="false"/>
          <w:i w:val="false"/>
          <w:color w:val="000000"/>
          <w:sz w:val="28"/>
        </w:rPr>
        <w:t xml:space="preserve">
            4. Порядок воинских перевозок и расчеты за них определяются отдельным соглашением Сторон. </w:t>
      </w:r>
    </w:p>
    <w:p>
      <w:pPr>
        <w:spacing w:after="0"/>
        <w:ind w:left="0"/>
        <w:jc w:val="both"/>
      </w:pPr>
      <w:r>
        <w:rPr>
          <w:rFonts w:ascii="Times New Roman"/>
          <w:b w:val="false"/>
          <w:i w:val="false"/>
          <w:color w:val="000000"/>
          <w:sz w:val="28"/>
        </w:rPr>
        <w:t xml:space="preserve">
                                    Статья 21 </w:t>
      </w:r>
    </w:p>
    <w:p>
      <w:pPr>
        <w:spacing w:after="0"/>
        <w:ind w:left="0"/>
        <w:jc w:val="both"/>
      </w:pPr>
      <w:r>
        <w:rPr>
          <w:rFonts w:ascii="Times New Roman"/>
          <w:b w:val="false"/>
          <w:i w:val="false"/>
          <w:color w:val="000000"/>
          <w:sz w:val="28"/>
        </w:rPr>
        <w:t xml:space="preserve">
            На территории Полигона все виды обеспечения воинских формирований Министерства обороны Российской Федерации, в том числе торгово-бытового, осуществляются Министерством обороны Российской Федерации. </w:t>
      </w:r>
    </w:p>
    <w:p>
      <w:pPr>
        <w:spacing w:after="0"/>
        <w:ind w:left="0"/>
        <w:jc w:val="both"/>
      </w:pPr>
      <w:r>
        <w:rPr>
          <w:rFonts w:ascii="Times New Roman"/>
          <w:b w:val="false"/>
          <w:i w:val="false"/>
          <w:color w:val="000000"/>
          <w:sz w:val="28"/>
        </w:rPr>
        <w:t xml:space="preserve">
            На должности рабочих и служащих Полигона принимаются как граждане Российской Федерации, так и граждане Республики Казахстан. При этом на них, вне зависимости от гражданства, распространяются все условия оплаты труда, соответствующие трудовому законодательству Российской Федерации. </w:t>
      </w:r>
    </w:p>
    <w:p>
      <w:pPr>
        <w:spacing w:after="0"/>
        <w:ind w:left="0"/>
        <w:jc w:val="both"/>
      </w:pPr>
      <w:r>
        <w:rPr>
          <w:rFonts w:ascii="Times New Roman"/>
          <w:b w:val="false"/>
          <w:i w:val="false"/>
          <w:color w:val="000000"/>
          <w:sz w:val="28"/>
        </w:rPr>
        <w:t xml:space="preserve">
                                    Статья 22 </w:t>
      </w:r>
    </w:p>
    <w:p>
      <w:pPr>
        <w:spacing w:after="0"/>
        <w:ind w:left="0"/>
        <w:jc w:val="both"/>
      </w:pPr>
      <w:r>
        <w:rPr>
          <w:rFonts w:ascii="Times New Roman"/>
          <w:b w:val="false"/>
          <w:i w:val="false"/>
          <w:color w:val="000000"/>
          <w:sz w:val="28"/>
        </w:rPr>
        <w:t xml:space="preserve">
            Координация деятельности Сторон по выполнению настоящего Соглашения осуществляется совместным комитетом, который создается в соответствии с Договором между Республикой Казахстан и Российской Федерацией о военном сотрудничестве от 28 марта 1994 года. При этом совместный комитет в пределах своих полномочий принимает решения по возникающим спорным вопросам. В иных случаях он вносит соответствующие предложения в правительства Сторон. </w:t>
      </w:r>
    </w:p>
    <w:p>
      <w:pPr>
        <w:spacing w:after="0"/>
        <w:ind w:left="0"/>
        <w:jc w:val="both"/>
      </w:pPr>
      <w:r>
        <w:rPr>
          <w:rFonts w:ascii="Times New Roman"/>
          <w:b w:val="false"/>
          <w:i w:val="false"/>
          <w:color w:val="000000"/>
          <w:sz w:val="28"/>
        </w:rPr>
        <w:t xml:space="preserve">
                                    Статья 23 </w:t>
      </w:r>
    </w:p>
    <w:p>
      <w:pPr>
        <w:spacing w:after="0"/>
        <w:ind w:left="0"/>
        <w:jc w:val="both"/>
      </w:pPr>
      <w:r>
        <w:rPr>
          <w:rFonts w:ascii="Times New Roman"/>
          <w:b w:val="false"/>
          <w:i w:val="false"/>
          <w:color w:val="000000"/>
          <w:sz w:val="28"/>
        </w:rPr>
        <w:t xml:space="preserve">
            В настоящее Соглашение могут вноситься изменения и дополнения на основе взаимного согласия Сторон. </w:t>
      </w:r>
    </w:p>
    <w:p>
      <w:pPr>
        <w:spacing w:after="0"/>
        <w:ind w:left="0"/>
        <w:jc w:val="both"/>
      </w:pPr>
      <w:r>
        <w:rPr>
          <w:rFonts w:ascii="Times New Roman"/>
          <w:b w:val="false"/>
          <w:i w:val="false"/>
          <w:color w:val="000000"/>
          <w:sz w:val="28"/>
        </w:rPr>
        <w:t xml:space="preserve">
            Соглашение заключается сроком на десять лет. Его действие затем будет автоматически продлеваться на последующие десять лет, если ни одна из Сторон не менее, чем за шесть месяцев до истечения соответствующего периода, письменно не уведомит другую Сторону о своем желании прекратить его действие. </w:t>
      </w:r>
    </w:p>
    <w:p>
      <w:pPr>
        <w:spacing w:after="0"/>
        <w:ind w:left="0"/>
        <w:jc w:val="both"/>
      </w:pPr>
      <w:r>
        <w:rPr>
          <w:rFonts w:ascii="Times New Roman"/>
          <w:b w:val="false"/>
          <w:i w:val="false"/>
          <w:color w:val="000000"/>
          <w:sz w:val="28"/>
        </w:rPr>
        <w:t xml:space="preserve">
            Действие настоящего Соглашения приостанавливается в случае, если Стороны не пришли к согласованному решению об условиях аренды, или в случае не соблюдения Сторонами этих условий. </w:t>
      </w:r>
    </w:p>
    <w:p>
      <w:pPr>
        <w:spacing w:after="0"/>
        <w:ind w:left="0"/>
        <w:jc w:val="both"/>
      </w:pPr>
      <w:r>
        <w:rPr>
          <w:rFonts w:ascii="Times New Roman"/>
          <w:b w:val="false"/>
          <w:i w:val="false"/>
          <w:color w:val="000000"/>
          <w:sz w:val="28"/>
        </w:rPr>
        <w:t xml:space="preserve">
            Настоящее Соглашение временно применяется со дня его подписания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вступает в силу в день последнего из уведомлений Сторон о</w:t>
      </w:r>
    </w:p>
    <w:p>
      <w:pPr>
        <w:spacing w:after="0"/>
        <w:ind w:left="0"/>
        <w:jc w:val="both"/>
      </w:pPr>
      <w:r>
        <w:rPr>
          <w:rFonts w:ascii="Times New Roman"/>
          <w:b w:val="false"/>
          <w:i w:val="false"/>
          <w:color w:val="000000"/>
          <w:sz w:val="28"/>
        </w:rPr>
        <w:t xml:space="preserve">
      выполнении каждой из них внутригосударственных процедур, необходимых </w:t>
      </w:r>
    </w:p>
    <w:p>
      <w:pPr>
        <w:spacing w:after="0"/>
        <w:ind w:left="0"/>
        <w:jc w:val="both"/>
      </w:pPr>
      <w:r>
        <w:rPr>
          <w:rFonts w:ascii="Times New Roman"/>
          <w:b w:val="false"/>
          <w:i w:val="false"/>
          <w:color w:val="000000"/>
          <w:sz w:val="28"/>
        </w:rPr>
        <w:t>
      для его вступления в силу.</w:t>
      </w:r>
    </w:p>
    <w:p>
      <w:pPr>
        <w:spacing w:after="0"/>
        <w:ind w:left="0"/>
        <w:jc w:val="both"/>
      </w:pPr>
      <w:r>
        <w:rPr>
          <w:rFonts w:ascii="Times New Roman"/>
          <w:b w:val="false"/>
          <w:i w:val="false"/>
          <w:color w:val="000000"/>
          <w:sz w:val="28"/>
        </w:rPr>
        <w:t>
           Совершено в г. Москва 20 января 1995 года в двух экземплярах,</w:t>
      </w:r>
    </w:p>
    <w:p>
      <w:pPr>
        <w:spacing w:after="0"/>
        <w:ind w:left="0"/>
        <w:jc w:val="both"/>
      </w:pPr>
      <w:r>
        <w:rPr>
          <w:rFonts w:ascii="Times New Roman"/>
          <w:b w:val="false"/>
          <w:i w:val="false"/>
          <w:color w:val="000000"/>
          <w:sz w:val="28"/>
        </w:rPr>
        <w:t>
      каждый на казахском и русском языках, причем оба текста имеют</w:t>
      </w:r>
    </w:p>
    <w:p>
      <w:pPr>
        <w:spacing w:after="0"/>
        <w:ind w:left="0"/>
        <w:jc w:val="both"/>
      </w:pPr>
      <w:r>
        <w:rPr>
          <w:rFonts w:ascii="Times New Roman"/>
          <w:b w:val="false"/>
          <w:i w:val="false"/>
          <w:color w:val="000000"/>
          <w:sz w:val="28"/>
        </w:rPr>
        <w:t>
      одинаковую силу.</w:t>
      </w:r>
    </w:p>
    <w:p>
      <w:pPr>
        <w:spacing w:after="0"/>
        <w:ind w:left="0"/>
        <w:jc w:val="both"/>
      </w:pPr>
      <w:r>
        <w:rPr>
          <w:rFonts w:ascii="Times New Roman"/>
          <w:b w:val="false"/>
          <w:i w:val="false"/>
          <w:color w:val="000000"/>
          <w:sz w:val="28"/>
        </w:rPr>
        <w:t>
           За Республику Казахстан               За Российскую Федерацию</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 к Соглашению</w:t>
      </w:r>
    </w:p>
    <w:p>
      <w:pPr>
        <w:spacing w:after="0"/>
        <w:ind w:left="0"/>
        <w:jc w:val="both"/>
      </w:pPr>
      <w:r>
        <w:rPr>
          <w:rFonts w:ascii="Times New Roman"/>
          <w:b w:val="false"/>
          <w:i w:val="false"/>
          <w:color w:val="000000"/>
          <w:sz w:val="28"/>
        </w:rPr>
        <w:t>
                                     между Республикой Казахстан и Российской</w:t>
      </w:r>
    </w:p>
    <w:p>
      <w:pPr>
        <w:spacing w:after="0"/>
        <w:ind w:left="0"/>
        <w:jc w:val="both"/>
      </w:pPr>
      <w:r>
        <w:rPr>
          <w:rFonts w:ascii="Times New Roman"/>
          <w:b w:val="false"/>
          <w:i w:val="false"/>
          <w:color w:val="000000"/>
          <w:sz w:val="28"/>
        </w:rPr>
        <w:t>
                                     Федерацией о порядке использования 929</w:t>
      </w:r>
    </w:p>
    <w:p>
      <w:pPr>
        <w:spacing w:after="0"/>
        <w:ind w:left="0"/>
        <w:jc w:val="both"/>
      </w:pPr>
      <w:r>
        <w:rPr>
          <w:rFonts w:ascii="Times New Roman"/>
          <w:b w:val="false"/>
          <w:i w:val="false"/>
          <w:color w:val="000000"/>
          <w:sz w:val="28"/>
        </w:rPr>
        <w:t>
                                     Государственного летно-испытательного</w:t>
      </w:r>
    </w:p>
    <w:p>
      <w:pPr>
        <w:spacing w:after="0"/>
        <w:ind w:left="0"/>
        <w:jc w:val="both"/>
      </w:pPr>
      <w:r>
        <w:rPr>
          <w:rFonts w:ascii="Times New Roman"/>
          <w:b w:val="false"/>
          <w:i w:val="false"/>
          <w:color w:val="000000"/>
          <w:sz w:val="28"/>
        </w:rPr>
        <w:t xml:space="preserve">
                                     центра (объекты и боевые поля, </w:t>
      </w:r>
    </w:p>
    <w:p>
      <w:pPr>
        <w:spacing w:after="0"/>
        <w:ind w:left="0"/>
        <w:jc w:val="both"/>
      </w:pPr>
      <w:r>
        <w:rPr>
          <w:rFonts w:ascii="Times New Roman"/>
          <w:b w:val="false"/>
          <w:i w:val="false"/>
          <w:color w:val="000000"/>
          <w:sz w:val="28"/>
        </w:rPr>
        <w:t xml:space="preserve">
                                     размещенные на территории Республики </w:t>
      </w:r>
    </w:p>
    <w:p>
      <w:pPr>
        <w:spacing w:after="0"/>
        <w:ind w:left="0"/>
        <w:jc w:val="both"/>
      </w:pPr>
      <w:r>
        <w:rPr>
          <w:rFonts w:ascii="Times New Roman"/>
          <w:b w:val="false"/>
          <w:i w:val="false"/>
          <w:color w:val="000000"/>
          <w:sz w:val="28"/>
        </w:rPr>
        <w:t xml:space="preserve">
                                     Казахстан) Министерства обороны </w:t>
      </w:r>
    </w:p>
    <w:p>
      <w:pPr>
        <w:spacing w:after="0"/>
        <w:ind w:left="0"/>
        <w:jc w:val="both"/>
      </w:pPr>
      <w:r>
        <w:rPr>
          <w:rFonts w:ascii="Times New Roman"/>
          <w:b w:val="false"/>
          <w:i w:val="false"/>
          <w:color w:val="000000"/>
          <w:sz w:val="28"/>
        </w:rPr>
        <w:t>
                                     Российской Федерации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Границы земельных участков 929 ГЛИЦ на </w:t>
      </w:r>
    </w:p>
    <w:p>
      <w:pPr>
        <w:spacing w:after="0"/>
        <w:ind w:left="0"/>
        <w:jc w:val="both"/>
      </w:pPr>
      <w:r>
        <w:rPr>
          <w:rFonts w:ascii="Times New Roman"/>
          <w:b w:val="false"/>
          <w:i w:val="false"/>
          <w:color w:val="000000"/>
          <w:sz w:val="28"/>
        </w:rPr>
        <w:t>
                       территории Республики Казахстан</w:t>
      </w:r>
    </w:p>
    <w:p>
      <w:pPr>
        <w:spacing w:after="0"/>
        <w:ind w:left="0"/>
        <w:jc w:val="both"/>
      </w:pPr>
      <w:r>
        <w:rPr>
          <w:rFonts w:ascii="Times New Roman"/>
          <w:b w:val="false"/>
          <w:i w:val="false"/>
          <w:color w:val="000000"/>
          <w:sz w:val="28"/>
        </w:rPr>
        <w:t>
           Участок N 1, ограниченный линией, проходящей через точки с</w:t>
      </w:r>
    </w:p>
    <w:p>
      <w:pPr>
        <w:spacing w:after="0"/>
        <w:ind w:left="0"/>
        <w:jc w:val="both"/>
      </w:pPr>
      <w:r>
        <w:rPr>
          <w:rFonts w:ascii="Times New Roman"/>
          <w:b w:val="false"/>
          <w:i w:val="false"/>
          <w:color w:val="000000"/>
          <w:sz w:val="28"/>
        </w:rPr>
        <w:t>
                        координатами:</w:t>
      </w:r>
    </w:p>
    <w:p>
      <w:pPr>
        <w:spacing w:after="0"/>
        <w:ind w:left="0"/>
        <w:jc w:val="both"/>
      </w:pPr>
      <w:r>
        <w:rPr>
          <w:rFonts w:ascii="Times New Roman"/>
          <w:b w:val="false"/>
          <w:i w:val="false"/>
          <w:color w:val="000000"/>
          <w:sz w:val="28"/>
        </w:rPr>
        <w:t>
           Широта                    Долгота</w:t>
      </w:r>
    </w:p>
    <w:p>
      <w:pPr>
        <w:spacing w:after="0"/>
        <w:ind w:left="0"/>
        <w:jc w:val="both"/>
      </w:pPr>
      <w:r>
        <w:rPr>
          <w:rFonts w:ascii="Times New Roman"/>
          <w:b w:val="false"/>
          <w:i w:val="false"/>
          <w:color w:val="000000"/>
          <w:sz w:val="28"/>
        </w:rPr>
        <w:t>
       гр. мин. с.ш.              гр. мин. в.д.</w:t>
      </w:r>
    </w:p>
    <w:p>
      <w:pPr>
        <w:spacing w:after="0"/>
        <w:ind w:left="0"/>
        <w:jc w:val="both"/>
      </w:pPr>
      <w:r>
        <w:rPr>
          <w:rFonts w:ascii="Times New Roman"/>
          <w:b w:val="false"/>
          <w:i w:val="false"/>
          <w:color w:val="000000"/>
          <w:sz w:val="28"/>
        </w:rPr>
        <w:t>
       N 1  48 20                    46 49</w:t>
      </w:r>
    </w:p>
    <w:p>
      <w:pPr>
        <w:spacing w:after="0"/>
        <w:ind w:left="0"/>
        <w:jc w:val="both"/>
      </w:pPr>
      <w:r>
        <w:rPr>
          <w:rFonts w:ascii="Times New Roman"/>
          <w:b w:val="false"/>
          <w:i w:val="false"/>
          <w:color w:val="000000"/>
          <w:sz w:val="28"/>
        </w:rPr>
        <w:t>
       N 2  48 28                    46 49</w:t>
      </w:r>
    </w:p>
    <w:p>
      <w:pPr>
        <w:spacing w:after="0"/>
        <w:ind w:left="0"/>
        <w:jc w:val="both"/>
      </w:pPr>
      <w:r>
        <w:rPr>
          <w:rFonts w:ascii="Times New Roman"/>
          <w:b w:val="false"/>
          <w:i w:val="false"/>
          <w:color w:val="000000"/>
          <w:sz w:val="28"/>
        </w:rPr>
        <w:t>
       N 3  48 28                    47 00</w:t>
      </w:r>
    </w:p>
    <w:p>
      <w:pPr>
        <w:spacing w:after="0"/>
        <w:ind w:left="0"/>
        <w:jc w:val="both"/>
      </w:pPr>
      <w:r>
        <w:rPr>
          <w:rFonts w:ascii="Times New Roman"/>
          <w:b w:val="false"/>
          <w:i w:val="false"/>
          <w:color w:val="000000"/>
          <w:sz w:val="28"/>
        </w:rPr>
        <w:t>
       N 4  48 29                    47 00</w:t>
      </w:r>
    </w:p>
    <w:p>
      <w:pPr>
        <w:spacing w:after="0"/>
        <w:ind w:left="0"/>
        <w:jc w:val="both"/>
      </w:pPr>
      <w:r>
        <w:rPr>
          <w:rFonts w:ascii="Times New Roman"/>
          <w:b w:val="false"/>
          <w:i w:val="false"/>
          <w:color w:val="000000"/>
          <w:sz w:val="28"/>
        </w:rPr>
        <w:t>
       N 5  48 30                    46 55</w:t>
      </w:r>
    </w:p>
    <w:p>
      <w:pPr>
        <w:spacing w:after="0"/>
        <w:ind w:left="0"/>
        <w:jc w:val="both"/>
      </w:pPr>
      <w:r>
        <w:rPr>
          <w:rFonts w:ascii="Times New Roman"/>
          <w:b w:val="false"/>
          <w:i w:val="false"/>
          <w:color w:val="000000"/>
          <w:sz w:val="28"/>
        </w:rPr>
        <w:t>
       N 6  48 37                    46 55</w:t>
      </w:r>
    </w:p>
    <w:p>
      <w:pPr>
        <w:spacing w:after="0"/>
        <w:ind w:left="0"/>
        <w:jc w:val="both"/>
      </w:pPr>
      <w:r>
        <w:rPr>
          <w:rFonts w:ascii="Times New Roman"/>
          <w:b w:val="false"/>
          <w:i w:val="false"/>
          <w:color w:val="000000"/>
          <w:sz w:val="28"/>
        </w:rPr>
        <w:t>
       N 7  48 37                    47 10</w:t>
      </w:r>
    </w:p>
    <w:p>
      <w:pPr>
        <w:spacing w:after="0"/>
        <w:ind w:left="0"/>
        <w:jc w:val="both"/>
      </w:pPr>
      <w:r>
        <w:rPr>
          <w:rFonts w:ascii="Times New Roman"/>
          <w:b w:val="false"/>
          <w:i w:val="false"/>
          <w:color w:val="000000"/>
          <w:sz w:val="28"/>
        </w:rPr>
        <w:t>
       N 8  48 44                    47 10</w:t>
      </w:r>
    </w:p>
    <w:p>
      <w:pPr>
        <w:spacing w:after="0"/>
        <w:ind w:left="0"/>
        <w:jc w:val="both"/>
      </w:pPr>
      <w:r>
        <w:rPr>
          <w:rFonts w:ascii="Times New Roman"/>
          <w:b w:val="false"/>
          <w:i w:val="false"/>
          <w:color w:val="000000"/>
          <w:sz w:val="28"/>
        </w:rPr>
        <w:t>
       N 9  48 44                    47 13</w:t>
      </w:r>
    </w:p>
    <w:p>
      <w:pPr>
        <w:spacing w:after="0"/>
        <w:ind w:left="0"/>
        <w:jc w:val="both"/>
      </w:pPr>
      <w:r>
        <w:rPr>
          <w:rFonts w:ascii="Times New Roman"/>
          <w:b w:val="false"/>
          <w:i w:val="false"/>
          <w:color w:val="000000"/>
          <w:sz w:val="28"/>
        </w:rPr>
        <w:t>
       N 10 48 46                    47 16</w:t>
      </w:r>
    </w:p>
    <w:p>
      <w:pPr>
        <w:spacing w:after="0"/>
        <w:ind w:left="0"/>
        <w:jc w:val="both"/>
      </w:pPr>
      <w:r>
        <w:rPr>
          <w:rFonts w:ascii="Times New Roman"/>
          <w:b w:val="false"/>
          <w:i w:val="false"/>
          <w:color w:val="000000"/>
          <w:sz w:val="28"/>
        </w:rPr>
        <w:t>
       N 11 48 46                    47 25</w:t>
      </w:r>
    </w:p>
    <w:p>
      <w:pPr>
        <w:spacing w:after="0"/>
        <w:ind w:left="0"/>
        <w:jc w:val="both"/>
      </w:pPr>
      <w:r>
        <w:rPr>
          <w:rFonts w:ascii="Times New Roman"/>
          <w:b w:val="false"/>
          <w:i w:val="false"/>
          <w:color w:val="000000"/>
          <w:sz w:val="28"/>
        </w:rPr>
        <w:t>
       N 12 48 44                    47 25</w:t>
      </w:r>
    </w:p>
    <w:p>
      <w:pPr>
        <w:spacing w:after="0"/>
        <w:ind w:left="0"/>
        <w:jc w:val="both"/>
      </w:pPr>
      <w:r>
        <w:rPr>
          <w:rFonts w:ascii="Times New Roman"/>
          <w:b w:val="false"/>
          <w:i w:val="false"/>
          <w:color w:val="000000"/>
          <w:sz w:val="28"/>
        </w:rPr>
        <w:t>
       N 13 48 44                    47 27</w:t>
      </w:r>
    </w:p>
    <w:p>
      <w:pPr>
        <w:spacing w:after="0"/>
        <w:ind w:left="0"/>
        <w:jc w:val="both"/>
      </w:pPr>
      <w:r>
        <w:rPr>
          <w:rFonts w:ascii="Times New Roman"/>
          <w:b w:val="false"/>
          <w:i w:val="false"/>
          <w:color w:val="000000"/>
          <w:sz w:val="28"/>
        </w:rPr>
        <w:t>
       N 14 48 45                    47 28</w:t>
      </w:r>
    </w:p>
    <w:p>
      <w:pPr>
        <w:spacing w:after="0"/>
        <w:ind w:left="0"/>
        <w:jc w:val="both"/>
      </w:pPr>
      <w:r>
        <w:rPr>
          <w:rFonts w:ascii="Times New Roman"/>
          <w:b w:val="false"/>
          <w:i w:val="false"/>
          <w:color w:val="000000"/>
          <w:sz w:val="28"/>
        </w:rPr>
        <w:t>
       N 15 48 44                    47 48</w:t>
      </w:r>
    </w:p>
    <w:p>
      <w:pPr>
        <w:spacing w:after="0"/>
        <w:ind w:left="0"/>
        <w:jc w:val="both"/>
      </w:pPr>
      <w:r>
        <w:rPr>
          <w:rFonts w:ascii="Times New Roman"/>
          <w:b w:val="false"/>
          <w:i w:val="false"/>
          <w:color w:val="000000"/>
          <w:sz w:val="28"/>
        </w:rPr>
        <w:t>
       N 16 48 40                    47 48</w:t>
      </w:r>
    </w:p>
    <w:p>
      <w:pPr>
        <w:spacing w:after="0"/>
        <w:ind w:left="0"/>
        <w:jc w:val="both"/>
      </w:pPr>
      <w:r>
        <w:rPr>
          <w:rFonts w:ascii="Times New Roman"/>
          <w:b w:val="false"/>
          <w:i w:val="false"/>
          <w:color w:val="000000"/>
          <w:sz w:val="28"/>
        </w:rPr>
        <w:t>
       N 17 48 40                    47 33</w:t>
      </w:r>
    </w:p>
    <w:p>
      <w:pPr>
        <w:spacing w:after="0"/>
        <w:ind w:left="0"/>
        <w:jc w:val="both"/>
      </w:pPr>
      <w:r>
        <w:rPr>
          <w:rFonts w:ascii="Times New Roman"/>
          <w:b w:val="false"/>
          <w:i w:val="false"/>
          <w:color w:val="000000"/>
          <w:sz w:val="28"/>
        </w:rPr>
        <w:t>
       N 18 48 32                    47 33</w:t>
      </w:r>
    </w:p>
    <w:p>
      <w:pPr>
        <w:spacing w:after="0"/>
        <w:ind w:left="0"/>
        <w:jc w:val="both"/>
      </w:pPr>
      <w:r>
        <w:rPr>
          <w:rFonts w:ascii="Times New Roman"/>
          <w:b w:val="false"/>
          <w:i w:val="false"/>
          <w:color w:val="000000"/>
          <w:sz w:val="28"/>
        </w:rPr>
        <w:t>
       N 19 48 32                    47 48</w:t>
      </w:r>
    </w:p>
    <w:p>
      <w:pPr>
        <w:spacing w:after="0"/>
        <w:ind w:left="0"/>
        <w:jc w:val="both"/>
      </w:pPr>
      <w:r>
        <w:rPr>
          <w:rFonts w:ascii="Times New Roman"/>
          <w:b w:val="false"/>
          <w:i w:val="false"/>
          <w:color w:val="000000"/>
          <w:sz w:val="28"/>
        </w:rPr>
        <w:t>
       N 20 48 36                    47 48</w:t>
      </w:r>
    </w:p>
    <w:p>
      <w:pPr>
        <w:spacing w:after="0"/>
        <w:ind w:left="0"/>
        <w:jc w:val="both"/>
      </w:pPr>
      <w:r>
        <w:rPr>
          <w:rFonts w:ascii="Times New Roman"/>
          <w:b w:val="false"/>
          <w:i w:val="false"/>
          <w:color w:val="000000"/>
          <w:sz w:val="28"/>
        </w:rPr>
        <w:t>
       N 21 48 36                    48 03</w:t>
      </w:r>
    </w:p>
    <w:p>
      <w:pPr>
        <w:spacing w:after="0"/>
        <w:ind w:left="0"/>
        <w:jc w:val="both"/>
      </w:pPr>
      <w:r>
        <w:rPr>
          <w:rFonts w:ascii="Times New Roman"/>
          <w:b w:val="false"/>
          <w:i w:val="false"/>
          <w:color w:val="000000"/>
          <w:sz w:val="28"/>
        </w:rPr>
        <w:t>
       N 22 48 43                    48 03</w:t>
      </w:r>
    </w:p>
    <w:p>
      <w:pPr>
        <w:spacing w:after="0"/>
        <w:ind w:left="0"/>
        <w:jc w:val="both"/>
      </w:pPr>
      <w:r>
        <w:rPr>
          <w:rFonts w:ascii="Times New Roman"/>
          <w:b w:val="false"/>
          <w:i w:val="false"/>
          <w:color w:val="000000"/>
          <w:sz w:val="28"/>
        </w:rPr>
        <w:t>
       N 23 48 37                    48 52</w:t>
      </w:r>
    </w:p>
    <w:p>
      <w:pPr>
        <w:spacing w:after="0"/>
        <w:ind w:left="0"/>
        <w:jc w:val="both"/>
      </w:pPr>
      <w:r>
        <w:rPr>
          <w:rFonts w:ascii="Times New Roman"/>
          <w:b w:val="false"/>
          <w:i w:val="false"/>
          <w:color w:val="000000"/>
          <w:sz w:val="28"/>
        </w:rPr>
        <w:t>
       N 24 48 38                    48 53</w:t>
      </w:r>
    </w:p>
    <w:p>
      <w:pPr>
        <w:spacing w:after="0"/>
        <w:ind w:left="0"/>
        <w:jc w:val="both"/>
      </w:pPr>
      <w:r>
        <w:rPr>
          <w:rFonts w:ascii="Times New Roman"/>
          <w:b w:val="false"/>
          <w:i w:val="false"/>
          <w:color w:val="000000"/>
          <w:sz w:val="28"/>
        </w:rPr>
        <w:t>
       N 25 48 37                    49 07</w:t>
      </w:r>
    </w:p>
    <w:p>
      <w:pPr>
        <w:spacing w:after="0"/>
        <w:ind w:left="0"/>
        <w:jc w:val="both"/>
      </w:pPr>
      <w:r>
        <w:rPr>
          <w:rFonts w:ascii="Times New Roman"/>
          <w:b w:val="false"/>
          <w:i w:val="false"/>
          <w:color w:val="000000"/>
          <w:sz w:val="28"/>
        </w:rPr>
        <w:t>
       N 26 48 30                    49 05</w:t>
      </w:r>
    </w:p>
    <w:p>
      <w:pPr>
        <w:spacing w:after="0"/>
        <w:ind w:left="0"/>
        <w:jc w:val="both"/>
      </w:pPr>
      <w:r>
        <w:rPr>
          <w:rFonts w:ascii="Times New Roman"/>
          <w:b w:val="false"/>
          <w:i w:val="false"/>
          <w:color w:val="000000"/>
          <w:sz w:val="28"/>
        </w:rPr>
        <w:t>
       N 27 48 19                    50 15</w:t>
      </w:r>
    </w:p>
    <w:p>
      <w:pPr>
        <w:spacing w:after="0"/>
        <w:ind w:left="0"/>
        <w:jc w:val="both"/>
      </w:pPr>
      <w:r>
        <w:rPr>
          <w:rFonts w:ascii="Times New Roman"/>
          <w:b w:val="false"/>
          <w:i w:val="false"/>
          <w:color w:val="000000"/>
          <w:sz w:val="28"/>
        </w:rPr>
        <w:t>
       N 28 48 17                    50 14</w:t>
      </w:r>
    </w:p>
    <w:p>
      <w:pPr>
        <w:spacing w:after="0"/>
        <w:ind w:left="0"/>
        <w:jc w:val="both"/>
      </w:pPr>
      <w:r>
        <w:rPr>
          <w:rFonts w:ascii="Times New Roman"/>
          <w:b w:val="false"/>
          <w:i w:val="false"/>
          <w:color w:val="000000"/>
          <w:sz w:val="28"/>
        </w:rPr>
        <w:t>
       N 29 48 05                    49 58</w:t>
      </w:r>
    </w:p>
    <w:p>
      <w:pPr>
        <w:spacing w:after="0"/>
        <w:ind w:left="0"/>
        <w:jc w:val="both"/>
      </w:pPr>
      <w:r>
        <w:rPr>
          <w:rFonts w:ascii="Times New Roman"/>
          <w:b w:val="false"/>
          <w:i w:val="false"/>
          <w:color w:val="000000"/>
          <w:sz w:val="28"/>
        </w:rPr>
        <w:t>
       N 30 48 05                    49 47</w:t>
      </w:r>
    </w:p>
    <w:p>
      <w:pPr>
        <w:spacing w:after="0"/>
        <w:ind w:left="0"/>
        <w:jc w:val="both"/>
      </w:pPr>
      <w:r>
        <w:rPr>
          <w:rFonts w:ascii="Times New Roman"/>
          <w:b w:val="false"/>
          <w:i w:val="false"/>
          <w:color w:val="000000"/>
          <w:sz w:val="28"/>
        </w:rPr>
        <w:t>
       N 31 48 04                    49 44</w:t>
      </w:r>
    </w:p>
    <w:p>
      <w:pPr>
        <w:spacing w:after="0"/>
        <w:ind w:left="0"/>
        <w:jc w:val="both"/>
      </w:pPr>
      <w:r>
        <w:rPr>
          <w:rFonts w:ascii="Times New Roman"/>
          <w:b w:val="false"/>
          <w:i w:val="false"/>
          <w:color w:val="000000"/>
          <w:sz w:val="28"/>
        </w:rPr>
        <w:t>
       N 32 48 03                    49 25</w:t>
      </w:r>
    </w:p>
    <w:p>
      <w:pPr>
        <w:spacing w:after="0"/>
        <w:ind w:left="0"/>
        <w:jc w:val="both"/>
      </w:pPr>
      <w:r>
        <w:rPr>
          <w:rFonts w:ascii="Times New Roman"/>
          <w:b w:val="false"/>
          <w:i w:val="false"/>
          <w:color w:val="000000"/>
          <w:sz w:val="28"/>
        </w:rPr>
        <w:t>
       N 33 47 57                    49 25</w:t>
      </w:r>
    </w:p>
    <w:p>
      <w:pPr>
        <w:spacing w:after="0"/>
        <w:ind w:left="0"/>
        <w:jc w:val="both"/>
      </w:pPr>
      <w:r>
        <w:rPr>
          <w:rFonts w:ascii="Times New Roman"/>
          <w:b w:val="false"/>
          <w:i w:val="false"/>
          <w:color w:val="000000"/>
          <w:sz w:val="28"/>
        </w:rPr>
        <w:t>
       N 34 48 00                    49 12</w:t>
      </w:r>
    </w:p>
    <w:p>
      <w:pPr>
        <w:spacing w:after="0"/>
        <w:ind w:left="0"/>
        <w:jc w:val="both"/>
      </w:pPr>
      <w:r>
        <w:rPr>
          <w:rFonts w:ascii="Times New Roman"/>
          <w:b w:val="false"/>
          <w:i w:val="false"/>
          <w:color w:val="000000"/>
          <w:sz w:val="28"/>
        </w:rPr>
        <w:t>
       N 35 48 05                    48 53</w:t>
      </w:r>
    </w:p>
    <w:p>
      <w:pPr>
        <w:spacing w:after="0"/>
        <w:ind w:left="0"/>
        <w:jc w:val="both"/>
      </w:pPr>
      <w:r>
        <w:rPr>
          <w:rFonts w:ascii="Times New Roman"/>
          <w:b w:val="false"/>
          <w:i w:val="false"/>
          <w:color w:val="000000"/>
          <w:sz w:val="28"/>
        </w:rPr>
        <w:t>
       N 36 48 07                    48 27</w:t>
      </w:r>
    </w:p>
    <w:p>
      <w:pPr>
        <w:spacing w:after="0"/>
        <w:ind w:left="0"/>
        <w:jc w:val="both"/>
      </w:pPr>
      <w:r>
        <w:rPr>
          <w:rFonts w:ascii="Times New Roman"/>
          <w:b w:val="false"/>
          <w:i w:val="false"/>
          <w:color w:val="000000"/>
          <w:sz w:val="28"/>
        </w:rPr>
        <w:t>
       N 37 48 10                    48 02</w:t>
      </w:r>
    </w:p>
    <w:p>
      <w:pPr>
        <w:spacing w:after="0"/>
        <w:ind w:left="0"/>
        <w:jc w:val="both"/>
      </w:pPr>
      <w:r>
        <w:rPr>
          <w:rFonts w:ascii="Times New Roman"/>
          <w:b w:val="false"/>
          <w:i w:val="false"/>
          <w:color w:val="000000"/>
          <w:sz w:val="28"/>
        </w:rPr>
        <w:t>
       N 38 48 11                    48 00</w:t>
      </w:r>
    </w:p>
    <w:p>
      <w:pPr>
        <w:spacing w:after="0"/>
        <w:ind w:left="0"/>
        <w:jc w:val="both"/>
      </w:pPr>
      <w:r>
        <w:rPr>
          <w:rFonts w:ascii="Times New Roman"/>
          <w:b w:val="false"/>
          <w:i w:val="false"/>
          <w:color w:val="000000"/>
          <w:sz w:val="28"/>
        </w:rPr>
        <w:t>
       N 39 48 12                    47 49</w:t>
      </w:r>
    </w:p>
    <w:p>
      <w:pPr>
        <w:spacing w:after="0"/>
        <w:ind w:left="0"/>
        <w:jc w:val="both"/>
      </w:pPr>
      <w:r>
        <w:rPr>
          <w:rFonts w:ascii="Times New Roman"/>
          <w:b w:val="false"/>
          <w:i w:val="false"/>
          <w:color w:val="000000"/>
          <w:sz w:val="28"/>
        </w:rPr>
        <w:t>
       N 40 48 13                    47 35</w:t>
      </w:r>
    </w:p>
    <w:p>
      <w:pPr>
        <w:spacing w:after="0"/>
        <w:ind w:left="0"/>
        <w:jc w:val="both"/>
      </w:pPr>
      <w:r>
        <w:rPr>
          <w:rFonts w:ascii="Times New Roman"/>
          <w:b w:val="false"/>
          <w:i w:val="false"/>
          <w:color w:val="000000"/>
          <w:sz w:val="28"/>
        </w:rPr>
        <w:t>
       N 41 48 14                    47 28</w:t>
      </w:r>
    </w:p>
    <w:p>
      <w:pPr>
        <w:spacing w:after="0"/>
        <w:ind w:left="0"/>
        <w:jc w:val="both"/>
      </w:pPr>
      <w:r>
        <w:rPr>
          <w:rFonts w:ascii="Times New Roman"/>
          <w:b w:val="false"/>
          <w:i w:val="false"/>
          <w:color w:val="000000"/>
          <w:sz w:val="28"/>
        </w:rPr>
        <w:t>
       N 42 48 15                    47 12</w:t>
      </w:r>
    </w:p>
    <w:p>
      <w:pPr>
        <w:spacing w:after="0"/>
        <w:ind w:left="0"/>
        <w:jc w:val="both"/>
      </w:pPr>
      <w:r>
        <w:rPr>
          <w:rFonts w:ascii="Times New Roman"/>
          <w:b w:val="false"/>
          <w:i w:val="false"/>
          <w:color w:val="000000"/>
          <w:sz w:val="28"/>
        </w:rPr>
        <w:t>
       N 43 48 20                    46 49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Участок N 2, ограниченный линией, проходящей через точки с </w:t>
      </w:r>
    </w:p>
    <w:p>
      <w:pPr>
        <w:spacing w:after="0"/>
        <w:ind w:left="0"/>
        <w:jc w:val="both"/>
      </w:pPr>
      <w:r>
        <w:rPr>
          <w:rFonts w:ascii="Times New Roman"/>
          <w:b w:val="false"/>
          <w:i w:val="false"/>
          <w:color w:val="000000"/>
          <w:sz w:val="28"/>
        </w:rPr>
        <w:t>
                        координатами:</w:t>
      </w:r>
    </w:p>
    <w:p>
      <w:pPr>
        <w:spacing w:after="0"/>
        <w:ind w:left="0"/>
        <w:jc w:val="both"/>
      </w:pPr>
      <w:r>
        <w:rPr>
          <w:rFonts w:ascii="Times New Roman"/>
          <w:b w:val="false"/>
          <w:i w:val="false"/>
          <w:color w:val="000000"/>
          <w:sz w:val="28"/>
        </w:rPr>
        <w:t>
           Широта                     Долгота</w:t>
      </w:r>
    </w:p>
    <w:p>
      <w:pPr>
        <w:spacing w:after="0"/>
        <w:ind w:left="0"/>
        <w:jc w:val="both"/>
      </w:pPr>
      <w:r>
        <w:rPr>
          <w:rFonts w:ascii="Times New Roman"/>
          <w:b w:val="false"/>
          <w:i w:val="false"/>
          <w:color w:val="000000"/>
          <w:sz w:val="28"/>
        </w:rPr>
        <w:t>
       гр. мин. с.ш.                гр. мин. в.д.</w:t>
      </w:r>
    </w:p>
    <w:p>
      <w:pPr>
        <w:spacing w:after="0"/>
        <w:ind w:left="0"/>
        <w:jc w:val="both"/>
      </w:pPr>
      <w:r>
        <w:rPr>
          <w:rFonts w:ascii="Times New Roman"/>
          <w:b w:val="false"/>
          <w:i w:val="false"/>
          <w:color w:val="000000"/>
          <w:sz w:val="28"/>
        </w:rPr>
        <w:t>
       N 1  48 32.5                  53 14.3</w:t>
      </w:r>
    </w:p>
    <w:p>
      <w:pPr>
        <w:spacing w:after="0"/>
        <w:ind w:left="0"/>
        <w:jc w:val="both"/>
      </w:pPr>
      <w:r>
        <w:rPr>
          <w:rFonts w:ascii="Times New Roman"/>
          <w:b w:val="false"/>
          <w:i w:val="false"/>
          <w:color w:val="000000"/>
          <w:sz w:val="28"/>
        </w:rPr>
        <w:t>
       N 2  48 33.5                  53 20.0</w:t>
      </w:r>
    </w:p>
    <w:p>
      <w:pPr>
        <w:spacing w:after="0"/>
        <w:ind w:left="0"/>
        <w:jc w:val="both"/>
      </w:pPr>
      <w:r>
        <w:rPr>
          <w:rFonts w:ascii="Times New Roman"/>
          <w:b w:val="false"/>
          <w:i w:val="false"/>
          <w:color w:val="000000"/>
          <w:sz w:val="28"/>
        </w:rPr>
        <w:t>
       N 3  48 34.5                  53 25.0</w:t>
      </w:r>
    </w:p>
    <w:p>
      <w:pPr>
        <w:spacing w:after="0"/>
        <w:ind w:left="0"/>
        <w:jc w:val="both"/>
      </w:pPr>
      <w:r>
        <w:rPr>
          <w:rFonts w:ascii="Times New Roman"/>
          <w:b w:val="false"/>
          <w:i w:val="false"/>
          <w:color w:val="000000"/>
          <w:sz w:val="28"/>
        </w:rPr>
        <w:t>
       N 4  48 35.0                  53 30.0</w:t>
      </w:r>
    </w:p>
    <w:p>
      <w:pPr>
        <w:spacing w:after="0"/>
        <w:ind w:left="0"/>
        <w:jc w:val="both"/>
      </w:pPr>
      <w:r>
        <w:rPr>
          <w:rFonts w:ascii="Times New Roman"/>
          <w:b w:val="false"/>
          <w:i w:val="false"/>
          <w:color w:val="000000"/>
          <w:sz w:val="28"/>
        </w:rPr>
        <w:t>
       N 5  48 35.3                  53 35.0</w:t>
      </w:r>
    </w:p>
    <w:p>
      <w:pPr>
        <w:spacing w:after="0"/>
        <w:ind w:left="0"/>
        <w:jc w:val="both"/>
      </w:pPr>
      <w:r>
        <w:rPr>
          <w:rFonts w:ascii="Times New Roman"/>
          <w:b w:val="false"/>
          <w:i w:val="false"/>
          <w:color w:val="000000"/>
          <w:sz w:val="28"/>
        </w:rPr>
        <w:t>
       N 6  48 35.5                  53 40.0</w:t>
      </w:r>
    </w:p>
    <w:p>
      <w:pPr>
        <w:spacing w:after="0"/>
        <w:ind w:left="0"/>
        <w:jc w:val="both"/>
      </w:pPr>
      <w:r>
        <w:rPr>
          <w:rFonts w:ascii="Times New Roman"/>
          <w:b w:val="false"/>
          <w:i w:val="false"/>
          <w:color w:val="000000"/>
          <w:sz w:val="28"/>
        </w:rPr>
        <w:t>
       N 7  48 33.0                  54 00.0</w:t>
      </w:r>
    </w:p>
    <w:p>
      <w:pPr>
        <w:spacing w:after="0"/>
        <w:ind w:left="0"/>
        <w:jc w:val="both"/>
      </w:pPr>
      <w:r>
        <w:rPr>
          <w:rFonts w:ascii="Times New Roman"/>
          <w:b w:val="false"/>
          <w:i w:val="false"/>
          <w:color w:val="000000"/>
          <w:sz w:val="28"/>
        </w:rPr>
        <w:t>
       N 8  48 25.0                  54 21.5</w:t>
      </w:r>
    </w:p>
    <w:p>
      <w:pPr>
        <w:spacing w:after="0"/>
        <w:ind w:left="0"/>
        <w:jc w:val="both"/>
      </w:pPr>
      <w:r>
        <w:rPr>
          <w:rFonts w:ascii="Times New Roman"/>
          <w:b w:val="false"/>
          <w:i w:val="false"/>
          <w:color w:val="000000"/>
          <w:sz w:val="28"/>
        </w:rPr>
        <w:t>
       N 9  48 10.5                  54 32.0</w:t>
      </w:r>
    </w:p>
    <w:p>
      <w:pPr>
        <w:spacing w:after="0"/>
        <w:ind w:left="0"/>
        <w:jc w:val="both"/>
      </w:pPr>
      <w:r>
        <w:rPr>
          <w:rFonts w:ascii="Times New Roman"/>
          <w:b w:val="false"/>
          <w:i w:val="false"/>
          <w:color w:val="000000"/>
          <w:sz w:val="28"/>
        </w:rPr>
        <w:t>
       N 10 48 05.0                  54 30.0</w:t>
      </w:r>
    </w:p>
    <w:p>
      <w:pPr>
        <w:spacing w:after="0"/>
        <w:ind w:left="0"/>
        <w:jc w:val="both"/>
      </w:pPr>
      <w:r>
        <w:rPr>
          <w:rFonts w:ascii="Times New Roman"/>
          <w:b w:val="false"/>
          <w:i w:val="false"/>
          <w:color w:val="000000"/>
          <w:sz w:val="28"/>
        </w:rPr>
        <w:t>
       N 11 48 01.0                  54 25.0</w:t>
      </w:r>
    </w:p>
    <w:p>
      <w:pPr>
        <w:spacing w:after="0"/>
        <w:ind w:left="0"/>
        <w:jc w:val="both"/>
      </w:pPr>
      <w:r>
        <w:rPr>
          <w:rFonts w:ascii="Times New Roman"/>
          <w:b w:val="false"/>
          <w:i w:val="false"/>
          <w:color w:val="000000"/>
          <w:sz w:val="28"/>
        </w:rPr>
        <w:t>
       N 12 47 52.0                  54 00.0</w:t>
      </w:r>
    </w:p>
    <w:p>
      <w:pPr>
        <w:spacing w:after="0"/>
        <w:ind w:left="0"/>
        <w:jc w:val="both"/>
      </w:pPr>
      <w:r>
        <w:rPr>
          <w:rFonts w:ascii="Times New Roman"/>
          <w:b w:val="false"/>
          <w:i w:val="false"/>
          <w:color w:val="000000"/>
          <w:sz w:val="28"/>
        </w:rPr>
        <w:t>
       N 13 47 52.0                  53 55.0</w:t>
      </w:r>
    </w:p>
    <w:p>
      <w:pPr>
        <w:spacing w:after="0"/>
        <w:ind w:left="0"/>
        <w:jc w:val="both"/>
      </w:pPr>
      <w:r>
        <w:rPr>
          <w:rFonts w:ascii="Times New Roman"/>
          <w:b w:val="false"/>
          <w:i w:val="false"/>
          <w:color w:val="000000"/>
          <w:sz w:val="28"/>
        </w:rPr>
        <w:t>
       N 14 47 52.0                  53 50.0</w:t>
      </w:r>
    </w:p>
    <w:p>
      <w:pPr>
        <w:spacing w:after="0"/>
        <w:ind w:left="0"/>
        <w:jc w:val="both"/>
      </w:pPr>
      <w:r>
        <w:rPr>
          <w:rFonts w:ascii="Times New Roman"/>
          <w:b w:val="false"/>
          <w:i w:val="false"/>
          <w:color w:val="000000"/>
          <w:sz w:val="28"/>
        </w:rPr>
        <w:t>
       N 15 47 52.0                  53 45.0</w:t>
      </w:r>
    </w:p>
    <w:p>
      <w:pPr>
        <w:spacing w:after="0"/>
        <w:ind w:left="0"/>
        <w:jc w:val="both"/>
      </w:pPr>
      <w:r>
        <w:rPr>
          <w:rFonts w:ascii="Times New Roman"/>
          <w:b w:val="false"/>
          <w:i w:val="false"/>
          <w:color w:val="000000"/>
          <w:sz w:val="28"/>
        </w:rPr>
        <w:t>
       N 16 47 52.0                  53 40.0</w:t>
      </w:r>
    </w:p>
    <w:p>
      <w:pPr>
        <w:spacing w:after="0"/>
        <w:ind w:left="0"/>
        <w:jc w:val="both"/>
      </w:pPr>
      <w:r>
        <w:rPr>
          <w:rFonts w:ascii="Times New Roman"/>
          <w:b w:val="false"/>
          <w:i w:val="false"/>
          <w:color w:val="000000"/>
          <w:sz w:val="28"/>
        </w:rPr>
        <w:t>
       N 17 47 52.5                  53 35.0</w:t>
      </w:r>
    </w:p>
    <w:p>
      <w:pPr>
        <w:spacing w:after="0"/>
        <w:ind w:left="0"/>
        <w:jc w:val="both"/>
      </w:pPr>
      <w:r>
        <w:rPr>
          <w:rFonts w:ascii="Times New Roman"/>
          <w:b w:val="false"/>
          <w:i w:val="false"/>
          <w:color w:val="000000"/>
          <w:sz w:val="28"/>
        </w:rPr>
        <w:t>
       N 18 47 53.5                  53 30.0</w:t>
      </w:r>
    </w:p>
    <w:p>
      <w:pPr>
        <w:spacing w:after="0"/>
        <w:ind w:left="0"/>
        <w:jc w:val="both"/>
      </w:pPr>
      <w:r>
        <w:rPr>
          <w:rFonts w:ascii="Times New Roman"/>
          <w:b w:val="false"/>
          <w:i w:val="false"/>
          <w:color w:val="000000"/>
          <w:sz w:val="28"/>
        </w:rPr>
        <w:t>
       N 19 47 54.5                  53 25.0</w:t>
      </w:r>
    </w:p>
    <w:p>
      <w:pPr>
        <w:spacing w:after="0"/>
        <w:ind w:left="0"/>
        <w:jc w:val="both"/>
      </w:pPr>
      <w:r>
        <w:rPr>
          <w:rFonts w:ascii="Times New Roman"/>
          <w:b w:val="false"/>
          <w:i w:val="false"/>
          <w:color w:val="000000"/>
          <w:sz w:val="28"/>
        </w:rPr>
        <w:t>
       N 20 47 55.5                  53 20.0</w:t>
      </w:r>
    </w:p>
    <w:p>
      <w:pPr>
        <w:spacing w:after="0"/>
        <w:ind w:left="0"/>
        <w:jc w:val="both"/>
      </w:pPr>
      <w:r>
        <w:rPr>
          <w:rFonts w:ascii="Times New Roman"/>
          <w:b w:val="false"/>
          <w:i w:val="false"/>
          <w:color w:val="000000"/>
          <w:sz w:val="28"/>
        </w:rPr>
        <w:t>
       N 21 47 57.5                  53 15.0</w:t>
      </w:r>
    </w:p>
    <w:p>
      <w:pPr>
        <w:spacing w:after="0"/>
        <w:ind w:left="0"/>
        <w:jc w:val="both"/>
      </w:pPr>
      <w:r>
        <w:rPr>
          <w:rFonts w:ascii="Times New Roman"/>
          <w:b w:val="false"/>
          <w:i w:val="false"/>
          <w:color w:val="000000"/>
          <w:sz w:val="28"/>
        </w:rPr>
        <w:t>
       N 22 48 00.0                  53 09.0</w:t>
      </w:r>
    </w:p>
    <w:p>
      <w:pPr>
        <w:spacing w:after="0"/>
        <w:ind w:left="0"/>
        <w:jc w:val="both"/>
      </w:pPr>
      <w:r>
        <w:rPr>
          <w:rFonts w:ascii="Times New Roman"/>
          <w:b w:val="false"/>
          <w:i w:val="false"/>
          <w:color w:val="000000"/>
          <w:sz w:val="28"/>
        </w:rPr>
        <w:t>
       N 23 48 07.0                  53 00.0</w:t>
      </w:r>
    </w:p>
    <w:p>
      <w:pPr>
        <w:spacing w:after="0"/>
        <w:ind w:left="0"/>
        <w:jc w:val="both"/>
      </w:pPr>
      <w:r>
        <w:rPr>
          <w:rFonts w:ascii="Times New Roman"/>
          <w:b w:val="false"/>
          <w:i w:val="false"/>
          <w:color w:val="000000"/>
          <w:sz w:val="28"/>
        </w:rPr>
        <w:t>
       N 24 48 15.0                  52 55.5</w:t>
      </w:r>
    </w:p>
    <w:p>
      <w:pPr>
        <w:spacing w:after="0"/>
        <w:ind w:left="0"/>
        <w:jc w:val="both"/>
      </w:pPr>
      <w:r>
        <w:rPr>
          <w:rFonts w:ascii="Times New Roman"/>
          <w:b w:val="false"/>
          <w:i w:val="false"/>
          <w:color w:val="000000"/>
          <w:sz w:val="28"/>
        </w:rPr>
        <w:t>
       N 25 48 22.0                  52 58.0</w:t>
      </w:r>
    </w:p>
    <w:p>
      <w:pPr>
        <w:spacing w:after="0"/>
        <w:ind w:left="0"/>
        <w:jc w:val="both"/>
      </w:pPr>
      <w:r>
        <w:rPr>
          <w:rFonts w:ascii="Times New Roman"/>
          <w:b w:val="false"/>
          <w:i w:val="false"/>
          <w:color w:val="000000"/>
          <w:sz w:val="28"/>
        </w:rPr>
        <w:t>
       N 26 48 22.0                  53 11.0</w:t>
      </w:r>
    </w:p>
    <w:p>
      <w:pPr>
        <w:spacing w:after="0"/>
        <w:ind w:left="0"/>
        <w:jc w:val="both"/>
      </w:pPr>
      <w:r>
        <w:rPr>
          <w:rFonts w:ascii="Times New Roman"/>
          <w:b w:val="false"/>
          <w:i w:val="false"/>
          <w:color w:val="000000"/>
          <w:sz w:val="28"/>
        </w:rPr>
        <w:t>
       N 27 48 32.5                  53 14.3</w:t>
      </w:r>
    </w:p>
    <w:p>
      <w:pPr>
        <w:spacing w:after="0"/>
        <w:ind w:left="0"/>
        <w:jc w:val="both"/>
      </w:pPr>
      <w:r>
        <w:rPr>
          <w:rFonts w:ascii="Times New Roman"/>
          <w:b w:val="false"/>
          <w:i w:val="false"/>
          <w:color w:val="000000"/>
          <w:sz w:val="28"/>
        </w:rPr>
        <w:t>
               Участок N 3, ограниченный линией, проходящей через точки</w:t>
      </w:r>
    </w:p>
    <w:p>
      <w:pPr>
        <w:spacing w:after="0"/>
        <w:ind w:left="0"/>
        <w:jc w:val="both"/>
      </w:pPr>
      <w:r>
        <w:rPr>
          <w:rFonts w:ascii="Times New Roman"/>
          <w:b w:val="false"/>
          <w:i w:val="false"/>
          <w:color w:val="000000"/>
          <w:sz w:val="28"/>
        </w:rPr>
        <w:t>
                            с координатами:</w:t>
      </w:r>
    </w:p>
    <w:p>
      <w:pPr>
        <w:spacing w:after="0"/>
        <w:ind w:left="0"/>
        <w:jc w:val="both"/>
      </w:pPr>
      <w:r>
        <w:rPr>
          <w:rFonts w:ascii="Times New Roman"/>
          <w:b w:val="false"/>
          <w:i w:val="false"/>
          <w:color w:val="000000"/>
          <w:sz w:val="28"/>
        </w:rPr>
        <w:t>
           Широта                    Долгота</w:t>
      </w:r>
    </w:p>
    <w:p>
      <w:pPr>
        <w:spacing w:after="0"/>
        <w:ind w:left="0"/>
        <w:jc w:val="both"/>
      </w:pPr>
      <w:r>
        <w:rPr>
          <w:rFonts w:ascii="Times New Roman"/>
          <w:b w:val="false"/>
          <w:i w:val="false"/>
          <w:color w:val="000000"/>
          <w:sz w:val="28"/>
        </w:rPr>
        <w:t>
       гр. мин. с.ш.               гр. мин. в.д.</w:t>
      </w:r>
    </w:p>
    <w:p>
      <w:pPr>
        <w:spacing w:after="0"/>
        <w:ind w:left="0"/>
        <w:jc w:val="both"/>
      </w:pPr>
      <w:r>
        <w:rPr>
          <w:rFonts w:ascii="Times New Roman"/>
          <w:b w:val="false"/>
          <w:i w:val="false"/>
          <w:color w:val="000000"/>
          <w:sz w:val="28"/>
        </w:rPr>
        <w:t>
       N 1  44 38.5                 50 20.7</w:t>
      </w:r>
    </w:p>
    <w:p>
      <w:pPr>
        <w:spacing w:after="0"/>
        <w:ind w:left="0"/>
        <w:jc w:val="both"/>
      </w:pPr>
      <w:r>
        <w:rPr>
          <w:rFonts w:ascii="Times New Roman"/>
          <w:b w:val="false"/>
          <w:i w:val="false"/>
          <w:color w:val="000000"/>
          <w:sz w:val="28"/>
        </w:rPr>
        <w:t>
       N 2  44 36.5                 50 21.0</w:t>
      </w:r>
    </w:p>
    <w:p>
      <w:pPr>
        <w:spacing w:after="0"/>
        <w:ind w:left="0"/>
        <w:jc w:val="both"/>
      </w:pPr>
      <w:r>
        <w:rPr>
          <w:rFonts w:ascii="Times New Roman"/>
          <w:b w:val="false"/>
          <w:i w:val="false"/>
          <w:color w:val="000000"/>
          <w:sz w:val="28"/>
        </w:rPr>
        <w:t>
       N 3  44 35.0                 50 23.0</w:t>
      </w:r>
    </w:p>
    <w:p>
      <w:pPr>
        <w:spacing w:after="0"/>
        <w:ind w:left="0"/>
        <w:jc w:val="both"/>
      </w:pPr>
      <w:r>
        <w:rPr>
          <w:rFonts w:ascii="Times New Roman"/>
          <w:b w:val="false"/>
          <w:i w:val="false"/>
          <w:color w:val="000000"/>
          <w:sz w:val="28"/>
        </w:rPr>
        <w:t>
       N 4  44 34.5                 50 22.3</w:t>
      </w:r>
    </w:p>
    <w:p>
      <w:pPr>
        <w:spacing w:after="0"/>
        <w:ind w:left="0"/>
        <w:jc w:val="both"/>
      </w:pPr>
      <w:r>
        <w:rPr>
          <w:rFonts w:ascii="Times New Roman"/>
          <w:b w:val="false"/>
          <w:i w:val="false"/>
          <w:color w:val="000000"/>
          <w:sz w:val="28"/>
        </w:rPr>
        <w:t>
       N 5  44 36.0                 50 19.5</w:t>
      </w:r>
    </w:p>
    <w:p>
      <w:pPr>
        <w:spacing w:after="0"/>
        <w:ind w:left="0"/>
        <w:jc w:val="both"/>
      </w:pPr>
      <w:r>
        <w:rPr>
          <w:rFonts w:ascii="Times New Roman"/>
          <w:b w:val="false"/>
          <w:i w:val="false"/>
          <w:color w:val="000000"/>
          <w:sz w:val="28"/>
        </w:rPr>
        <w:t>
       N 6  44 38.3                 50 18.5</w:t>
      </w:r>
    </w:p>
    <w:p>
      <w:pPr>
        <w:spacing w:after="0"/>
        <w:ind w:left="0"/>
        <w:jc w:val="both"/>
      </w:pPr>
      <w:r>
        <w:rPr>
          <w:rFonts w:ascii="Times New Roman"/>
          <w:b w:val="false"/>
          <w:i w:val="false"/>
          <w:color w:val="000000"/>
          <w:sz w:val="28"/>
        </w:rPr>
        <w:t>
       от точки N 6 до точки N 7 по береговой черте</w:t>
      </w:r>
    </w:p>
    <w:p>
      <w:pPr>
        <w:spacing w:after="0"/>
        <w:ind w:left="0"/>
        <w:jc w:val="both"/>
      </w:pPr>
      <w:r>
        <w:rPr>
          <w:rFonts w:ascii="Times New Roman"/>
          <w:b w:val="false"/>
          <w:i w:val="false"/>
          <w:color w:val="000000"/>
          <w:sz w:val="28"/>
        </w:rPr>
        <w:t>
       N 7  44 38.5                 50 20.7</w:t>
      </w:r>
    </w:p>
    <w:p>
      <w:pPr>
        <w:spacing w:after="0"/>
        <w:ind w:left="0"/>
        <w:jc w:val="both"/>
      </w:pPr>
      <w:r>
        <w:rPr>
          <w:rFonts w:ascii="Times New Roman"/>
          <w:b w:val="false"/>
          <w:i w:val="false"/>
          <w:color w:val="000000"/>
          <w:sz w:val="28"/>
        </w:rPr>
        <w:t>
               Участок N 4 ограниченный координатами:</w:t>
      </w:r>
    </w:p>
    <w:p>
      <w:pPr>
        <w:spacing w:after="0"/>
        <w:ind w:left="0"/>
        <w:jc w:val="both"/>
      </w:pPr>
      <w:r>
        <w:rPr>
          <w:rFonts w:ascii="Times New Roman"/>
          <w:b w:val="false"/>
          <w:i w:val="false"/>
          <w:color w:val="000000"/>
          <w:sz w:val="28"/>
        </w:rPr>
        <w:t>
      Прямоугольник со сторонами 1.7 Х 3 км. с центром в г.т.</w:t>
      </w:r>
    </w:p>
    <w:p>
      <w:pPr>
        <w:spacing w:after="0"/>
        <w:ind w:left="0"/>
        <w:jc w:val="both"/>
      </w:pPr>
      <w:r>
        <w:rPr>
          <w:rFonts w:ascii="Times New Roman"/>
          <w:b w:val="false"/>
          <w:i w:val="false"/>
          <w:color w:val="000000"/>
          <w:sz w:val="28"/>
        </w:rPr>
        <w:t>
               47 градусов 13 минут с.ш.</w:t>
      </w:r>
    </w:p>
    <w:p>
      <w:pPr>
        <w:spacing w:after="0"/>
        <w:ind w:left="0"/>
        <w:jc w:val="both"/>
      </w:pPr>
      <w:r>
        <w:rPr>
          <w:rFonts w:ascii="Times New Roman"/>
          <w:b w:val="false"/>
          <w:i w:val="false"/>
          <w:color w:val="000000"/>
          <w:sz w:val="28"/>
        </w:rPr>
        <w:t>
               51 градус 59 минут в.д.</w:t>
      </w:r>
    </w:p>
    <w:p>
      <w:pPr>
        <w:spacing w:after="0"/>
        <w:ind w:left="0"/>
        <w:jc w:val="both"/>
      </w:pPr>
      <w:r>
        <w:rPr>
          <w:rFonts w:ascii="Times New Roman"/>
          <w:b w:val="false"/>
          <w:i w:val="false"/>
          <w:color w:val="000000"/>
          <w:sz w:val="28"/>
        </w:rPr>
        <w:t>
      Прямоугольник со сторонами 1.6 Х 1.6 км. с центром в г.т.</w:t>
      </w:r>
    </w:p>
    <w:p>
      <w:pPr>
        <w:spacing w:after="0"/>
        <w:ind w:left="0"/>
        <w:jc w:val="both"/>
      </w:pPr>
      <w:r>
        <w:rPr>
          <w:rFonts w:ascii="Times New Roman"/>
          <w:b w:val="false"/>
          <w:i w:val="false"/>
          <w:color w:val="000000"/>
          <w:sz w:val="28"/>
        </w:rPr>
        <w:t>
               47 градусов 13.5 минут с.ш.</w:t>
      </w:r>
    </w:p>
    <w:p>
      <w:pPr>
        <w:spacing w:after="0"/>
        <w:ind w:left="0"/>
        <w:jc w:val="both"/>
      </w:pPr>
      <w:r>
        <w:rPr>
          <w:rFonts w:ascii="Times New Roman"/>
          <w:b w:val="false"/>
          <w:i w:val="false"/>
          <w:color w:val="000000"/>
          <w:sz w:val="28"/>
        </w:rPr>
        <w:t>
               51 градус 55.5 минут в.д.</w:t>
      </w:r>
    </w:p>
    <w:p>
      <w:pPr>
        <w:spacing w:after="0"/>
        <w:ind w:left="0"/>
        <w:jc w:val="both"/>
      </w:pPr>
      <w:r>
        <w:rPr>
          <w:rFonts w:ascii="Times New Roman"/>
          <w:b w:val="false"/>
          <w:i w:val="false"/>
          <w:color w:val="000000"/>
          <w:sz w:val="28"/>
        </w:rPr>
        <w:t>
                                             Приложение N 2 к Соглашению</w:t>
      </w:r>
    </w:p>
    <w:p>
      <w:pPr>
        <w:spacing w:after="0"/>
        <w:ind w:left="0"/>
        <w:jc w:val="both"/>
      </w:pPr>
      <w:r>
        <w:rPr>
          <w:rFonts w:ascii="Times New Roman"/>
          <w:b w:val="false"/>
          <w:i w:val="false"/>
          <w:color w:val="000000"/>
          <w:sz w:val="28"/>
        </w:rPr>
        <w:t xml:space="preserve">
                                    между Республикой Казахстан и Российской </w:t>
      </w:r>
    </w:p>
    <w:p>
      <w:pPr>
        <w:spacing w:after="0"/>
        <w:ind w:left="0"/>
        <w:jc w:val="both"/>
      </w:pPr>
      <w:r>
        <w:rPr>
          <w:rFonts w:ascii="Times New Roman"/>
          <w:b w:val="false"/>
          <w:i w:val="false"/>
          <w:color w:val="000000"/>
          <w:sz w:val="28"/>
        </w:rPr>
        <w:t>
                                    Федерацией о порядке использования 929</w:t>
      </w:r>
    </w:p>
    <w:p>
      <w:pPr>
        <w:spacing w:after="0"/>
        <w:ind w:left="0"/>
        <w:jc w:val="both"/>
      </w:pPr>
      <w:r>
        <w:rPr>
          <w:rFonts w:ascii="Times New Roman"/>
          <w:b w:val="false"/>
          <w:i w:val="false"/>
          <w:color w:val="000000"/>
          <w:sz w:val="28"/>
        </w:rPr>
        <w:t xml:space="preserve">
                                    Государственного летно-испытательного </w:t>
      </w:r>
    </w:p>
    <w:p>
      <w:pPr>
        <w:spacing w:after="0"/>
        <w:ind w:left="0"/>
        <w:jc w:val="both"/>
      </w:pPr>
      <w:r>
        <w:rPr>
          <w:rFonts w:ascii="Times New Roman"/>
          <w:b w:val="false"/>
          <w:i w:val="false"/>
          <w:color w:val="000000"/>
          <w:sz w:val="28"/>
        </w:rPr>
        <w:t>
                                    центра (объекты и боевые поля, размещенные</w:t>
      </w:r>
    </w:p>
    <w:p>
      <w:pPr>
        <w:spacing w:after="0"/>
        <w:ind w:left="0"/>
        <w:jc w:val="both"/>
      </w:pPr>
      <w:r>
        <w:rPr>
          <w:rFonts w:ascii="Times New Roman"/>
          <w:b w:val="false"/>
          <w:i w:val="false"/>
          <w:color w:val="000000"/>
          <w:sz w:val="28"/>
        </w:rPr>
        <w:t>
                                    на территории Республики Казахстан)</w:t>
      </w:r>
    </w:p>
    <w:p>
      <w:pPr>
        <w:spacing w:after="0"/>
        <w:ind w:left="0"/>
        <w:jc w:val="both"/>
      </w:pPr>
      <w:r>
        <w:rPr>
          <w:rFonts w:ascii="Times New Roman"/>
          <w:b w:val="false"/>
          <w:i w:val="false"/>
          <w:color w:val="000000"/>
          <w:sz w:val="28"/>
        </w:rPr>
        <w:t>
                                    Министерства обороны Российской Федерации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w:t>
      </w:r>
    </w:p>
    <w:p>
      <w:pPr>
        <w:spacing w:after="0"/>
        <w:ind w:left="0"/>
        <w:jc w:val="both"/>
      </w:pPr>
      <w:r>
        <w:rPr>
          <w:rFonts w:ascii="Times New Roman"/>
          <w:b w:val="false"/>
          <w:i w:val="false"/>
          <w:color w:val="000000"/>
          <w:sz w:val="28"/>
        </w:rPr>
        <w:t>
           военных объектов 929 Государственного летно-испытательного</w:t>
      </w:r>
    </w:p>
    <w:p>
      <w:pPr>
        <w:spacing w:after="0"/>
        <w:ind w:left="0"/>
        <w:jc w:val="both"/>
      </w:pPr>
      <w:r>
        <w:rPr>
          <w:rFonts w:ascii="Times New Roman"/>
          <w:b w:val="false"/>
          <w:i w:val="false"/>
          <w:color w:val="000000"/>
          <w:sz w:val="28"/>
        </w:rPr>
        <w:t>
           центра, расположенных на территории Республики Казахстан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объекта !   Место дислокации</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231 СИП              ! Урдинский район, Западно-Казахстанской области,</w:t>
      </w:r>
    </w:p>
    <w:p>
      <w:pPr>
        <w:spacing w:after="0"/>
        <w:ind w:left="0"/>
        <w:jc w:val="both"/>
      </w:pPr>
      <w:r>
        <w:rPr>
          <w:rFonts w:ascii="Times New Roman"/>
          <w:b w:val="false"/>
          <w:i w:val="false"/>
          <w:color w:val="000000"/>
          <w:sz w:val="28"/>
        </w:rPr>
        <w:t>
                            ! хут. Тургай</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170 СИП              ! Урдинский район, Западно-Казахстанской области.</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171 ИП               ! Урдинский район, Западно-Казахстанской области,</w:t>
      </w:r>
    </w:p>
    <w:p>
      <w:pPr>
        <w:spacing w:after="0"/>
        <w:ind w:left="0"/>
        <w:jc w:val="both"/>
      </w:pPr>
      <w:r>
        <w:rPr>
          <w:rFonts w:ascii="Times New Roman"/>
          <w:b w:val="false"/>
          <w:i w:val="false"/>
          <w:color w:val="000000"/>
          <w:sz w:val="28"/>
        </w:rPr>
        <w:t>
                            ! пос. Теректа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85 ИП                ! г. Атырау и Кзылкогинский район Атырауской</w:t>
      </w:r>
    </w:p>
    <w:p>
      <w:pPr>
        <w:spacing w:after="0"/>
        <w:ind w:left="0"/>
        <w:jc w:val="both"/>
      </w:pPr>
      <w:r>
        <w:rPr>
          <w:rFonts w:ascii="Times New Roman"/>
          <w:b w:val="false"/>
          <w:i w:val="false"/>
          <w:color w:val="000000"/>
          <w:sz w:val="28"/>
        </w:rPr>
        <w:t>
                            ! области</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525 ОИС              ! г. Форт-Шевченко, Мангистауской области</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248 АК               ! г. Эмба, Актюбинской области</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3 к Соглашению</w:t>
      </w:r>
    </w:p>
    <w:p>
      <w:pPr>
        <w:spacing w:after="0"/>
        <w:ind w:left="0"/>
        <w:jc w:val="both"/>
      </w:pPr>
      <w:r>
        <w:rPr>
          <w:rFonts w:ascii="Times New Roman"/>
          <w:b w:val="false"/>
          <w:i w:val="false"/>
          <w:color w:val="000000"/>
          <w:sz w:val="28"/>
        </w:rPr>
        <w:t xml:space="preserve">
                                     между Республикой Казахстан и Российской </w:t>
      </w:r>
    </w:p>
    <w:p>
      <w:pPr>
        <w:spacing w:after="0"/>
        <w:ind w:left="0"/>
        <w:jc w:val="both"/>
      </w:pPr>
      <w:r>
        <w:rPr>
          <w:rFonts w:ascii="Times New Roman"/>
          <w:b w:val="false"/>
          <w:i w:val="false"/>
          <w:color w:val="000000"/>
          <w:sz w:val="28"/>
        </w:rPr>
        <w:t>
                                     Федерацией о порядке использования 929</w:t>
      </w:r>
    </w:p>
    <w:p>
      <w:pPr>
        <w:spacing w:after="0"/>
        <w:ind w:left="0"/>
        <w:jc w:val="both"/>
      </w:pPr>
      <w:r>
        <w:rPr>
          <w:rFonts w:ascii="Times New Roman"/>
          <w:b w:val="false"/>
          <w:i w:val="false"/>
          <w:color w:val="000000"/>
          <w:sz w:val="28"/>
        </w:rPr>
        <w:t>
                                     Государственного летно-испытательного</w:t>
      </w:r>
    </w:p>
    <w:p>
      <w:pPr>
        <w:spacing w:after="0"/>
        <w:ind w:left="0"/>
        <w:jc w:val="both"/>
      </w:pPr>
      <w:r>
        <w:rPr>
          <w:rFonts w:ascii="Times New Roman"/>
          <w:b w:val="false"/>
          <w:i w:val="false"/>
          <w:color w:val="000000"/>
          <w:sz w:val="28"/>
        </w:rPr>
        <w:t xml:space="preserve">
                                     центра (объекты и боевые поля, </w:t>
      </w:r>
    </w:p>
    <w:p>
      <w:pPr>
        <w:spacing w:after="0"/>
        <w:ind w:left="0"/>
        <w:jc w:val="both"/>
      </w:pPr>
      <w:r>
        <w:rPr>
          <w:rFonts w:ascii="Times New Roman"/>
          <w:b w:val="false"/>
          <w:i w:val="false"/>
          <w:color w:val="000000"/>
          <w:sz w:val="28"/>
        </w:rPr>
        <w:t xml:space="preserve">
                                     размещенные на территории Республики </w:t>
      </w:r>
    </w:p>
    <w:p>
      <w:pPr>
        <w:spacing w:after="0"/>
        <w:ind w:left="0"/>
        <w:jc w:val="both"/>
      </w:pPr>
      <w:r>
        <w:rPr>
          <w:rFonts w:ascii="Times New Roman"/>
          <w:b w:val="false"/>
          <w:i w:val="false"/>
          <w:color w:val="000000"/>
          <w:sz w:val="28"/>
        </w:rPr>
        <w:t xml:space="preserve">
                                     Казахстан) Министерства обороны </w:t>
      </w:r>
    </w:p>
    <w:p>
      <w:pPr>
        <w:spacing w:after="0"/>
        <w:ind w:left="0"/>
        <w:jc w:val="both"/>
      </w:pPr>
      <w:r>
        <w:rPr>
          <w:rFonts w:ascii="Times New Roman"/>
          <w:b w:val="false"/>
          <w:i w:val="false"/>
          <w:color w:val="000000"/>
          <w:sz w:val="28"/>
        </w:rPr>
        <w:t>
                                     Российской Федерации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Границы воздушного пространства,</w:t>
      </w:r>
    </w:p>
    <w:p>
      <w:pPr>
        <w:spacing w:after="0"/>
        <w:ind w:left="0"/>
        <w:jc w:val="both"/>
      </w:pPr>
      <w:r>
        <w:rPr>
          <w:rFonts w:ascii="Times New Roman"/>
          <w:b w:val="false"/>
          <w:i w:val="false"/>
          <w:color w:val="000000"/>
          <w:sz w:val="28"/>
        </w:rPr>
        <w:t>
                             используемого 929 ГЛИЦ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Широта            Долгота</w:t>
      </w:r>
    </w:p>
    <w:p>
      <w:pPr>
        <w:spacing w:after="0"/>
        <w:ind w:left="0"/>
        <w:jc w:val="both"/>
      </w:pPr>
      <w:r>
        <w:rPr>
          <w:rFonts w:ascii="Times New Roman"/>
          <w:b w:val="false"/>
          <w:i w:val="false"/>
          <w:color w:val="000000"/>
          <w:sz w:val="28"/>
        </w:rPr>
        <w:t>
       гр. мин. с.ш.     гр. мин. в.д.</w:t>
      </w:r>
    </w:p>
    <w:p>
      <w:pPr>
        <w:spacing w:after="0"/>
        <w:ind w:left="0"/>
        <w:jc w:val="both"/>
      </w:pPr>
      <w:r>
        <w:rPr>
          <w:rFonts w:ascii="Times New Roman"/>
          <w:b w:val="false"/>
          <w:i w:val="false"/>
          <w:color w:val="000000"/>
          <w:sz w:val="28"/>
        </w:rPr>
        <w:t>
       N 1  49 40           45 24</w:t>
      </w:r>
    </w:p>
    <w:p>
      <w:pPr>
        <w:spacing w:after="0"/>
        <w:ind w:left="0"/>
        <w:jc w:val="both"/>
      </w:pPr>
      <w:r>
        <w:rPr>
          <w:rFonts w:ascii="Times New Roman"/>
          <w:b w:val="false"/>
          <w:i w:val="false"/>
          <w:color w:val="000000"/>
          <w:sz w:val="28"/>
        </w:rPr>
        <w:t>
       N 2  49 40           46 00</w:t>
      </w:r>
    </w:p>
    <w:p>
      <w:pPr>
        <w:spacing w:after="0"/>
        <w:ind w:left="0"/>
        <w:jc w:val="both"/>
      </w:pPr>
      <w:r>
        <w:rPr>
          <w:rFonts w:ascii="Times New Roman"/>
          <w:b w:val="false"/>
          <w:i w:val="false"/>
          <w:color w:val="000000"/>
          <w:sz w:val="28"/>
        </w:rPr>
        <w:t>
       N 3  50 10           46 52</w:t>
      </w:r>
    </w:p>
    <w:p>
      <w:pPr>
        <w:spacing w:after="0"/>
        <w:ind w:left="0"/>
        <w:jc w:val="both"/>
      </w:pPr>
      <w:r>
        <w:rPr>
          <w:rFonts w:ascii="Times New Roman"/>
          <w:b w:val="false"/>
          <w:i w:val="false"/>
          <w:color w:val="000000"/>
          <w:sz w:val="28"/>
        </w:rPr>
        <w:t>
       N 4  50 31           46 54</w:t>
      </w:r>
    </w:p>
    <w:p>
      <w:pPr>
        <w:spacing w:after="0"/>
        <w:ind w:left="0"/>
        <w:jc w:val="both"/>
      </w:pPr>
      <w:r>
        <w:rPr>
          <w:rFonts w:ascii="Times New Roman"/>
          <w:b w:val="false"/>
          <w:i w:val="false"/>
          <w:color w:val="000000"/>
          <w:sz w:val="28"/>
        </w:rPr>
        <w:t>
       N 5  50 27           48 08</w:t>
      </w:r>
    </w:p>
    <w:p>
      <w:pPr>
        <w:spacing w:after="0"/>
        <w:ind w:left="0"/>
        <w:jc w:val="both"/>
      </w:pPr>
      <w:r>
        <w:rPr>
          <w:rFonts w:ascii="Times New Roman"/>
          <w:b w:val="false"/>
          <w:i w:val="false"/>
          <w:color w:val="000000"/>
          <w:sz w:val="28"/>
        </w:rPr>
        <w:t>
       N 6  50 12           51 10</w:t>
      </w:r>
    </w:p>
    <w:p>
      <w:pPr>
        <w:spacing w:after="0"/>
        <w:ind w:left="0"/>
        <w:jc w:val="both"/>
      </w:pPr>
      <w:r>
        <w:rPr>
          <w:rFonts w:ascii="Times New Roman"/>
          <w:b w:val="false"/>
          <w:i w:val="false"/>
          <w:color w:val="000000"/>
          <w:sz w:val="28"/>
        </w:rPr>
        <w:t>
       N 7  49 41           53 30</w:t>
      </w:r>
    </w:p>
    <w:p>
      <w:pPr>
        <w:spacing w:after="0"/>
        <w:ind w:left="0"/>
        <w:jc w:val="both"/>
      </w:pPr>
      <w:r>
        <w:rPr>
          <w:rFonts w:ascii="Times New Roman"/>
          <w:b w:val="false"/>
          <w:i w:val="false"/>
          <w:color w:val="000000"/>
          <w:sz w:val="28"/>
        </w:rPr>
        <w:t>
       N 8  48 50           55 10</w:t>
      </w:r>
    </w:p>
    <w:p>
      <w:pPr>
        <w:spacing w:after="0"/>
        <w:ind w:left="0"/>
        <w:jc w:val="both"/>
      </w:pPr>
      <w:r>
        <w:rPr>
          <w:rFonts w:ascii="Times New Roman"/>
          <w:b w:val="false"/>
          <w:i w:val="false"/>
          <w:color w:val="000000"/>
          <w:sz w:val="28"/>
        </w:rPr>
        <w:t>
       N 9  48 28           55 20</w:t>
      </w:r>
    </w:p>
    <w:p>
      <w:pPr>
        <w:spacing w:after="0"/>
        <w:ind w:left="0"/>
        <w:jc w:val="both"/>
      </w:pPr>
      <w:r>
        <w:rPr>
          <w:rFonts w:ascii="Times New Roman"/>
          <w:b w:val="false"/>
          <w:i w:val="false"/>
          <w:color w:val="000000"/>
          <w:sz w:val="28"/>
        </w:rPr>
        <w:t>
       N 10 48 00           54 50</w:t>
      </w:r>
    </w:p>
    <w:p>
      <w:pPr>
        <w:spacing w:after="0"/>
        <w:ind w:left="0"/>
        <w:jc w:val="both"/>
      </w:pPr>
      <w:r>
        <w:rPr>
          <w:rFonts w:ascii="Times New Roman"/>
          <w:b w:val="false"/>
          <w:i w:val="false"/>
          <w:color w:val="000000"/>
          <w:sz w:val="28"/>
        </w:rPr>
        <w:t>
       N 11 47 40           53 18</w:t>
      </w:r>
    </w:p>
    <w:p>
      <w:pPr>
        <w:spacing w:after="0"/>
        <w:ind w:left="0"/>
        <w:jc w:val="both"/>
      </w:pPr>
      <w:r>
        <w:rPr>
          <w:rFonts w:ascii="Times New Roman"/>
          <w:b w:val="false"/>
          <w:i w:val="false"/>
          <w:color w:val="000000"/>
          <w:sz w:val="28"/>
        </w:rPr>
        <w:t>
       N 12 48 00           51 20</w:t>
      </w:r>
    </w:p>
    <w:p>
      <w:pPr>
        <w:spacing w:after="0"/>
        <w:ind w:left="0"/>
        <w:jc w:val="both"/>
      </w:pPr>
      <w:r>
        <w:rPr>
          <w:rFonts w:ascii="Times New Roman"/>
          <w:b w:val="false"/>
          <w:i w:val="false"/>
          <w:color w:val="000000"/>
          <w:sz w:val="28"/>
        </w:rPr>
        <w:t>
       N 13 47 53           50 03</w:t>
      </w:r>
    </w:p>
    <w:p>
      <w:pPr>
        <w:spacing w:after="0"/>
        <w:ind w:left="0"/>
        <w:jc w:val="both"/>
      </w:pPr>
      <w:r>
        <w:rPr>
          <w:rFonts w:ascii="Times New Roman"/>
          <w:b w:val="false"/>
          <w:i w:val="false"/>
          <w:color w:val="000000"/>
          <w:sz w:val="28"/>
        </w:rPr>
        <w:t>
       N 14 48 00           49 15</w:t>
      </w:r>
    </w:p>
    <w:p>
      <w:pPr>
        <w:spacing w:after="0"/>
        <w:ind w:left="0"/>
        <w:jc w:val="both"/>
      </w:pPr>
      <w:r>
        <w:rPr>
          <w:rFonts w:ascii="Times New Roman"/>
          <w:b w:val="false"/>
          <w:i w:val="false"/>
          <w:color w:val="000000"/>
          <w:sz w:val="28"/>
        </w:rPr>
        <w:t>
       N 15 47 40           46 38</w:t>
      </w:r>
    </w:p>
    <w:p>
      <w:pPr>
        <w:spacing w:after="0"/>
        <w:ind w:left="0"/>
        <w:jc w:val="both"/>
      </w:pPr>
      <w:r>
        <w:rPr>
          <w:rFonts w:ascii="Times New Roman"/>
          <w:b w:val="false"/>
          <w:i w:val="false"/>
          <w:color w:val="000000"/>
          <w:sz w:val="28"/>
        </w:rPr>
        <w:t>
       N 16 47 37           46 16</w:t>
      </w:r>
    </w:p>
    <w:p>
      <w:pPr>
        <w:spacing w:after="0"/>
        <w:ind w:left="0"/>
        <w:jc w:val="both"/>
      </w:pPr>
      <w:r>
        <w:rPr>
          <w:rFonts w:ascii="Times New Roman"/>
          <w:b w:val="false"/>
          <w:i w:val="false"/>
          <w:color w:val="000000"/>
          <w:sz w:val="28"/>
        </w:rPr>
        <w:t>
       N 17 48 27           45 37</w:t>
      </w:r>
    </w:p>
    <w:p>
      <w:pPr>
        <w:spacing w:after="0"/>
        <w:ind w:left="0"/>
        <w:jc w:val="both"/>
      </w:pPr>
      <w:r>
        <w:rPr>
          <w:rFonts w:ascii="Times New Roman"/>
          <w:b w:val="false"/>
          <w:i w:val="false"/>
          <w:color w:val="000000"/>
          <w:sz w:val="28"/>
        </w:rPr>
        <w:t>
       N 18 48 42           45 17</w:t>
      </w:r>
    </w:p>
    <w:p>
      <w:pPr>
        <w:spacing w:after="0"/>
        <w:ind w:left="0"/>
        <w:jc w:val="both"/>
      </w:pPr>
      <w:r>
        <w:rPr>
          <w:rFonts w:ascii="Times New Roman"/>
          <w:b w:val="false"/>
          <w:i w:val="false"/>
          <w:color w:val="000000"/>
          <w:sz w:val="28"/>
        </w:rPr>
        <w:t>
       N 19 49 40           45 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между Республикой Казахстан и Российской Федерацией</w:t>
      </w:r>
    </w:p>
    <w:p>
      <w:pPr>
        <w:spacing w:after="0"/>
        <w:ind w:left="0"/>
        <w:jc w:val="both"/>
      </w:pPr>
      <w:r>
        <w:rPr>
          <w:rFonts w:ascii="Times New Roman"/>
          <w:b w:val="false"/>
          <w:i w:val="false"/>
          <w:color w:val="000000"/>
          <w:sz w:val="28"/>
        </w:rPr>
        <w:t>
                о порядке использования 4 Государственного центрального</w:t>
      </w:r>
    </w:p>
    <w:p>
      <w:pPr>
        <w:spacing w:after="0"/>
        <w:ind w:left="0"/>
        <w:jc w:val="both"/>
      </w:pPr>
      <w:r>
        <w:rPr>
          <w:rFonts w:ascii="Times New Roman"/>
          <w:b w:val="false"/>
          <w:i w:val="false"/>
          <w:color w:val="000000"/>
          <w:sz w:val="28"/>
        </w:rPr>
        <w:t>
                полигона (объекты и боевые поля, размещенные на территории</w:t>
      </w:r>
    </w:p>
    <w:p>
      <w:pPr>
        <w:spacing w:after="0"/>
        <w:ind w:left="0"/>
        <w:jc w:val="both"/>
      </w:pPr>
      <w:r>
        <w:rPr>
          <w:rFonts w:ascii="Times New Roman"/>
          <w:b w:val="false"/>
          <w:i w:val="false"/>
          <w:color w:val="000000"/>
          <w:sz w:val="28"/>
        </w:rPr>
        <w:t>
                Республики Казахстан) Министерства обороны Российской</w:t>
      </w:r>
    </w:p>
    <w:p>
      <w:pPr>
        <w:spacing w:after="0"/>
        <w:ind w:left="0"/>
        <w:jc w:val="both"/>
      </w:pPr>
      <w:r>
        <w:rPr>
          <w:rFonts w:ascii="Times New Roman"/>
          <w:b w:val="false"/>
          <w:i w:val="false"/>
          <w:color w:val="000000"/>
          <w:sz w:val="28"/>
        </w:rPr>
        <w:t>
                Федерации</w:t>
      </w:r>
    </w:p>
    <w:p>
      <w:pPr>
        <w:spacing w:after="0"/>
        <w:ind w:left="0"/>
        <w:jc w:val="both"/>
      </w:pPr>
      <w:r>
        <w:rPr>
          <w:rFonts w:ascii="Times New Roman"/>
          <w:b w:val="false"/>
          <w:i w:val="false"/>
          <w:color w:val="000000"/>
          <w:sz w:val="28"/>
        </w:rPr>
        <w:t>
           Республика Казахстан и Российская Федерация, именуемые в</w:t>
      </w:r>
    </w:p>
    <w:p>
      <w:pPr>
        <w:spacing w:after="0"/>
        <w:ind w:left="0"/>
        <w:jc w:val="both"/>
      </w:pPr>
      <w:r>
        <w:rPr>
          <w:rFonts w:ascii="Times New Roman"/>
          <w:b w:val="false"/>
          <w:i w:val="false"/>
          <w:color w:val="000000"/>
          <w:sz w:val="28"/>
        </w:rPr>
        <w:t>
      дальнейшем Сторонами,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исходя из положений Договора о дружбе, сотрудничестве и взаимной помощи между Республикой Казахстан и Российской Федерацией от 25 мая 1992 года, Договора между Республикой Казахстан и Российской Федерацией о военном сотрудничестве от 28 марта 1994 года и Соглашением между Республикой Казахстан и Российской Федерацией о порядке использования испытательных полигонов от 22 января 1993 года, </w:t>
      </w:r>
    </w:p>
    <w:p>
      <w:pPr>
        <w:spacing w:after="0"/>
        <w:ind w:left="0"/>
        <w:jc w:val="both"/>
      </w:pPr>
      <w:r>
        <w:rPr>
          <w:rFonts w:ascii="Times New Roman"/>
          <w:b w:val="false"/>
          <w:i w:val="false"/>
          <w:color w:val="000000"/>
          <w:sz w:val="28"/>
        </w:rPr>
        <w:t xml:space="preserve">
            признавая необходимость сохранения и совершенствования 4 Государственного центрального полигона Министерства обороны Российской Федерации для исследований и использования в интересах укрепления безопасности и развития экономики Сторон, согласились о нижеследующем: </w:t>
      </w:r>
    </w:p>
    <w:p>
      <w:pPr>
        <w:spacing w:after="0"/>
        <w:ind w:left="0"/>
        <w:jc w:val="both"/>
      </w:pPr>
      <w:r>
        <w:rPr>
          <w:rFonts w:ascii="Times New Roman"/>
          <w:b w:val="false"/>
          <w:i w:val="false"/>
          <w:color w:val="000000"/>
          <w:sz w:val="28"/>
        </w:rPr>
        <w:t xml:space="preserve">
                                    Статья 1 </w:t>
      </w:r>
    </w:p>
    <w:p>
      <w:pPr>
        <w:spacing w:after="0"/>
        <w:ind w:left="0"/>
        <w:jc w:val="both"/>
      </w:pPr>
      <w:r>
        <w:rPr>
          <w:rFonts w:ascii="Times New Roman"/>
          <w:b w:val="false"/>
          <w:i w:val="false"/>
          <w:color w:val="000000"/>
          <w:sz w:val="28"/>
        </w:rPr>
        <w:t xml:space="preserve">
           Предметом настоящего Соглашения являются объекты, боевые поля (земельные участки) 4 Государственного центрального полигона, размещенные на территории Республики Казахстан, именуемого в дальнейшем - Полигон и условия использования Российской Федерацией земельных участков, движимого и недвижимого имущества на условиях аренды. Порядок передачи земельных участков, перечень и состав движимого и недвижимого имущества Полигона, продолжительность аренды, размер арендной платы и сроки ее внесения определяются отдельным Договором аренды Полигона, заключаемым Правительствами Сторон в трехмесячный срок после подписания настоящего Соглашения. </w:t>
      </w:r>
    </w:p>
    <w:p>
      <w:pPr>
        <w:spacing w:after="0"/>
        <w:ind w:left="0"/>
        <w:jc w:val="both"/>
      </w:pPr>
      <w:r>
        <w:rPr>
          <w:rFonts w:ascii="Times New Roman"/>
          <w:b w:val="false"/>
          <w:i w:val="false"/>
          <w:color w:val="000000"/>
          <w:sz w:val="28"/>
        </w:rPr>
        <w:t xml:space="preserve">
            Полигон расположен на территории Западно-Казахстанской области Республики Казахстан. Границей земельных участков Полигона считается линия, соединяющая геодезические знаки и опорные точки на местности, координаты которых приведены в приложении N 1, являющемся неотъемлемой частью настоящего Соглашения. </w:t>
      </w:r>
    </w:p>
    <w:p>
      <w:pPr>
        <w:spacing w:after="0"/>
        <w:ind w:left="0"/>
        <w:jc w:val="both"/>
      </w:pPr>
      <w:r>
        <w:rPr>
          <w:rFonts w:ascii="Times New Roman"/>
          <w:b w:val="false"/>
          <w:i w:val="false"/>
          <w:color w:val="000000"/>
          <w:sz w:val="28"/>
        </w:rPr>
        <w:t xml:space="preserve">
            Перечень военных объектов Полигона приведен в приложении N 2, которое также является неотъемлемой частью настоящего Соглашения. </w:t>
      </w:r>
    </w:p>
    <w:p>
      <w:pPr>
        <w:spacing w:after="0"/>
        <w:ind w:left="0"/>
        <w:jc w:val="both"/>
      </w:pPr>
      <w:r>
        <w:rPr>
          <w:rFonts w:ascii="Times New Roman"/>
          <w:b w:val="false"/>
          <w:i w:val="false"/>
          <w:color w:val="000000"/>
          <w:sz w:val="28"/>
        </w:rPr>
        <w:t xml:space="preserve">
                                    Статья 2 </w:t>
      </w:r>
    </w:p>
    <w:p>
      <w:pPr>
        <w:spacing w:after="0"/>
        <w:ind w:left="0"/>
        <w:jc w:val="both"/>
      </w:pPr>
      <w:r>
        <w:rPr>
          <w:rFonts w:ascii="Times New Roman"/>
          <w:b w:val="false"/>
          <w:i w:val="false"/>
          <w:color w:val="000000"/>
          <w:sz w:val="28"/>
        </w:rPr>
        <w:t xml:space="preserve">
            1. Движимое и недвижимое имущество Полигона, созданное, приобретенное и поставленное по состоянию на 31 августа 1991 года, является собственностью Республики Казахстан. </w:t>
      </w:r>
    </w:p>
    <w:p>
      <w:pPr>
        <w:spacing w:after="0"/>
        <w:ind w:left="0"/>
        <w:jc w:val="both"/>
      </w:pPr>
      <w:r>
        <w:rPr>
          <w:rFonts w:ascii="Times New Roman"/>
          <w:b w:val="false"/>
          <w:i w:val="false"/>
          <w:color w:val="000000"/>
          <w:sz w:val="28"/>
        </w:rPr>
        <w:t xml:space="preserve">
            2. Право собственности на движимое и недвижимое имущество, созданное, приобретенное и поставленное на Полигон после 31 августа 1991 года, принадлежит Стороне, осуществившей финансирование его создания, приобретения и поставки, без учета затрат на содержание, эксплуатацию и текущий ремонт движимого и недвижимого имущества Полигона. При этом Российская Федерация согласовывает с Республикой Казахстан создание и поставки такого имущества, а также его использование Сторонами после окончания срока аренды. </w:t>
      </w:r>
    </w:p>
    <w:p>
      <w:pPr>
        <w:spacing w:after="0"/>
        <w:ind w:left="0"/>
        <w:jc w:val="both"/>
      </w:pPr>
      <w:r>
        <w:rPr>
          <w:rFonts w:ascii="Times New Roman"/>
          <w:b w:val="false"/>
          <w:i w:val="false"/>
          <w:color w:val="000000"/>
          <w:sz w:val="28"/>
        </w:rPr>
        <w:t xml:space="preserve">
            3. Во всех случаях обеспечение контроля за экологической и иной безопасностью проектных решений осуществляется путем представления командованием Полигона соответствующим министерствам и ведомствам Республики Казахстан необходимых данных для проработки и экспертного заключения. При этом Российская Федерация гарантирует экологическую и иную безопасность своих проектных решений. </w:t>
      </w:r>
    </w:p>
    <w:p>
      <w:pPr>
        <w:spacing w:after="0"/>
        <w:ind w:left="0"/>
        <w:jc w:val="both"/>
      </w:pPr>
      <w:r>
        <w:rPr>
          <w:rFonts w:ascii="Times New Roman"/>
          <w:b w:val="false"/>
          <w:i w:val="false"/>
          <w:color w:val="000000"/>
          <w:sz w:val="28"/>
        </w:rPr>
        <w:t xml:space="preserve">
                                    Статья 3 </w:t>
      </w:r>
    </w:p>
    <w:p>
      <w:pPr>
        <w:spacing w:after="0"/>
        <w:ind w:left="0"/>
        <w:jc w:val="both"/>
      </w:pPr>
      <w:r>
        <w:rPr>
          <w:rFonts w:ascii="Times New Roman"/>
          <w:b w:val="false"/>
          <w:i w:val="false"/>
          <w:color w:val="000000"/>
          <w:sz w:val="28"/>
        </w:rPr>
        <w:t xml:space="preserve">
            1. Республика Казахстан передает во временное пользование Российской Федерации на условиях аренды движимое и недвижимое имущество Полигона по согласуемым инвентаризационным ведомостям по состоянию на 31 августа 1991 года. Стороны создают после подписания настоящего Соглашения совместную комиссию для подготовки договора аренды названного имущества. Совместная комиссия в договоре аренды определяет размер ежегодной арендной платы, а также оценивает размеры имущественных потерь и расходов Республики Казахстан, связанных с эксплуатацией Российской Федерацией Полигона в 1992-1994 годах, на уровне годовой арендной платы за каждый год. Правительства обоих государств определяют механизм оплаты в соответствии с договором аренды. </w:t>
      </w:r>
    </w:p>
    <w:p>
      <w:pPr>
        <w:spacing w:after="0"/>
        <w:ind w:left="0"/>
        <w:jc w:val="both"/>
      </w:pPr>
      <w:r>
        <w:rPr>
          <w:rFonts w:ascii="Times New Roman"/>
          <w:b w:val="false"/>
          <w:i w:val="false"/>
          <w:color w:val="000000"/>
          <w:sz w:val="28"/>
        </w:rPr>
        <w:t xml:space="preserve">
            В этих целях Стороны передают совместной комиссии при ее создании документы, необходимые для осуществления названных работ. </w:t>
      </w:r>
    </w:p>
    <w:p>
      <w:pPr>
        <w:spacing w:after="0"/>
        <w:ind w:left="0"/>
        <w:jc w:val="both"/>
      </w:pPr>
      <w:r>
        <w:rPr>
          <w:rFonts w:ascii="Times New Roman"/>
          <w:b w:val="false"/>
          <w:i w:val="false"/>
          <w:color w:val="000000"/>
          <w:sz w:val="28"/>
        </w:rPr>
        <w:t xml:space="preserve">
            2. Республика Казахстан передает Российской Федерации во временное пользование на условиях аренды земельные участки Полигона. Российская Федерация осуществляет оплату за земли, используемые Полигоном в период их аренды (постоянно или периодически) в интересах Российской Федерации. </w:t>
      </w:r>
    </w:p>
    <w:p>
      <w:pPr>
        <w:spacing w:after="0"/>
        <w:ind w:left="0"/>
        <w:jc w:val="both"/>
      </w:pPr>
      <w:r>
        <w:rPr>
          <w:rFonts w:ascii="Times New Roman"/>
          <w:b w:val="false"/>
          <w:i w:val="false"/>
          <w:color w:val="000000"/>
          <w:sz w:val="28"/>
        </w:rPr>
        <w:t xml:space="preserve">
                                    Статья 4 </w:t>
      </w:r>
    </w:p>
    <w:p>
      <w:pPr>
        <w:spacing w:after="0"/>
        <w:ind w:left="0"/>
        <w:jc w:val="both"/>
      </w:pPr>
      <w:r>
        <w:rPr>
          <w:rFonts w:ascii="Times New Roman"/>
          <w:b w:val="false"/>
          <w:i w:val="false"/>
          <w:color w:val="000000"/>
          <w:sz w:val="28"/>
        </w:rPr>
        <w:t xml:space="preserve">
            Движимое и недвижимое имущество, предоставляемое Российской Федерации на условиях аренды, соответствующие земельные участки, указанные в приложении N 1 к настоящему Соглашению, должны использоваться только по целевому назначению в соответствии с положением о Полигоне, утверждаемым Министром обороны Российской Федерации по согласованию с Министром обороны Республики Казахстан. Это имущество и земельные участки не могут быть переданы в субаренду. </w:t>
      </w:r>
    </w:p>
    <w:p>
      <w:pPr>
        <w:spacing w:after="0"/>
        <w:ind w:left="0"/>
        <w:jc w:val="both"/>
      </w:pPr>
      <w:r>
        <w:rPr>
          <w:rFonts w:ascii="Times New Roman"/>
          <w:b w:val="false"/>
          <w:i w:val="false"/>
          <w:color w:val="000000"/>
          <w:sz w:val="28"/>
        </w:rPr>
        <w:t xml:space="preserve">
                                    Статья 5 </w:t>
      </w:r>
    </w:p>
    <w:p>
      <w:pPr>
        <w:spacing w:after="0"/>
        <w:ind w:left="0"/>
        <w:jc w:val="both"/>
      </w:pPr>
      <w:r>
        <w:rPr>
          <w:rFonts w:ascii="Times New Roman"/>
          <w:b w:val="false"/>
          <w:i w:val="false"/>
          <w:color w:val="000000"/>
          <w:sz w:val="28"/>
        </w:rPr>
        <w:t xml:space="preserve">
            По истечении срока аренды, а также в случае досрочного прекращения действия настоящего Соглашения, либо прекращения работ на отдельных объектах, переданных на условиях аренды, Российская Федерация возвращает Республике Казахстан соответствующие земельные участки в пригодном для дальнейшей эксплуатации состоянии, а также арендованное движимое и недвижимое имущество с учетом их амортизации. </w:t>
      </w:r>
    </w:p>
    <w:p>
      <w:pPr>
        <w:spacing w:after="0"/>
        <w:ind w:left="0"/>
        <w:jc w:val="both"/>
      </w:pPr>
      <w:r>
        <w:rPr>
          <w:rFonts w:ascii="Times New Roman"/>
          <w:b w:val="false"/>
          <w:i w:val="false"/>
          <w:color w:val="000000"/>
          <w:sz w:val="28"/>
        </w:rPr>
        <w:t xml:space="preserve">
            Во всех случаях прием-передача имущества и земельных участков осуществляется совместной комиссией, образованной из полномочных представителей Сторон. </w:t>
      </w:r>
    </w:p>
    <w:p>
      <w:pPr>
        <w:spacing w:after="0"/>
        <w:ind w:left="0"/>
        <w:jc w:val="both"/>
      </w:pPr>
      <w:r>
        <w:rPr>
          <w:rFonts w:ascii="Times New Roman"/>
          <w:b w:val="false"/>
          <w:i w:val="false"/>
          <w:color w:val="000000"/>
          <w:sz w:val="28"/>
        </w:rPr>
        <w:t xml:space="preserve">
            Распоряжение арендуемым движимым и недвижимым имуществом, подлежащим в соответствии с техническими нормами списанию, осуществляется государственным органом Республики Казахстан, уполномоченным управлять государственным имуществом, по согласованному представлению министерств обороны Сторон. </w:t>
      </w:r>
    </w:p>
    <w:p>
      <w:pPr>
        <w:spacing w:after="0"/>
        <w:ind w:left="0"/>
        <w:jc w:val="both"/>
      </w:pPr>
      <w:r>
        <w:rPr>
          <w:rFonts w:ascii="Times New Roman"/>
          <w:b w:val="false"/>
          <w:i w:val="false"/>
          <w:color w:val="000000"/>
          <w:sz w:val="28"/>
        </w:rPr>
        <w:t xml:space="preserve">
                                    Статья 6 </w:t>
      </w:r>
    </w:p>
    <w:p>
      <w:pPr>
        <w:spacing w:after="0"/>
        <w:ind w:left="0"/>
        <w:jc w:val="both"/>
      </w:pPr>
      <w:r>
        <w:rPr>
          <w:rFonts w:ascii="Times New Roman"/>
          <w:b w:val="false"/>
          <w:i w:val="false"/>
          <w:color w:val="000000"/>
          <w:sz w:val="28"/>
        </w:rPr>
        <w:t xml:space="preserve">
            Министерство обороны Республики Казахстан имеет приоритетное право на приобретение новых видов вооружения и военной техники, прошедших отработку на Полигоне, в том числе в счет арендной платы, в порядке, установленном Договором между Республикой Казахстан и Российской Федерацией о военном сотрудничестве от 28 марта 1994 года. </w:t>
      </w:r>
    </w:p>
    <w:p>
      <w:pPr>
        <w:spacing w:after="0"/>
        <w:ind w:left="0"/>
        <w:jc w:val="both"/>
      </w:pPr>
      <w:r>
        <w:rPr>
          <w:rFonts w:ascii="Times New Roman"/>
          <w:b w:val="false"/>
          <w:i w:val="false"/>
          <w:color w:val="000000"/>
          <w:sz w:val="28"/>
        </w:rPr>
        <w:t xml:space="preserve">
                                    Статья 7 </w:t>
      </w:r>
    </w:p>
    <w:p>
      <w:pPr>
        <w:spacing w:after="0"/>
        <w:ind w:left="0"/>
        <w:jc w:val="both"/>
      </w:pPr>
      <w:r>
        <w:rPr>
          <w:rFonts w:ascii="Times New Roman"/>
          <w:b w:val="false"/>
          <w:i w:val="false"/>
          <w:color w:val="000000"/>
          <w:sz w:val="28"/>
        </w:rPr>
        <w:t xml:space="preserve">
            1. Воинские формирования, обеспечивающие эксплуатацию переданных Российской Федерации движимого и недвижимого имущества Полигона, входят в состав Вооруженных Сил Российской Федерации. Статус воинских формирований Российской Федерации, временно находящихся на территории Республики Казахстан, лиц, входящих в их состав, и членов их семей, а также вопросы юрисдикции правоохранительных органов Российской Федерации на территории Полигона определяются отдельным соглашением Сторон. </w:t>
      </w:r>
    </w:p>
    <w:p>
      <w:pPr>
        <w:spacing w:after="0"/>
        <w:ind w:left="0"/>
        <w:jc w:val="both"/>
      </w:pPr>
      <w:r>
        <w:rPr>
          <w:rFonts w:ascii="Times New Roman"/>
          <w:b w:val="false"/>
          <w:i w:val="false"/>
          <w:color w:val="000000"/>
          <w:sz w:val="28"/>
        </w:rPr>
        <w:t xml:space="preserve">
            2. Структура и штатная численность воинских формирований утверждаются Министерством обороны Российской Федерации по согласованию с Министерством обороны Республики Казахстан. </w:t>
      </w:r>
    </w:p>
    <w:p>
      <w:pPr>
        <w:spacing w:after="0"/>
        <w:ind w:left="0"/>
        <w:jc w:val="both"/>
      </w:pPr>
      <w:r>
        <w:rPr>
          <w:rFonts w:ascii="Times New Roman"/>
          <w:b w:val="false"/>
          <w:i w:val="false"/>
          <w:color w:val="000000"/>
          <w:sz w:val="28"/>
        </w:rPr>
        <w:t xml:space="preserve">
            3. При изменении объемов выполняемых Полигоном задач Министерство обороны Российской Федерации согласовывает с Министерством обороны Республики Казахстан необходимые изменения структуры и штатной численности своих воинских формирований, находящихся на Полигоне. </w:t>
      </w:r>
    </w:p>
    <w:p>
      <w:pPr>
        <w:spacing w:after="0"/>
        <w:ind w:left="0"/>
        <w:jc w:val="both"/>
      </w:pPr>
      <w:r>
        <w:rPr>
          <w:rFonts w:ascii="Times New Roman"/>
          <w:b w:val="false"/>
          <w:i w:val="false"/>
          <w:color w:val="000000"/>
          <w:sz w:val="28"/>
        </w:rPr>
        <w:t xml:space="preserve">
                                    Статья 8 </w:t>
      </w:r>
    </w:p>
    <w:p>
      <w:pPr>
        <w:spacing w:after="0"/>
        <w:ind w:left="0"/>
        <w:jc w:val="both"/>
      </w:pPr>
      <w:r>
        <w:rPr>
          <w:rFonts w:ascii="Times New Roman"/>
          <w:b w:val="false"/>
          <w:i w:val="false"/>
          <w:color w:val="000000"/>
          <w:sz w:val="28"/>
        </w:rPr>
        <w:t xml:space="preserve">
            Деятельность Полигона, переданного в аренду Российской Федерации, регламентируется положением о Полигоне и осуществляется на основании: </w:t>
      </w:r>
    </w:p>
    <w:p>
      <w:pPr>
        <w:spacing w:after="0"/>
        <w:ind w:left="0"/>
        <w:jc w:val="both"/>
      </w:pPr>
      <w:r>
        <w:rPr>
          <w:rFonts w:ascii="Times New Roman"/>
          <w:b w:val="false"/>
          <w:i w:val="false"/>
          <w:color w:val="000000"/>
          <w:sz w:val="28"/>
        </w:rPr>
        <w:t xml:space="preserve">
            планов развития Полигона, включая планы капитального строительства; </w:t>
      </w:r>
    </w:p>
    <w:p>
      <w:pPr>
        <w:spacing w:after="0"/>
        <w:ind w:left="0"/>
        <w:jc w:val="both"/>
      </w:pPr>
      <w:r>
        <w:rPr>
          <w:rFonts w:ascii="Times New Roman"/>
          <w:b w:val="false"/>
          <w:i w:val="false"/>
          <w:color w:val="000000"/>
          <w:sz w:val="28"/>
        </w:rPr>
        <w:t xml:space="preserve">
            годовых планов научно-исследовательских и испытательных работ; </w:t>
      </w:r>
    </w:p>
    <w:p>
      <w:pPr>
        <w:spacing w:after="0"/>
        <w:ind w:left="0"/>
        <w:jc w:val="both"/>
      </w:pPr>
      <w:r>
        <w:rPr>
          <w:rFonts w:ascii="Times New Roman"/>
          <w:b w:val="false"/>
          <w:i w:val="false"/>
          <w:color w:val="000000"/>
          <w:sz w:val="28"/>
        </w:rPr>
        <w:t xml:space="preserve">
            годовых планов и графиков проведения учений войск с пусками ракет. </w:t>
      </w:r>
    </w:p>
    <w:p>
      <w:pPr>
        <w:spacing w:after="0"/>
        <w:ind w:left="0"/>
        <w:jc w:val="both"/>
      </w:pPr>
      <w:r>
        <w:rPr>
          <w:rFonts w:ascii="Times New Roman"/>
          <w:b w:val="false"/>
          <w:i w:val="false"/>
          <w:color w:val="000000"/>
          <w:sz w:val="28"/>
        </w:rPr>
        <w:t xml:space="preserve">
            Годовые планы и графики согласовываются с Министерством обороны Республики Казахстан не позднее 1 декабря года, предшествующего планируемому. </w:t>
      </w:r>
    </w:p>
    <w:p>
      <w:pPr>
        <w:spacing w:after="0"/>
        <w:ind w:left="0"/>
        <w:jc w:val="both"/>
      </w:pPr>
      <w:r>
        <w:rPr>
          <w:rFonts w:ascii="Times New Roman"/>
          <w:b w:val="false"/>
          <w:i w:val="false"/>
          <w:color w:val="000000"/>
          <w:sz w:val="28"/>
        </w:rPr>
        <w:t xml:space="preserve">
                                    Статья 9 </w:t>
      </w:r>
    </w:p>
    <w:p>
      <w:pPr>
        <w:spacing w:after="0"/>
        <w:ind w:left="0"/>
        <w:jc w:val="both"/>
      </w:pPr>
      <w:r>
        <w:rPr>
          <w:rFonts w:ascii="Times New Roman"/>
          <w:b w:val="false"/>
          <w:i w:val="false"/>
          <w:color w:val="000000"/>
          <w:sz w:val="28"/>
        </w:rPr>
        <w:t xml:space="preserve">
            1. Российская Федерация при использовании переданного ей в аренду движимого и недвижимого имущества Полигона обязуется обеспечить: </w:t>
      </w:r>
    </w:p>
    <w:p>
      <w:pPr>
        <w:spacing w:after="0"/>
        <w:ind w:left="0"/>
        <w:jc w:val="both"/>
      </w:pPr>
      <w:r>
        <w:rPr>
          <w:rFonts w:ascii="Times New Roman"/>
          <w:b w:val="false"/>
          <w:i w:val="false"/>
          <w:color w:val="000000"/>
          <w:sz w:val="28"/>
        </w:rPr>
        <w:t xml:space="preserve">
            восстановление и содержание инфраструктуры Полигона; </w:t>
      </w:r>
    </w:p>
    <w:p>
      <w:pPr>
        <w:spacing w:after="0"/>
        <w:ind w:left="0"/>
        <w:jc w:val="both"/>
      </w:pPr>
      <w:r>
        <w:rPr>
          <w:rFonts w:ascii="Times New Roman"/>
          <w:b w:val="false"/>
          <w:i w:val="false"/>
          <w:color w:val="000000"/>
          <w:sz w:val="28"/>
        </w:rPr>
        <w:t xml:space="preserve">
            испытания образцов вооружения и военной техники Сторон в отведенных границах Полигона; </w:t>
      </w:r>
    </w:p>
    <w:p>
      <w:pPr>
        <w:spacing w:after="0"/>
        <w:ind w:left="0"/>
        <w:jc w:val="both"/>
      </w:pPr>
      <w:r>
        <w:rPr>
          <w:rFonts w:ascii="Times New Roman"/>
          <w:b w:val="false"/>
          <w:i w:val="false"/>
          <w:color w:val="000000"/>
          <w:sz w:val="28"/>
        </w:rPr>
        <w:t xml:space="preserve">
            безопасность работ и пусков ракет в пределах Полигона; </w:t>
      </w:r>
    </w:p>
    <w:p>
      <w:pPr>
        <w:spacing w:after="0"/>
        <w:ind w:left="0"/>
        <w:jc w:val="both"/>
      </w:pPr>
      <w:r>
        <w:rPr>
          <w:rFonts w:ascii="Times New Roman"/>
          <w:b w:val="false"/>
          <w:i w:val="false"/>
          <w:color w:val="000000"/>
          <w:sz w:val="28"/>
        </w:rPr>
        <w:t xml:space="preserve">
            сохранность и развитие научно-технического испытательного комплекса и инфраструктуры Полигона и поддержание их в надлежащем состоянии; </w:t>
      </w:r>
    </w:p>
    <w:p>
      <w:pPr>
        <w:spacing w:after="0"/>
        <w:ind w:left="0"/>
        <w:jc w:val="both"/>
      </w:pPr>
      <w:r>
        <w:rPr>
          <w:rFonts w:ascii="Times New Roman"/>
          <w:b w:val="false"/>
          <w:i w:val="false"/>
          <w:color w:val="000000"/>
          <w:sz w:val="28"/>
        </w:rPr>
        <w:t xml:space="preserve">
            поиск, эвакуацию и утилизацию остатков ракет и мишеней, своевременную очистку боевых полей; </w:t>
      </w:r>
    </w:p>
    <w:p>
      <w:pPr>
        <w:spacing w:after="0"/>
        <w:ind w:left="0"/>
        <w:jc w:val="both"/>
      </w:pPr>
      <w:r>
        <w:rPr>
          <w:rFonts w:ascii="Times New Roman"/>
          <w:b w:val="false"/>
          <w:i w:val="false"/>
          <w:color w:val="000000"/>
          <w:sz w:val="28"/>
        </w:rPr>
        <w:t xml:space="preserve">
            своевременную ликвидацию последствий аварий и возмещение нанесенного Республике Казахстан ущерба; </w:t>
      </w:r>
    </w:p>
    <w:p>
      <w:pPr>
        <w:spacing w:after="0"/>
        <w:ind w:left="0"/>
        <w:jc w:val="both"/>
      </w:pPr>
      <w:r>
        <w:rPr>
          <w:rFonts w:ascii="Times New Roman"/>
          <w:b w:val="false"/>
          <w:i w:val="false"/>
          <w:color w:val="000000"/>
          <w:sz w:val="28"/>
        </w:rPr>
        <w:t xml:space="preserve">
            беспрепятственный допуск представителей государственного санитарного и экологического надзора и других контролирующих органов Республики Казахстан на Полигон; </w:t>
      </w:r>
    </w:p>
    <w:p>
      <w:pPr>
        <w:spacing w:after="0"/>
        <w:ind w:left="0"/>
        <w:jc w:val="both"/>
      </w:pPr>
      <w:r>
        <w:rPr>
          <w:rFonts w:ascii="Times New Roman"/>
          <w:b w:val="false"/>
          <w:i w:val="false"/>
          <w:color w:val="000000"/>
          <w:sz w:val="28"/>
        </w:rPr>
        <w:t xml:space="preserve">
            Оздоровление экологической обстановки Полигона путем разработки, утверждения и реализации долгосрочных и годовых программ по охране природы; </w:t>
      </w:r>
    </w:p>
    <w:p>
      <w:pPr>
        <w:spacing w:after="0"/>
        <w:ind w:left="0"/>
        <w:jc w:val="both"/>
      </w:pPr>
      <w:r>
        <w:rPr>
          <w:rFonts w:ascii="Times New Roman"/>
          <w:b w:val="false"/>
          <w:i w:val="false"/>
          <w:color w:val="000000"/>
          <w:sz w:val="28"/>
        </w:rPr>
        <w:t xml:space="preserve">
            рекультивацию полей падения мишеней и ракет. </w:t>
      </w:r>
    </w:p>
    <w:p>
      <w:pPr>
        <w:spacing w:after="0"/>
        <w:ind w:left="0"/>
        <w:jc w:val="both"/>
      </w:pPr>
      <w:r>
        <w:rPr>
          <w:rFonts w:ascii="Times New Roman"/>
          <w:b w:val="false"/>
          <w:i w:val="false"/>
          <w:color w:val="000000"/>
          <w:sz w:val="28"/>
        </w:rPr>
        <w:t xml:space="preserve">
            2. В случаях падения мишеней, летательных аппаратов, ракет или их частей за пределами боевых полей Полигона Российская Федерация в течение двадцати четырех часов представляет Республике Казахстан официальную информацию о случившемся. Расследование проводится совместной комиссией Сторон, создаваемой не более чем в трехдневный срок с представлением материалов расследования данного случая Республике Казахстан и Российской Федерации. </w:t>
      </w:r>
    </w:p>
    <w:p>
      <w:pPr>
        <w:spacing w:after="0"/>
        <w:ind w:left="0"/>
        <w:jc w:val="both"/>
      </w:pPr>
      <w:r>
        <w:rPr>
          <w:rFonts w:ascii="Times New Roman"/>
          <w:b w:val="false"/>
          <w:i w:val="false"/>
          <w:color w:val="000000"/>
          <w:sz w:val="28"/>
        </w:rPr>
        <w:t xml:space="preserve">
            3. Командование Полигона совместно с местными органами власти и управления определяет порядок использования участков территорий Полигона при проведении сезонных сельскохозяйственных работ и оказывает помощь при ликвидации стихийных бедствий. </w:t>
      </w:r>
    </w:p>
    <w:p>
      <w:pPr>
        <w:spacing w:after="0"/>
        <w:ind w:left="0"/>
        <w:jc w:val="both"/>
      </w:pPr>
      <w:r>
        <w:rPr>
          <w:rFonts w:ascii="Times New Roman"/>
          <w:b w:val="false"/>
          <w:i w:val="false"/>
          <w:color w:val="000000"/>
          <w:sz w:val="28"/>
        </w:rPr>
        <w:t xml:space="preserve">
            4. Эксплуатация, содержание и совершенствование внутриполигонных линий связи, автомобильных дорог и железнодорожных путей осуществляются воинскими формированиями Полигона, эксплуатирующими эти средства. </w:t>
      </w:r>
    </w:p>
    <w:p>
      <w:pPr>
        <w:spacing w:after="0"/>
        <w:ind w:left="0"/>
        <w:jc w:val="both"/>
      </w:pPr>
      <w:r>
        <w:rPr>
          <w:rFonts w:ascii="Times New Roman"/>
          <w:b w:val="false"/>
          <w:i w:val="false"/>
          <w:color w:val="000000"/>
          <w:sz w:val="28"/>
        </w:rPr>
        <w:t xml:space="preserve">
            5. Временное прекращение или ограничение плановых работ Полигона при использовании его территории в других целях производится на основании совместных решений Министерства обороны Республики Казахстан и Министерства обороны Российской федерации. </w:t>
      </w:r>
    </w:p>
    <w:p>
      <w:pPr>
        <w:spacing w:after="0"/>
        <w:ind w:left="0"/>
        <w:jc w:val="both"/>
      </w:pPr>
      <w:r>
        <w:rPr>
          <w:rFonts w:ascii="Times New Roman"/>
          <w:b w:val="false"/>
          <w:i w:val="false"/>
          <w:color w:val="000000"/>
          <w:sz w:val="28"/>
        </w:rPr>
        <w:t xml:space="preserve">
                                    Статья 10 </w:t>
      </w:r>
    </w:p>
    <w:p>
      <w:pPr>
        <w:spacing w:after="0"/>
        <w:ind w:left="0"/>
        <w:jc w:val="both"/>
      </w:pPr>
      <w:r>
        <w:rPr>
          <w:rFonts w:ascii="Times New Roman"/>
          <w:b w:val="false"/>
          <w:i w:val="false"/>
          <w:color w:val="000000"/>
          <w:sz w:val="28"/>
        </w:rPr>
        <w:t xml:space="preserve">
            Порядок и условия использования воздушного пространства Полигона, а также пролета воздушных судов определяются в соответствии с действующими в Республике Казахстан законодательством и нормативными актами. </w:t>
      </w:r>
    </w:p>
    <w:p>
      <w:pPr>
        <w:spacing w:after="0"/>
        <w:ind w:left="0"/>
        <w:jc w:val="both"/>
      </w:pPr>
      <w:r>
        <w:rPr>
          <w:rFonts w:ascii="Times New Roman"/>
          <w:b w:val="false"/>
          <w:i w:val="false"/>
          <w:color w:val="000000"/>
          <w:sz w:val="28"/>
        </w:rPr>
        <w:t xml:space="preserve">
                                    Статья 11 </w:t>
      </w:r>
    </w:p>
    <w:p>
      <w:pPr>
        <w:spacing w:after="0"/>
        <w:ind w:left="0"/>
        <w:jc w:val="both"/>
      </w:pPr>
      <w:r>
        <w:rPr>
          <w:rFonts w:ascii="Times New Roman"/>
          <w:b w:val="false"/>
          <w:i w:val="false"/>
          <w:color w:val="000000"/>
          <w:sz w:val="28"/>
        </w:rPr>
        <w:t xml:space="preserve">
            На земельных участках, используемых Полигоном, запрещаются утилизация и захоронение радиоактивных, ядовитых веществ и другой продукции, представляющей опасность для здоровья людей, растительного и животного мира. </w:t>
      </w:r>
    </w:p>
    <w:p>
      <w:pPr>
        <w:spacing w:after="0"/>
        <w:ind w:left="0"/>
        <w:jc w:val="both"/>
      </w:pPr>
      <w:r>
        <w:rPr>
          <w:rFonts w:ascii="Times New Roman"/>
          <w:b w:val="false"/>
          <w:i w:val="false"/>
          <w:color w:val="000000"/>
          <w:sz w:val="28"/>
        </w:rPr>
        <w:t xml:space="preserve">
            Российская Сторона обязуется не производить геологическую разведку, разработку полезных ископаемых. </w:t>
      </w:r>
    </w:p>
    <w:p>
      <w:pPr>
        <w:spacing w:after="0"/>
        <w:ind w:left="0"/>
        <w:jc w:val="both"/>
      </w:pPr>
      <w:r>
        <w:rPr>
          <w:rFonts w:ascii="Times New Roman"/>
          <w:b w:val="false"/>
          <w:i w:val="false"/>
          <w:color w:val="000000"/>
          <w:sz w:val="28"/>
        </w:rPr>
        <w:t xml:space="preserve">
            Охота на животных, рыбная ловля и сбор дикорастущих растений на территории полигона осуществляются только на лицензионной основе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Российская Сторона обязана соблюдать экологические нормативы, правила эксплуатации и нормы водо- и землепользования Республики Казахстан. Экологический ущерб, нанесенный деятельностью Полигона, ликвидируется Российской Федерацией. При этом размеры ущерба и формы его возмещения определяются специально создаваемой Сторонами межгосударственной комиссией. </w:t>
      </w:r>
    </w:p>
    <w:p>
      <w:pPr>
        <w:spacing w:after="0"/>
        <w:ind w:left="0"/>
        <w:jc w:val="both"/>
      </w:pPr>
      <w:r>
        <w:rPr>
          <w:rFonts w:ascii="Times New Roman"/>
          <w:b w:val="false"/>
          <w:i w:val="false"/>
          <w:color w:val="000000"/>
          <w:sz w:val="28"/>
        </w:rPr>
        <w:t xml:space="preserve">
                                    Статья 12 </w:t>
      </w:r>
    </w:p>
    <w:p>
      <w:pPr>
        <w:spacing w:after="0"/>
        <w:ind w:left="0"/>
        <w:jc w:val="both"/>
      </w:pPr>
      <w:r>
        <w:rPr>
          <w:rFonts w:ascii="Times New Roman"/>
          <w:b w:val="false"/>
          <w:i w:val="false"/>
          <w:color w:val="000000"/>
          <w:sz w:val="28"/>
        </w:rPr>
        <w:t xml:space="preserve">
            В случае создания одной Стороной на объектах Полигона организаций, предприятий для выполнения в порядке конверсии программ и работ, их перечень, условия деятельности, порядок размещения, финансирования и обеспечения согласовываются правительствами Сторон. </w:t>
      </w:r>
    </w:p>
    <w:p>
      <w:pPr>
        <w:spacing w:after="0"/>
        <w:ind w:left="0"/>
        <w:jc w:val="both"/>
      </w:pPr>
      <w:r>
        <w:rPr>
          <w:rFonts w:ascii="Times New Roman"/>
          <w:b w:val="false"/>
          <w:i w:val="false"/>
          <w:color w:val="000000"/>
          <w:sz w:val="28"/>
        </w:rPr>
        <w:t xml:space="preserve">
                                    Статья 13 </w:t>
      </w:r>
    </w:p>
    <w:p>
      <w:pPr>
        <w:spacing w:after="0"/>
        <w:ind w:left="0"/>
        <w:jc w:val="both"/>
      </w:pPr>
      <w:r>
        <w:rPr>
          <w:rFonts w:ascii="Times New Roman"/>
          <w:b w:val="false"/>
          <w:i w:val="false"/>
          <w:color w:val="000000"/>
          <w:sz w:val="28"/>
        </w:rPr>
        <w:t xml:space="preserve">
            Комплектование воинских формирований Полигона военнослужащими срочной службы осуществляется Министерством обороны Российской Федерации по согласованию с Министерством обороны Республики Казахстан. </w:t>
      </w:r>
    </w:p>
    <w:p>
      <w:pPr>
        <w:spacing w:after="0"/>
        <w:ind w:left="0"/>
        <w:jc w:val="both"/>
      </w:pPr>
      <w:r>
        <w:rPr>
          <w:rFonts w:ascii="Times New Roman"/>
          <w:b w:val="false"/>
          <w:i w:val="false"/>
          <w:color w:val="000000"/>
          <w:sz w:val="28"/>
        </w:rPr>
        <w:t xml:space="preserve">
                                    Статья 14 </w:t>
      </w:r>
    </w:p>
    <w:p>
      <w:pPr>
        <w:spacing w:after="0"/>
        <w:ind w:left="0"/>
        <w:jc w:val="both"/>
      </w:pPr>
      <w:r>
        <w:rPr>
          <w:rFonts w:ascii="Times New Roman"/>
          <w:b w:val="false"/>
          <w:i w:val="false"/>
          <w:color w:val="000000"/>
          <w:sz w:val="28"/>
        </w:rPr>
        <w:t xml:space="preserve">
            Правовое положение и социальная обеспеченность лиц, входящих в состав воинских формирований, подразделений и предприятий промышленности, дислоцирующихся на территории Полигона, членов их семей и командированных на Полигон лиц определяются в соответствии с Договором между Республикой Казахстан и Российской Федерацией о военном сотрудничестве от 28 марта 1994 года и другими соглашениями между Сторонами, регламентирующими статус воинских формирований Российской Федерации, временно находящихся на территории Республики Казахстан, и лиц, входящих в эти воинские формирования. </w:t>
      </w:r>
    </w:p>
    <w:p>
      <w:pPr>
        <w:spacing w:after="0"/>
        <w:ind w:left="0"/>
        <w:jc w:val="both"/>
      </w:pPr>
      <w:r>
        <w:rPr>
          <w:rFonts w:ascii="Times New Roman"/>
          <w:b w:val="false"/>
          <w:i w:val="false"/>
          <w:color w:val="000000"/>
          <w:sz w:val="28"/>
        </w:rPr>
        <w:t xml:space="preserve">
                                    Статья 15 </w:t>
      </w:r>
    </w:p>
    <w:p>
      <w:pPr>
        <w:spacing w:after="0"/>
        <w:ind w:left="0"/>
        <w:jc w:val="both"/>
      </w:pPr>
      <w:r>
        <w:rPr>
          <w:rFonts w:ascii="Times New Roman"/>
          <w:b w:val="false"/>
          <w:i w:val="false"/>
          <w:color w:val="000000"/>
          <w:sz w:val="28"/>
        </w:rPr>
        <w:t xml:space="preserve">
            Охрана объектов, находящихся на территории Полигона, осуществляется силами воинских формирований, их эксплуатирующих. </w:t>
      </w:r>
    </w:p>
    <w:p>
      <w:pPr>
        <w:spacing w:after="0"/>
        <w:ind w:left="0"/>
        <w:jc w:val="both"/>
      </w:pPr>
      <w:r>
        <w:rPr>
          <w:rFonts w:ascii="Times New Roman"/>
          <w:b w:val="false"/>
          <w:i w:val="false"/>
          <w:color w:val="000000"/>
          <w:sz w:val="28"/>
        </w:rPr>
        <w:t xml:space="preserve">
            Охрана правопорядка и борьба с преступностью на территории Полигона осуществляется правоохранительными органами Республики Казахстан во взаимодействии с командованием Полигона. </w:t>
      </w:r>
    </w:p>
    <w:p>
      <w:pPr>
        <w:spacing w:after="0"/>
        <w:ind w:left="0"/>
        <w:jc w:val="both"/>
      </w:pPr>
      <w:r>
        <w:rPr>
          <w:rFonts w:ascii="Times New Roman"/>
          <w:b w:val="false"/>
          <w:i w:val="false"/>
          <w:color w:val="000000"/>
          <w:sz w:val="28"/>
        </w:rPr>
        <w:t xml:space="preserve">
                                    Статья 16 </w:t>
      </w:r>
    </w:p>
    <w:p>
      <w:pPr>
        <w:spacing w:after="0"/>
        <w:ind w:left="0"/>
        <w:jc w:val="both"/>
      </w:pPr>
      <w:r>
        <w:rPr>
          <w:rFonts w:ascii="Times New Roman"/>
          <w:b w:val="false"/>
          <w:i w:val="false"/>
          <w:color w:val="000000"/>
          <w:sz w:val="28"/>
        </w:rPr>
        <w:t xml:space="preserve">
            Республика Казахстан может направлять на Полигон своих представителей для решения вопросов, связанных с выполнением договора аренды Полигона и настоящего Соглашения. </w:t>
      </w:r>
    </w:p>
    <w:p>
      <w:pPr>
        <w:spacing w:after="0"/>
        <w:ind w:left="0"/>
        <w:jc w:val="both"/>
      </w:pPr>
      <w:r>
        <w:rPr>
          <w:rFonts w:ascii="Times New Roman"/>
          <w:b w:val="false"/>
          <w:i w:val="false"/>
          <w:color w:val="000000"/>
          <w:sz w:val="28"/>
        </w:rPr>
        <w:t xml:space="preserve">
                                    Статья 17 </w:t>
      </w:r>
    </w:p>
    <w:p>
      <w:pPr>
        <w:spacing w:after="0"/>
        <w:ind w:left="0"/>
        <w:jc w:val="both"/>
      </w:pPr>
      <w:r>
        <w:rPr>
          <w:rFonts w:ascii="Times New Roman"/>
          <w:b w:val="false"/>
          <w:i w:val="false"/>
          <w:color w:val="000000"/>
          <w:sz w:val="28"/>
        </w:rPr>
        <w:t xml:space="preserve">
            1. Полигон является режимным объектом. Его контрразведовательное обеспечение осуществляется в соответствии с Соглашением между Российской Федерацией и Республикой Казахстан о сотрудничестве и взаимодействии по обеспечению безопасности воинских формирований Российской Федерации, временно находящихся на территории Республики Казахстан, и лиц, входящих в их состав. Режимные мероприятия на объектах Полигона организуются и осуществляются командованием Полигона в порядке, установленном в Вооруженных Силах Российской Федерации. </w:t>
      </w:r>
    </w:p>
    <w:p>
      <w:pPr>
        <w:spacing w:after="0"/>
        <w:ind w:left="0"/>
        <w:jc w:val="both"/>
      </w:pPr>
      <w:r>
        <w:rPr>
          <w:rFonts w:ascii="Times New Roman"/>
          <w:b w:val="false"/>
          <w:i w:val="false"/>
          <w:color w:val="000000"/>
          <w:sz w:val="28"/>
        </w:rPr>
        <w:t xml:space="preserve">
            2. Стороны взаимно признают существующие формы допусков контрольных органов Сторон к работам и документам особой важности, совершенно секретным и секретным. </w:t>
      </w:r>
    </w:p>
    <w:p>
      <w:pPr>
        <w:spacing w:after="0"/>
        <w:ind w:left="0"/>
        <w:jc w:val="both"/>
      </w:pPr>
      <w:r>
        <w:rPr>
          <w:rFonts w:ascii="Times New Roman"/>
          <w:b w:val="false"/>
          <w:i w:val="false"/>
          <w:color w:val="000000"/>
          <w:sz w:val="28"/>
        </w:rPr>
        <w:t xml:space="preserve">
            3. Допуск на объекты Полигона представителей воинских частей Министерства обороны Республики Казахстан и Министерства обороны Российской Федерации, а также организаций промышленности Сторон осуществляется в соответствии с согласованными планами опытно-конструкторских и научно-исследовательских работ, тактических учений Вооруженных Сил Республики Казахстан, и лимитированных заявок указанных частей и организаций, на основании справок о допуске, выдаваемых контрольными органами Сторон, либо штабами воинских частей, учреждениями и ведомствами Сторон. </w:t>
      </w:r>
    </w:p>
    <w:p>
      <w:pPr>
        <w:spacing w:after="0"/>
        <w:ind w:left="0"/>
        <w:jc w:val="both"/>
      </w:pPr>
      <w:r>
        <w:rPr>
          <w:rFonts w:ascii="Times New Roman"/>
          <w:b w:val="false"/>
          <w:i w:val="false"/>
          <w:color w:val="000000"/>
          <w:sz w:val="28"/>
        </w:rPr>
        <w:t xml:space="preserve">
            4. Допуск официальных лиц Республики Казахстан на Полигон для исполнения ими служебных обязанностей реализуется в порядке, определенном нормативными актами Республики Казахстан, а также положением о Полигоне. </w:t>
      </w:r>
    </w:p>
    <w:p>
      <w:pPr>
        <w:spacing w:after="0"/>
        <w:ind w:left="0"/>
        <w:jc w:val="both"/>
      </w:pPr>
      <w:r>
        <w:rPr>
          <w:rFonts w:ascii="Times New Roman"/>
          <w:b w:val="false"/>
          <w:i w:val="false"/>
          <w:color w:val="000000"/>
          <w:sz w:val="28"/>
        </w:rPr>
        <w:t xml:space="preserve">
            5. Должностные лица и делегации министерств, ведомств и контрольных органов Республики Казахстан командируются на объекты Полигона с целью выполнения ими служебных обязанностей по согласованию с органами безопасности Республики Казахстан, Российской Федерации и командованием Полигона. </w:t>
      </w:r>
    </w:p>
    <w:p>
      <w:pPr>
        <w:spacing w:after="0"/>
        <w:ind w:left="0"/>
        <w:jc w:val="both"/>
      </w:pPr>
      <w:r>
        <w:rPr>
          <w:rFonts w:ascii="Times New Roman"/>
          <w:b w:val="false"/>
          <w:i w:val="false"/>
          <w:color w:val="000000"/>
          <w:sz w:val="28"/>
        </w:rPr>
        <w:t xml:space="preserve">
            6. Согласование посещения объектов Полигона для указанной категории лиц осуществляется не позднее трех суток до даты прибытия. </w:t>
      </w:r>
    </w:p>
    <w:p>
      <w:pPr>
        <w:spacing w:after="0"/>
        <w:ind w:left="0"/>
        <w:jc w:val="both"/>
      </w:pPr>
      <w:r>
        <w:rPr>
          <w:rFonts w:ascii="Times New Roman"/>
          <w:b w:val="false"/>
          <w:i w:val="false"/>
          <w:color w:val="000000"/>
          <w:sz w:val="28"/>
        </w:rPr>
        <w:t xml:space="preserve">
            7. Пребывание граждан третьих стран на Полигоне согласовывается Сторонами в установленном порядке. </w:t>
      </w:r>
    </w:p>
    <w:p>
      <w:pPr>
        <w:spacing w:after="0"/>
        <w:ind w:left="0"/>
        <w:jc w:val="both"/>
      </w:pPr>
      <w:r>
        <w:rPr>
          <w:rFonts w:ascii="Times New Roman"/>
          <w:b w:val="false"/>
          <w:i w:val="false"/>
          <w:color w:val="000000"/>
          <w:sz w:val="28"/>
        </w:rPr>
        <w:t xml:space="preserve">
                                    Статья 18 </w:t>
      </w:r>
    </w:p>
    <w:p>
      <w:pPr>
        <w:spacing w:after="0"/>
        <w:ind w:left="0"/>
        <w:jc w:val="both"/>
      </w:pPr>
      <w:r>
        <w:rPr>
          <w:rFonts w:ascii="Times New Roman"/>
          <w:b w:val="false"/>
          <w:i w:val="false"/>
          <w:color w:val="000000"/>
          <w:sz w:val="28"/>
        </w:rPr>
        <w:t xml:space="preserve">
            Финансирование научно-исследовательских и опытно-конструкторских работ, выполняемых Полигоном, осуществляется Стороной, в интересах которой они проводятся. </w:t>
      </w:r>
    </w:p>
    <w:p>
      <w:pPr>
        <w:spacing w:after="0"/>
        <w:ind w:left="0"/>
        <w:jc w:val="both"/>
      </w:pPr>
      <w:r>
        <w:rPr>
          <w:rFonts w:ascii="Times New Roman"/>
          <w:b w:val="false"/>
          <w:i w:val="false"/>
          <w:color w:val="000000"/>
          <w:sz w:val="28"/>
        </w:rPr>
        <w:t xml:space="preserve">
                                    Статья 19 </w:t>
      </w:r>
    </w:p>
    <w:p>
      <w:pPr>
        <w:spacing w:after="0"/>
        <w:ind w:left="0"/>
        <w:jc w:val="both"/>
      </w:pPr>
      <w:r>
        <w:rPr>
          <w:rFonts w:ascii="Times New Roman"/>
          <w:b w:val="false"/>
          <w:i w:val="false"/>
          <w:color w:val="000000"/>
          <w:sz w:val="28"/>
        </w:rPr>
        <w:t xml:space="preserve">
            Воинские формирования Российской Федерации, расположенные на Полигоне, а также содержание и развитие инфраструктуры Полигона финансируются Российской Федерацией. # </w:t>
      </w:r>
    </w:p>
    <w:p>
      <w:pPr>
        <w:spacing w:after="0"/>
        <w:ind w:left="0"/>
        <w:jc w:val="both"/>
      </w:pPr>
      <w:r>
        <w:rPr>
          <w:rFonts w:ascii="Times New Roman"/>
          <w:b w:val="false"/>
          <w:i w:val="false"/>
          <w:color w:val="000000"/>
          <w:sz w:val="28"/>
        </w:rPr>
        <w:t xml:space="preserve">
                                    Статья 20 </w:t>
      </w:r>
    </w:p>
    <w:p>
      <w:pPr>
        <w:spacing w:after="0"/>
        <w:ind w:left="0"/>
        <w:jc w:val="both"/>
      </w:pPr>
      <w:r>
        <w:rPr>
          <w:rFonts w:ascii="Times New Roman"/>
          <w:b w:val="false"/>
          <w:i w:val="false"/>
          <w:color w:val="000000"/>
          <w:sz w:val="28"/>
        </w:rPr>
        <w:t xml:space="preserve">
            1. Таможенный досмотр на объектах Полигона осуществляется представителями таможенных служб Республики Казахстан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2. Пропуск грузов для Полигона через таможенные границы Республики Казахстан и Российской Федерации осуществляется в соответствии с таможенным законодательством Республики Казахстан и Российской Федерации без уплаты таможенных пошлин, акцизов и иных налогов, взимание которых возложено на таможенные органы. </w:t>
      </w:r>
    </w:p>
    <w:p>
      <w:pPr>
        <w:spacing w:after="0"/>
        <w:ind w:left="0"/>
        <w:jc w:val="both"/>
      </w:pPr>
      <w:r>
        <w:rPr>
          <w:rFonts w:ascii="Times New Roman"/>
          <w:b w:val="false"/>
          <w:i w:val="false"/>
          <w:color w:val="000000"/>
          <w:sz w:val="28"/>
        </w:rPr>
        <w:t xml:space="preserve">
            3. Военнослужащие, члены их семей, специалисты промышленности при их направлении к новому месту службы или работы из Российской Федерации на Полигон и обратно провозят личное имущество через таможенную границу без уплаты таможенных пошлин, акцизов и иных налогов, взимание которых возложено на таможенные органы. </w:t>
      </w:r>
    </w:p>
    <w:p>
      <w:pPr>
        <w:spacing w:after="0"/>
        <w:ind w:left="0"/>
        <w:jc w:val="both"/>
      </w:pPr>
      <w:r>
        <w:rPr>
          <w:rFonts w:ascii="Times New Roman"/>
          <w:b w:val="false"/>
          <w:i w:val="false"/>
          <w:color w:val="000000"/>
          <w:sz w:val="28"/>
        </w:rPr>
        <w:t xml:space="preserve">
            4. Порядок воинских перевозок и расчеты за них определяются отдельным соглашением Сторон. </w:t>
      </w:r>
    </w:p>
    <w:p>
      <w:pPr>
        <w:spacing w:after="0"/>
        <w:ind w:left="0"/>
        <w:jc w:val="both"/>
      </w:pPr>
      <w:r>
        <w:rPr>
          <w:rFonts w:ascii="Times New Roman"/>
          <w:b w:val="false"/>
          <w:i w:val="false"/>
          <w:color w:val="000000"/>
          <w:sz w:val="28"/>
        </w:rPr>
        <w:t xml:space="preserve">
                                    Статья 21 </w:t>
      </w:r>
    </w:p>
    <w:p>
      <w:pPr>
        <w:spacing w:after="0"/>
        <w:ind w:left="0"/>
        <w:jc w:val="both"/>
      </w:pPr>
      <w:r>
        <w:rPr>
          <w:rFonts w:ascii="Times New Roman"/>
          <w:b w:val="false"/>
          <w:i w:val="false"/>
          <w:color w:val="000000"/>
          <w:sz w:val="28"/>
        </w:rPr>
        <w:t xml:space="preserve">
            На территории Полигона все виды обеспечения воинских формирований Министерства обороны Российской Федерации, в том числе торгово-бытового, осуществляются Министерством обороны Российской Федерации. </w:t>
      </w:r>
    </w:p>
    <w:p>
      <w:pPr>
        <w:spacing w:after="0"/>
        <w:ind w:left="0"/>
        <w:jc w:val="both"/>
      </w:pPr>
      <w:r>
        <w:rPr>
          <w:rFonts w:ascii="Times New Roman"/>
          <w:b w:val="false"/>
          <w:i w:val="false"/>
          <w:color w:val="000000"/>
          <w:sz w:val="28"/>
        </w:rPr>
        <w:t xml:space="preserve">
            На должности рабочих и служащих Полигона принимаются как граждане Российской Федерации, так и граждане Республики Казахстан. При этом на них, вне зависимости от гражданства, распространяются все условия оплаты труда, соответствующие трудовому законодательству Российской Федерации. </w:t>
      </w:r>
    </w:p>
    <w:p>
      <w:pPr>
        <w:spacing w:after="0"/>
        <w:ind w:left="0"/>
        <w:jc w:val="both"/>
      </w:pPr>
      <w:r>
        <w:rPr>
          <w:rFonts w:ascii="Times New Roman"/>
          <w:b w:val="false"/>
          <w:i w:val="false"/>
          <w:color w:val="000000"/>
          <w:sz w:val="28"/>
        </w:rPr>
        <w:t xml:space="preserve">
                                    Статья 22 </w:t>
      </w:r>
    </w:p>
    <w:p>
      <w:pPr>
        <w:spacing w:after="0"/>
        <w:ind w:left="0"/>
        <w:jc w:val="both"/>
      </w:pPr>
      <w:r>
        <w:rPr>
          <w:rFonts w:ascii="Times New Roman"/>
          <w:b w:val="false"/>
          <w:i w:val="false"/>
          <w:color w:val="000000"/>
          <w:sz w:val="28"/>
        </w:rPr>
        <w:t xml:space="preserve">
            Координация деятельности Сторон по выполнению настоящего Соглашения осуществляется совместным комитетом, который создается в соответствии с Договором между Республикой Казахстан и Российской Федерацией о военном сотрудничестве от 28 марта 1994 года. При этом совместный комитет в пределах своих полномочий принимает решения по возникающим спорным вопросам. В иных случаях он вносит соответствующие предложения в правительства Сторон. </w:t>
      </w:r>
    </w:p>
    <w:p>
      <w:pPr>
        <w:spacing w:after="0"/>
        <w:ind w:left="0"/>
        <w:jc w:val="both"/>
      </w:pPr>
      <w:r>
        <w:rPr>
          <w:rFonts w:ascii="Times New Roman"/>
          <w:b w:val="false"/>
          <w:i w:val="false"/>
          <w:color w:val="000000"/>
          <w:sz w:val="28"/>
        </w:rPr>
        <w:t xml:space="preserve">
                                    Статья 23 </w:t>
      </w:r>
    </w:p>
    <w:p>
      <w:pPr>
        <w:spacing w:after="0"/>
        <w:ind w:left="0"/>
        <w:jc w:val="both"/>
      </w:pPr>
      <w:r>
        <w:rPr>
          <w:rFonts w:ascii="Times New Roman"/>
          <w:b w:val="false"/>
          <w:i w:val="false"/>
          <w:color w:val="000000"/>
          <w:sz w:val="28"/>
        </w:rPr>
        <w:t xml:space="preserve">
            В настоящее Соглашения могут вноситься изменения и дополнения на основе взаимного согласия Сторон. </w:t>
      </w:r>
    </w:p>
    <w:p>
      <w:pPr>
        <w:spacing w:after="0"/>
        <w:ind w:left="0"/>
        <w:jc w:val="both"/>
      </w:pPr>
      <w:r>
        <w:rPr>
          <w:rFonts w:ascii="Times New Roman"/>
          <w:b w:val="false"/>
          <w:i w:val="false"/>
          <w:color w:val="000000"/>
          <w:sz w:val="28"/>
        </w:rPr>
        <w:t xml:space="preserve">
            Соглашение заключается сроком на десять лет. Его действие затем будет автоматически продлеваться на последующие десять лет, если ни одна их Сторон не менее, чем за шесть месяцев до истечения соответствующего периода, письменно не уведомит другую Сторону о своем желании прекратить его действие. </w:t>
      </w:r>
    </w:p>
    <w:p>
      <w:pPr>
        <w:spacing w:after="0"/>
        <w:ind w:left="0"/>
        <w:jc w:val="both"/>
      </w:pPr>
      <w:r>
        <w:rPr>
          <w:rFonts w:ascii="Times New Roman"/>
          <w:b w:val="false"/>
          <w:i w:val="false"/>
          <w:color w:val="000000"/>
          <w:sz w:val="28"/>
        </w:rPr>
        <w:t xml:space="preserve">
            Действие настоящего Соглашения приостанавливается в случае, если Стороны не пришли к согласованному решению об условиях аренды, или в случае не соблюдения Сторонами этих условий. </w:t>
      </w:r>
    </w:p>
    <w:p>
      <w:pPr>
        <w:spacing w:after="0"/>
        <w:ind w:left="0"/>
        <w:jc w:val="both"/>
      </w:pPr>
      <w:r>
        <w:rPr>
          <w:rFonts w:ascii="Times New Roman"/>
          <w:b w:val="false"/>
          <w:i w:val="false"/>
          <w:color w:val="000000"/>
          <w:sz w:val="28"/>
        </w:rPr>
        <w:t xml:space="preserve">
            Настоящее Соглашение временно применяется со дня его подписания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вступает в силу в день последнего из уведомлений Сторон о</w:t>
      </w:r>
    </w:p>
    <w:p>
      <w:pPr>
        <w:spacing w:after="0"/>
        <w:ind w:left="0"/>
        <w:jc w:val="both"/>
      </w:pPr>
      <w:r>
        <w:rPr>
          <w:rFonts w:ascii="Times New Roman"/>
          <w:b w:val="false"/>
          <w:i w:val="false"/>
          <w:color w:val="000000"/>
          <w:sz w:val="28"/>
        </w:rPr>
        <w:t>
      выполнении каждой из них внутригосударственных процедур, необходимых</w:t>
      </w:r>
    </w:p>
    <w:p>
      <w:pPr>
        <w:spacing w:after="0"/>
        <w:ind w:left="0"/>
        <w:jc w:val="both"/>
      </w:pPr>
      <w:r>
        <w:rPr>
          <w:rFonts w:ascii="Times New Roman"/>
          <w:b w:val="false"/>
          <w:i w:val="false"/>
          <w:color w:val="000000"/>
          <w:sz w:val="28"/>
        </w:rPr>
        <w:t>
      для его вступления в силу.</w:t>
      </w:r>
    </w:p>
    <w:p>
      <w:pPr>
        <w:spacing w:after="0"/>
        <w:ind w:left="0"/>
        <w:jc w:val="both"/>
      </w:pPr>
      <w:r>
        <w:rPr>
          <w:rFonts w:ascii="Times New Roman"/>
          <w:b w:val="false"/>
          <w:i w:val="false"/>
          <w:color w:val="000000"/>
          <w:sz w:val="28"/>
        </w:rPr>
        <w:t>
           Совершено в г. Москва 20 января 1995 года в двух экземплярах,</w:t>
      </w:r>
    </w:p>
    <w:p>
      <w:pPr>
        <w:spacing w:after="0"/>
        <w:ind w:left="0"/>
        <w:jc w:val="both"/>
      </w:pPr>
      <w:r>
        <w:rPr>
          <w:rFonts w:ascii="Times New Roman"/>
          <w:b w:val="false"/>
          <w:i w:val="false"/>
          <w:color w:val="000000"/>
          <w:sz w:val="28"/>
        </w:rPr>
        <w:t>
      каждый на казахском и русском языках, причем оба текста имеют</w:t>
      </w:r>
    </w:p>
    <w:p>
      <w:pPr>
        <w:spacing w:after="0"/>
        <w:ind w:left="0"/>
        <w:jc w:val="both"/>
      </w:pPr>
      <w:r>
        <w:rPr>
          <w:rFonts w:ascii="Times New Roman"/>
          <w:b w:val="false"/>
          <w:i w:val="false"/>
          <w:color w:val="000000"/>
          <w:sz w:val="28"/>
        </w:rPr>
        <w:t>
      одинаковую силу.</w:t>
      </w:r>
    </w:p>
    <w:p>
      <w:pPr>
        <w:spacing w:after="0"/>
        <w:ind w:left="0"/>
        <w:jc w:val="both"/>
      </w:pPr>
      <w:r>
        <w:rPr>
          <w:rFonts w:ascii="Times New Roman"/>
          <w:b w:val="false"/>
          <w:i w:val="false"/>
          <w:color w:val="000000"/>
          <w:sz w:val="28"/>
        </w:rPr>
        <w:t>
           За Республику Казахстан            За Российскую Федерацию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 к Соглашению</w:t>
      </w:r>
    </w:p>
    <w:p>
      <w:pPr>
        <w:spacing w:after="0"/>
        <w:ind w:left="0"/>
        <w:jc w:val="both"/>
      </w:pPr>
      <w:r>
        <w:rPr>
          <w:rFonts w:ascii="Times New Roman"/>
          <w:b w:val="false"/>
          <w:i w:val="false"/>
          <w:color w:val="000000"/>
          <w:sz w:val="28"/>
        </w:rPr>
        <w:t>
                       между Республикой Казахстан и Российской Федерацией</w:t>
      </w:r>
    </w:p>
    <w:p>
      <w:pPr>
        <w:spacing w:after="0"/>
        <w:ind w:left="0"/>
        <w:jc w:val="both"/>
      </w:pPr>
      <w:r>
        <w:rPr>
          <w:rFonts w:ascii="Times New Roman"/>
          <w:b w:val="false"/>
          <w:i w:val="false"/>
          <w:color w:val="000000"/>
          <w:sz w:val="28"/>
        </w:rPr>
        <w:t>
                       о порядке использования 4 Государственного центрального</w:t>
      </w:r>
    </w:p>
    <w:p>
      <w:pPr>
        <w:spacing w:after="0"/>
        <w:ind w:left="0"/>
        <w:jc w:val="both"/>
      </w:pPr>
      <w:r>
        <w:rPr>
          <w:rFonts w:ascii="Times New Roman"/>
          <w:b w:val="false"/>
          <w:i w:val="false"/>
          <w:color w:val="000000"/>
          <w:sz w:val="28"/>
        </w:rPr>
        <w:t>
                       полигона (объекты и боевые поля, размещенные на</w:t>
      </w:r>
    </w:p>
    <w:p>
      <w:pPr>
        <w:spacing w:after="0"/>
        <w:ind w:left="0"/>
        <w:jc w:val="both"/>
      </w:pPr>
      <w:r>
        <w:rPr>
          <w:rFonts w:ascii="Times New Roman"/>
          <w:b w:val="false"/>
          <w:i w:val="false"/>
          <w:color w:val="000000"/>
          <w:sz w:val="28"/>
        </w:rPr>
        <w:t>
                       территории Республики Казахстан) Министерства обороны</w:t>
      </w:r>
    </w:p>
    <w:p>
      <w:pPr>
        <w:spacing w:after="0"/>
        <w:ind w:left="0"/>
        <w:jc w:val="both"/>
      </w:pPr>
      <w:r>
        <w:rPr>
          <w:rFonts w:ascii="Times New Roman"/>
          <w:b w:val="false"/>
          <w:i w:val="false"/>
          <w:color w:val="000000"/>
          <w:sz w:val="28"/>
        </w:rPr>
        <w:t>
                       Российской Федерации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Границы боевых полей для падения отделяющихся частей</w:t>
      </w:r>
    </w:p>
    <w:p>
      <w:pPr>
        <w:spacing w:after="0"/>
        <w:ind w:left="0"/>
        <w:jc w:val="both"/>
      </w:pPr>
      <w:r>
        <w:rPr>
          <w:rFonts w:ascii="Times New Roman"/>
          <w:b w:val="false"/>
          <w:i w:val="false"/>
          <w:color w:val="000000"/>
          <w:sz w:val="28"/>
        </w:rPr>
        <w:t>
                        ракет на территории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Урдинский район Западно-Казахстанской области</w:t>
      </w:r>
    </w:p>
    <w:p>
      <w:pPr>
        <w:spacing w:after="0"/>
        <w:ind w:left="0"/>
        <w:jc w:val="both"/>
      </w:pPr>
      <w:r>
        <w:rPr>
          <w:rFonts w:ascii="Times New Roman"/>
          <w:b w:val="false"/>
          <w:i w:val="false"/>
          <w:color w:val="000000"/>
          <w:sz w:val="28"/>
        </w:rPr>
        <w:t>
                     - участок, ограниченный координатами</w:t>
      </w:r>
    </w:p>
    <w:p>
      <w:pPr>
        <w:spacing w:after="0"/>
        <w:ind w:left="0"/>
        <w:jc w:val="both"/>
      </w:pPr>
      <w:r>
        <w:rPr>
          <w:rFonts w:ascii="Times New Roman"/>
          <w:b w:val="false"/>
          <w:i w:val="false"/>
          <w:color w:val="000000"/>
          <w:sz w:val="28"/>
        </w:rPr>
        <w:t>
           широта                     долгота</w:t>
      </w:r>
    </w:p>
    <w:p>
      <w:pPr>
        <w:spacing w:after="0"/>
        <w:ind w:left="0"/>
        <w:jc w:val="both"/>
      </w:pPr>
      <w:r>
        <w:rPr>
          <w:rFonts w:ascii="Times New Roman"/>
          <w:b w:val="false"/>
          <w:i w:val="false"/>
          <w:color w:val="000000"/>
          <w:sz w:val="28"/>
        </w:rPr>
        <w:t>
      1. 48 град. 47 мин.     46 град. 41 мин.</w:t>
      </w:r>
    </w:p>
    <w:p>
      <w:pPr>
        <w:spacing w:after="0"/>
        <w:ind w:left="0"/>
        <w:jc w:val="both"/>
      </w:pPr>
      <w:r>
        <w:rPr>
          <w:rFonts w:ascii="Times New Roman"/>
          <w:b w:val="false"/>
          <w:i w:val="false"/>
          <w:color w:val="000000"/>
          <w:sz w:val="28"/>
        </w:rPr>
        <w:t>
      2. 48 град. 47 мин.     46 град. 45 мин.</w:t>
      </w:r>
    </w:p>
    <w:p>
      <w:pPr>
        <w:spacing w:after="0"/>
        <w:ind w:left="0"/>
        <w:jc w:val="both"/>
      </w:pPr>
      <w:r>
        <w:rPr>
          <w:rFonts w:ascii="Times New Roman"/>
          <w:b w:val="false"/>
          <w:i w:val="false"/>
          <w:color w:val="000000"/>
          <w:sz w:val="28"/>
        </w:rPr>
        <w:t>
      3. 48 град. 44 мин.     46 град. 45 мин.</w:t>
      </w:r>
    </w:p>
    <w:p>
      <w:pPr>
        <w:spacing w:after="0"/>
        <w:ind w:left="0"/>
        <w:jc w:val="both"/>
      </w:pPr>
      <w:r>
        <w:rPr>
          <w:rFonts w:ascii="Times New Roman"/>
          <w:b w:val="false"/>
          <w:i w:val="false"/>
          <w:color w:val="000000"/>
          <w:sz w:val="28"/>
        </w:rPr>
        <w:t>
      4. 48 град. 33 мин.     46 град. 45 мин.</w:t>
      </w:r>
    </w:p>
    <w:p>
      <w:pPr>
        <w:spacing w:after="0"/>
        <w:ind w:left="0"/>
        <w:jc w:val="both"/>
      </w:pPr>
      <w:r>
        <w:rPr>
          <w:rFonts w:ascii="Times New Roman"/>
          <w:b w:val="false"/>
          <w:i w:val="false"/>
          <w:color w:val="000000"/>
          <w:sz w:val="28"/>
        </w:rPr>
        <w:t>
      5. 48 град. 33 мин.     46 град. 36 мин.</w:t>
      </w:r>
    </w:p>
    <w:p>
      <w:pPr>
        <w:spacing w:after="0"/>
        <w:ind w:left="0"/>
        <w:jc w:val="both"/>
      </w:pPr>
      <w:r>
        <w:rPr>
          <w:rFonts w:ascii="Times New Roman"/>
          <w:b w:val="false"/>
          <w:i w:val="false"/>
          <w:color w:val="000000"/>
          <w:sz w:val="28"/>
        </w:rPr>
        <w:t>
                     - участок, ограниченный координатами</w:t>
      </w:r>
    </w:p>
    <w:p>
      <w:pPr>
        <w:spacing w:after="0"/>
        <w:ind w:left="0"/>
        <w:jc w:val="both"/>
      </w:pPr>
      <w:r>
        <w:rPr>
          <w:rFonts w:ascii="Times New Roman"/>
          <w:b w:val="false"/>
          <w:i w:val="false"/>
          <w:color w:val="000000"/>
          <w:sz w:val="28"/>
        </w:rPr>
        <w:t>
           широта                     долгота</w:t>
      </w:r>
    </w:p>
    <w:p>
      <w:pPr>
        <w:spacing w:after="0"/>
        <w:ind w:left="0"/>
        <w:jc w:val="both"/>
      </w:pPr>
      <w:r>
        <w:rPr>
          <w:rFonts w:ascii="Times New Roman"/>
          <w:b w:val="false"/>
          <w:i w:val="false"/>
          <w:color w:val="000000"/>
          <w:sz w:val="28"/>
        </w:rPr>
        <w:t>
      1. 48 град. 46 мин.     46 град. 48 мин.</w:t>
      </w:r>
    </w:p>
    <w:p>
      <w:pPr>
        <w:spacing w:after="0"/>
        <w:ind w:left="0"/>
        <w:jc w:val="both"/>
      </w:pPr>
      <w:r>
        <w:rPr>
          <w:rFonts w:ascii="Times New Roman"/>
          <w:b w:val="false"/>
          <w:i w:val="false"/>
          <w:color w:val="000000"/>
          <w:sz w:val="28"/>
        </w:rPr>
        <w:t>
      2. 48 град. 46 мин.     47 град. 08 мин.</w:t>
      </w:r>
    </w:p>
    <w:p>
      <w:pPr>
        <w:spacing w:after="0"/>
        <w:ind w:left="0"/>
        <w:jc w:val="both"/>
      </w:pPr>
      <w:r>
        <w:rPr>
          <w:rFonts w:ascii="Times New Roman"/>
          <w:b w:val="false"/>
          <w:i w:val="false"/>
          <w:color w:val="000000"/>
          <w:sz w:val="28"/>
        </w:rPr>
        <w:t>
      3. 48 град. 44 мин.     47 град. 10 мин.</w:t>
      </w:r>
    </w:p>
    <w:p>
      <w:pPr>
        <w:spacing w:after="0"/>
        <w:ind w:left="0"/>
        <w:jc w:val="both"/>
      </w:pPr>
      <w:r>
        <w:rPr>
          <w:rFonts w:ascii="Times New Roman"/>
          <w:b w:val="false"/>
          <w:i w:val="false"/>
          <w:color w:val="000000"/>
          <w:sz w:val="28"/>
        </w:rPr>
        <w:t>
      4. 48 град. 37 мин.     47 град. 10 мин.</w:t>
      </w:r>
    </w:p>
    <w:p>
      <w:pPr>
        <w:spacing w:after="0"/>
        <w:ind w:left="0"/>
        <w:jc w:val="both"/>
      </w:pPr>
      <w:r>
        <w:rPr>
          <w:rFonts w:ascii="Times New Roman"/>
          <w:b w:val="false"/>
          <w:i w:val="false"/>
          <w:color w:val="000000"/>
          <w:sz w:val="28"/>
        </w:rPr>
        <w:t>
      5. 48 град. 37 мин.     46 град. 48 мин.</w:t>
      </w:r>
    </w:p>
    <w:p>
      <w:pPr>
        <w:spacing w:after="0"/>
        <w:ind w:left="0"/>
        <w:jc w:val="both"/>
      </w:pPr>
      <w:r>
        <w:rPr>
          <w:rFonts w:ascii="Times New Roman"/>
          <w:b w:val="false"/>
          <w:i w:val="false"/>
          <w:color w:val="000000"/>
          <w:sz w:val="28"/>
        </w:rPr>
        <w:t>
      6. 48 град. 44 мин.     46 град. 49 мин.</w:t>
      </w:r>
    </w:p>
    <w:p>
      <w:pPr>
        <w:spacing w:after="0"/>
        <w:ind w:left="0"/>
        <w:jc w:val="both"/>
      </w:pPr>
      <w:r>
        <w:rPr>
          <w:rFonts w:ascii="Times New Roman"/>
          <w:b w:val="false"/>
          <w:i w:val="false"/>
          <w:color w:val="000000"/>
          <w:sz w:val="28"/>
        </w:rPr>
        <w:t>
                     - участок, ограниченный координатами</w:t>
      </w:r>
    </w:p>
    <w:p>
      <w:pPr>
        <w:spacing w:after="0"/>
        <w:ind w:left="0"/>
        <w:jc w:val="both"/>
      </w:pPr>
      <w:r>
        <w:rPr>
          <w:rFonts w:ascii="Times New Roman"/>
          <w:b w:val="false"/>
          <w:i w:val="false"/>
          <w:color w:val="000000"/>
          <w:sz w:val="28"/>
        </w:rPr>
        <w:t>
           широта                     долгота</w:t>
      </w:r>
    </w:p>
    <w:p>
      <w:pPr>
        <w:spacing w:after="0"/>
        <w:ind w:left="0"/>
        <w:jc w:val="both"/>
      </w:pPr>
      <w:r>
        <w:rPr>
          <w:rFonts w:ascii="Times New Roman"/>
          <w:b w:val="false"/>
          <w:i w:val="false"/>
          <w:color w:val="000000"/>
          <w:sz w:val="28"/>
        </w:rPr>
        <w:t>
      1. 48 град. 46 мин.     47 град. 03 мин.</w:t>
      </w:r>
    </w:p>
    <w:p>
      <w:pPr>
        <w:spacing w:after="0"/>
        <w:ind w:left="0"/>
        <w:jc w:val="both"/>
      </w:pPr>
      <w:r>
        <w:rPr>
          <w:rFonts w:ascii="Times New Roman"/>
          <w:b w:val="false"/>
          <w:i w:val="false"/>
          <w:color w:val="000000"/>
          <w:sz w:val="28"/>
        </w:rPr>
        <w:t>
      2. 48 град. 48 мин.     47 град. 13 мин.</w:t>
      </w:r>
    </w:p>
    <w:p>
      <w:pPr>
        <w:spacing w:after="0"/>
        <w:ind w:left="0"/>
        <w:jc w:val="both"/>
      </w:pPr>
      <w:r>
        <w:rPr>
          <w:rFonts w:ascii="Times New Roman"/>
          <w:b w:val="false"/>
          <w:i w:val="false"/>
          <w:color w:val="000000"/>
          <w:sz w:val="28"/>
        </w:rPr>
        <w:t>
      3. 48 град. 46 мин.     47 град. 21 мин.</w:t>
      </w:r>
    </w:p>
    <w:p>
      <w:pPr>
        <w:spacing w:after="0"/>
        <w:ind w:left="0"/>
        <w:jc w:val="both"/>
      </w:pPr>
      <w:r>
        <w:rPr>
          <w:rFonts w:ascii="Times New Roman"/>
          <w:b w:val="false"/>
          <w:i w:val="false"/>
          <w:color w:val="000000"/>
          <w:sz w:val="28"/>
        </w:rPr>
        <w:t>
      4. 48 град. 45 мин.     47 град. 17 мин.</w:t>
      </w:r>
    </w:p>
    <w:p>
      <w:pPr>
        <w:spacing w:after="0"/>
        <w:ind w:left="0"/>
        <w:jc w:val="both"/>
      </w:pPr>
      <w:r>
        <w:rPr>
          <w:rFonts w:ascii="Times New Roman"/>
          <w:b w:val="false"/>
          <w:i w:val="false"/>
          <w:color w:val="000000"/>
          <w:sz w:val="28"/>
        </w:rPr>
        <w:t>
      5. 48 град. 43 мин.     47 град. 13 мин.</w:t>
      </w:r>
    </w:p>
    <w:p>
      <w:pPr>
        <w:spacing w:after="0"/>
        <w:ind w:left="0"/>
        <w:jc w:val="both"/>
      </w:pPr>
      <w:r>
        <w:rPr>
          <w:rFonts w:ascii="Times New Roman"/>
          <w:b w:val="false"/>
          <w:i w:val="false"/>
          <w:color w:val="000000"/>
          <w:sz w:val="28"/>
        </w:rPr>
        <w:t>
      6. 48 град. 44 мин.     47 град. 11 мин.</w:t>
      </w:r>
    </w:p>
    <w:p>
      <w:pPr>
        <w:spacing w:after="0"/>
        <w:ind w:left="0"/>
        <w:jc w:val="both"/>
      </w:pPr>
      <w:r>
        <w:rPr>
          <w:rFonts w:ascii="Times New Roman"/>
          <w:b w:val="false"/>
          <w:i w:val="false"/>
          <w:color w:val="000000"/>
          <w:sz w:val="28"/>
        </w:rPr>
        <w:t>
      7. 48 град. 46 мин.     47 град. 08 мин.</w:t>
      </w:r>
    </w:p>
    <w:p>
      <w:pPr>
        <w:spacing w:after="0"/>
        <w:ind w:left="0"/>
        <w:jc w:val="both"/>
      </w:pPr>
      <w:r>
        <w:rPr>
          <w:rFonts w:ascii="Times New Roman"/>
          <w:b w:val="false"/>
          <w:i w:val="false"/>
          <w:color w:val="000000"/>
          <w:sz w:val="28"/>
        </w:rPr>
        <w:t>
                     - участок, ограниченный координатами</w:t>
      </w:r>
    </w:p>
    <w:p>
      <w:pPr>
        <w:spacing w:after="0"/>
        <w:ind w:left="0"/>
        <w:jc w:val="both"/>
      </w:pPr>
      <w:r>
        <w:rPr>
          <w:rFonts w:ascii="Times New Roman"/>
          <w:b w:val="false"/>
          <w:i w:val="false"/>
          <w:color w:val="000000"/>
          <w:sz w:val="28"/>
        </w:rPr>
        <w:t>
           широта                     долгота</w:t>
      </w:r>
    </w:p>
    <w:p>
      <w:pPr>
        <w:spacing w:after="0"/>
        <w:ind w:left="0"/>
        <w:jc w:val="both"/>
      </w:pPr>
      <w:r>
        <w:rPr>
          <w:rFonts w:ascii="Times New Roman"/>
          <w:b w:val="false"/>
          <w:i w:val="false"/>
          <w:color w:val="000000"/>
          <w:sz w:val="28"/>
        </w:rPr>
        <w:t>
      1. 48 град. 44 мин.     47 град. 49 мин.</w:t>
      </w:r>
    </w:p>
    <w:p>
      <w:pPr>
        <w:spacing w:after="0"/>
        <w:ind w:left="0"/>
        <w:jc w:val="both"/>
      </w:pPr>
      <w:r>
        <w:rPr>
          <w:rFonts w:ascii="Times New Roman"/>
          <w:b w:val="false"/>
          <w:i w:val="false"/>
          <w:color w:val="000000"/>
          <w:sz w:val="28"/>
        </w:rPr>
        <w:t>
      2. 48 град. 42 мин.     48 град. 03 мин.</w:t>
      </w:r>
    </w:p>
    <w:p>
      <w:pPr>
        <w:spacing w:after="0"/>
        <w:ind w:left="0"/>
        <w:jc w:val="both"/>
      </w:pPr>
      <w:r>
        <w:rPr>
          <w:rFonts w:ascii="Times New Roman"/>
          <w:b w:val="false"/>
          <w:i w:val="false"/>
          <w:color w:val="000000"/>
          <w:sz w:val="28"/>
        </w:rPr>
        <w:t>
      3. 48 град. 36 мин.     48 град. 03 мин.</w:t>
      </w:r>
    </w:p>
    <w:p>
      <w:pPr>
        <w:spacing w:after="0"/>
        <w:ind w:left="0"/>
        <w:jc w:val="both"/>
      </w:pPr>
      <w:r>
        <w:rPr>
          <w:rFonts w:ascii="Times New Roman"/>
          <w:b w:val="false"/>
          <w:i w:val="false"/>
          <w:color w:val="000000"/>
          <w:sz w:val="28"/>
        </w:rPr>
        <w:t>
      4. 48 град. 36 мин.     47 град. 48 мин.</w:t>
      </w:r>
    </w:p>
    <w:p>
      <w:pPr>
        <w:spacing w:after="0"/>
        <w:ind w:left="0"/>
        <w:jc w:val="both"/>
      </w:pPr>
      <w:r>
        <w:rPr>
          <w:rFonts w:ascii="Times New Roman"/>
          <w:b w:val="false"/>
          <w:i w:val="false"/>
          <w:color w:val="000000"/>
          <w:sz w:val="28"/>
        </w:rPr>
        <w:t>
      5. 48 град. 32 мин.     47 град. 48 мин.</w:t>
      </w:r>
    </w:p>
    <w:p>
      <w:pPr>
        <w:spacing w:after="0"/>
        <w:ind w:left="0"/>
        <w:jc w:val="both"/>
      </w:pPr>
      <w:r>
        <w:rPr>
          <w:rFonts w:ascii="Times New Roman"/>
          <w:b w:val="false"/>
          <w:i w:val="false"/>
          <w:color w:val="000000"/>
          <w:sz w:val="28"/>
        </w:rPr>
        <w:t>
      6. 48 град. 32 мин.     47 град. 33 мин.</w:t>
      </w:r>
    </w:p>
    <w:p>
      <w:pPr>
        <w:spacing w:after="0"/>
        <w:ind w:left="0"/>
        <w:jc w:val="both"/>
      </w:pPr>
      <w:r>
        <w:rPr>
          <w:rFonts w:ascii="Times New Roman"/>
          <w:b w:val="false"/>
          <w:i w:val="false"/>
          <w:color w:val="000000"/>
          <w:sz w:val="28"/>
        </w:rPr>
        <w:t>
      7. 48 град. 40 мин.     47 град. 33 мин.</w:t>
      </w:r>
    </w:p>
    <w:p>
      <w:pPr>
        <w:spacing w:after="0"/>
        <w:ind w:left="0"/>
        <w:jc w:val="both"/>
      </w:pPr>
      <w:r>
        <w:rPr>
          <w:rFonts w:ascii="Times New Roman"/>
          <w:b w:val="false"/>
          <w:i w:val="false"/>
          <w:color w:val="000000"/>
          <w:sz w:val="28"/>
        </w:rPr>
        <w:t>
      8. 48 град. 40 мин.     47 град. 48 мин.</w:t>
      </w:r>
    </w:p>
    <w:p>
      <w:pPr>
        <w:spacing w:after="0"/>
        <w:ind w:left="0"/>
        <w:jc w:val="both"/>
      </w:pPr>
      <w:r>
        <w:rPr>
          <w:rFonts w:ascii="Times New Roman"/>
          <w:b w:val="false"/>
          <w:i w:val="false"/>
          <w:color w:val="000000"/>
          <w:sz w:val="28"/>
        </w:rPr>
        <w:t>
                      Джангалинский район Западно-Казахстанской области</w:t>
      </w:r>
    </w:p>
    <w:p>
      <w:pPr>
        <w:spacing w:after="0"/>
        <w:ind w:left="0"/>
        <w:jc w:val="both"/>
      </w:pPr>
      <w:r>
        <w:rPr>
          <w:rFonts w:ascii="Times New Roman"/>
          <w:b w:val="false"/>
          <w:i w:val="false"/>
          <w:color w:val="000000"/>
          <w:sz w:val="28"/>
        </w:rPr>
        <w:t>
                     - участок, ограниченный координатами</w:t>
      </w:r>
    </w:p>
    <w:p>
      <w:pPr>
        <w:spacing w:after="0"/>
        <w:ind w:left="0"/>
        <w:jc w:val="both"/>
      </w:pPr>
      <w:r>
        <w:rPr>
          <w:rFonts w:ascii="Times New Roman"/>
          <w:b w:val="false"/>
          <w:i w:val="false"/>
          <w:color w:val="000000"/>
          <w:sz w:val="28"/>
        </w:rPr>
        <w:t>
           широта                     долгота</w:t>
      </w:r>
    </w:p>
    <w:p>
      <w:pPr>
        <w:spacing w:after="0"/>
        <w:ind w:left="0"/>
        <w:jc w:val="both"/>
      </w:pPr>
      <w:r>
        <w:rPr>
          <w:rFonts w:ascii="Times New Roman"/>
          <w:b w:val="false"/>
          <w:i w:val="false"/>
          <w:color w:val="000000"/>
          <w:sz w:val="28"/>
        </w:rPr>
        <w:t>
      1. 48 град. 41 мин.     49 град. 09 мин.</w:t>
      </w:r>
    </w:p>
    <w:p>
      <w:pPr>
        <w:spacing w:after="0"/>
        <w:ind w:left="0"/>
        <w:jc w:val="both"/>
      </w:pPr>
      <w:r>
        <w:rPr>
          <w:rFonts w:ascii="Times New Roman"/>
          <w:b w:val="false"/>
          <w:i w:val="false"/>
          <w:color w:val="000000"/>
          <w:sz w:val="28"/>
        </w:rPr>
        <w:t>
      2. 48 град. 32 мин.     50 град. 12 мин.</w:t>
      </w:r>
    </w:p>
    <w:p>
      <w:pPr>
        <w:spacing w:after="0"/>
        <w:ind w:left="0"/>
        <w:jc w:val="both"/>
      </w:pPr>
      <w:r>
        <w:rPr>
          <w:rFonts w:ascii="Times New Roman"/>
          <w:b w:val="false"/>
          <w:i w:val="false"/>
          <w:color w:val="000000"/>
          <w:sz w:val="28"/>
        </w:rPr>
        <w:t>
      3. 43 град. 19 мин.     50 град. 16 мин.</w:t>
      </w:r>
    </w:p>
    <w:p>
      <w:pPr>
        <w:spacing w:after="0"/>
        <w:ind w:left="0"/>
        <w:jc w:val="both"/>
      </w:pPr>
      <w:r>
        <w:rPr>
          <w:rFonts w:ascii="Times New Roman"/>
          <w:b w:val="false"/>
          <w:i w:val="false"/>
          <w:color w:val="000000"/>
          <w:sz w:val="28"/>
        </w:rPr>
        <w:t>
      4. 43 град. 30 мин.     49 град. 05 мин.</w:t>
      </w:r>
    </w:p>
    <w:p>
      <w:pPr>
        <w:spacing w:after="0"/>
        <w:ind w:left="0"/>
        <w:jc w:val="both"/>
      </w:pPr>
      <w:r>
        <w:rPr>
          <w:rFonts w:ascii="Times New Roman"/>
          <w:b w:val="false"/>
          <w:i w:val="false"/>
          <w:color w:val="000000"/>
          <w:sz w:val="28"/>
        </w:rPr>
        <w:t>
      Примечание: Земельные участки 11 ГИП (Эмба), 10 ГИП (Сары-Шаган)</w:t>
      </w:r>
    </w:p>
    <w:p>
      <w:pPr>
        <w:spacing w:after="0"/>
        <w:ind w:left="0"/>
        <w:jc w:val="both"/>
      </w:pPr>
      <w:r>
        <w:rPr>
          <w:rFonts w:ascii="Times New Roman"/>
          <w:b w:val="false"/>
          <w:i w:val="false"/>
          <w:color w:val="000000"/>
          <w:sz w:val="28"/>
        </w:rPr>
        <w:t>
                  используются в соответствии с действующими положениями</w:t>
      </w:r>
    </w:p>
    <w:p>
      <w:pPr>
        <w:spacing w:after="0"/>
        <w:ind w:left="0"/>
        <w:jc w:val="both"/>
      </w:pPr>
      <w:r>
        <w:rPr>
          <w:rFonts w:ascii="Times New Roman"/>
          <w:b w:val="false"/>
          <w:i w:val="false"/>
          <w:color w:val="000000"/>
          <w:sz w:val="28"/>
        </w:rPr>
        <w:t>
                  о взаимодействии между полигонами.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 к Соглашению</w:t>
      </w:r>
    </w:p>
    <w:p>
      <w:pPr>
        <w:spacing w:after="0"/>
        <w:ind w:left="0"/>
        <w:jc w:val="both"/>
      </w:pPr>
      <w:r>
        <w:rPr>
          <w:rFonts w:ascii="Times New Roman"/>
          <w:b w:val="false"/>
          <w:i w:val="false"/>
          <w:color w:val="000000"/>
          <w:sz w:val="28"/>
        </w:rPr>
        <w:t xml:space="preserve">
                    между Республикой Казахстан и Российской Федерацией о    </w:t>
      </w:r>
    </w:p>
    <w:p>
      <w:pPr>
        <w:spacing w:after="0"/>
        <w:ind w:left="0"/>
        <w:jc w:val="both"/>
      </w:pPr>
      <w:r>
        <w:rPr>
          <w:rFonts w:ascii="Times New Roman"/>
          <w:b w:val="false"/>
          <w:i w:val="false"/>
          <w:color w:val="000000"/>
          <w:sz w:val="28"/>
        </w:rPr>
        <w:t>
                    порядке использования 4 Государственного центрального</w:t>
      </w:r>
    </w:p>
    <w:p>
      <w:pPr>
        <w:spacing w:after="0"/>
        <w:ind w:left="0"/>
        <w:jc w:val="both"/>
      </w:pPr>
      <w:r>
        <w:rPr>
          <w:rFonts w:ascii="Times New Roman"/>
          <w:b w:val="false"/>
          <w:i w:val="false"/>
          <w:color w:val="000000"/>
          <w:sz w:val="28"/>
        </w:rPr>
        <w:t>
                    полигона (объекты и боевые поля, размещенные на</w:t>
      </w:r>
    </w:p>
    <w:p>
      <w:pPr>
        <w:spacing w:after="0"/>
        <w:ind w:left="0"/>
        <w:jc w:val="both"/>
      </w:pPr>
      <w:r>
        <w:rPr>
          <w:rFonts w:ascii="Times New Roman"/>
          <w:b w:val="false"/>
          <w:i w:val="false"/>
          <w:color w:val="000000"/>
          <w:sz w:val="28"/>
        </w:rPr>
        <w:t>
                    территории Республики Казахстан) Министерства обороны</w:t>
      </w:r>
    </w:p>
    <w:p>
      <w:pPr>
        <w:spacing w:after="0"/>
        <w:ind w:left="0"/>
        <w:jc w:val="both"/>
      </w:pPr>
      <w:r>
        <w:rPr>
          <w:rFonts w:ascii="Times New Roman"/>
          <w:b w:val="false"/>
          <w:i w:val="false"/>
          <w:color w:val="000000"/>
          <w:sz w:val="28"/>
        </w:rPr>
        <w:t>
                    Российской Федерации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w:t>
      </w:r>
    </w:p>
    <w:p>
      <w:pPr>
        <w:spacing w:after="0"/>
        <w:ind w:left="0"/>
        <w:jc w:val="both"/>
      </w:pPr>
      <w:r>
        <w:rPr>
          <w:rFonts w:ascii="Times New Roman"/>
          <w:b w:val="false"/>
          <w:i w:val="false"/>
          <w:color w:val="000000"/>
          <w:sz w:val="28"/>
        </w:rPr>
        <w:t xml:space="preserve">
               военных объектов Полигона, дислоцирующихся </w:t>
      </w:r>
    </w:p>
    <w:p>
      <w:pPr>
        <w:spacing w:after="0"/>
        <w:ind w:left="0"/>
        <w:jc w:val="both"/>
      </w:pPr>
      <w:r>
        <w:rPr>
          <w:rFonts w:ascii="Times New Roman"/>
          <w:b w:val="false"/>
          <w:i w:val="false"/>
          <w:color w:val="000000"/>
          <w:sz w:val="28"/>
        </w:rPr>
        <w:t>
                     на территории Республики Казахстан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  Наименование части, объекта !  Место дислокации</w:t>
      </w:r>
    </w:p>
    <w:p>
      <w:pPr>
        <w:spacing w:after="0"/>
        <w:ind w:left="0"/>
        <w:jc w:val="both"/>
      </w:pPr>
      <w:r>
        <w:rPr>
          <w:rFonts w:ascii="Times New Roman"/>
          <w:b w:val="false"/>
          <w:i w:val="false"/>
          <w:color w:val="000000"/>
          <w:sz w:val="28"/>
        </w:rPr>
        <w:t>
      п/п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 49-я отдельная испытательная !  Приозерск (входят в состав</w:t>
      </w:r>
    </w:p>
    <w:p>
      <w:pPr>
        <w:spacing w:after="0"/>
        <w:ind w:left="0"/>
        <w:jc w:val="both"/>
      </w:pPr>
      <w:r>
        <w:rPr>
          <w:rFonts w:ascii="Times New Roman"/>
          <w:b w:val="false"/>
          <w:i w:val="false"/>
          <w:color w:val="000000"/>
          <w:sz w:val="28"/>
        </w:rPr>
        <w:t>
          ! станция 836                  ! гарнизона 10 ГИП "Сары-Шаган")</w:t>
      </w:r>
    </w:p>
    <w:p>
      <w:pPr>
        <w:spacing w:after="0"/>
        <w:ind w:left="0"/>
        <w:jc w:val="both"/>
      </w:pPr>
      <w:r>
        <w:rPr>
          <w:rFonts w:ascii="Times New Roman"/>
          <w:b w:val="false"/>
          <w:i w:val="false"/>
          <w:color w:val="000000"/>
          <w:sz w:val="28"/>
        </w:rPr>
        <w:t>
          ! эксплуатационно-ремонтный    !</w:t>
      </w:r>
    </w:p>
    <w:p>
      <w:pPr>
        <w:spacing w:after="0"/>
        <w:ind w:left="0"/>
        <w:jc w:val="both"/>
      </w:pPr>
      <w:r>
        <w:rPr>
          <w:rFonts w:ascii="Times New Roman"/>
          <w:b w:val="false"/>
          <w:i w:val="false"/>
          <w:color w:val="000000"/>
          <w:sz w:val="28"/>
        </w:rPr>
        <w:t>
          ! взвод                        !</w:t>
      </w:r>
    </w:p>
    <w:p>
      <w:pPr>
        <w:spacing w:after="0"/>
        <w:ind w:left="0"/>
        <w:jc w:val="both"/>
      </w:pPr>
      <w:r>
        <w:rPr>
          <w:rFonts w:ascii="Times New Roman"/>
          <w:b w:val="false"/>
          <w:i w:val="false"/>
          <w:color w:val="000000"/>
          <w:sz w:val="28"/>
        </w:rPr>
        <w:t>
      2   ! 20-я отдельная испытательная ! Новая Казанка</w:t>
      </w:r>
    </w:p>
    <w:p>
      <w:pPr>
        <w:spacing w:after="0"/>
        <w:ind w:left="0"/>
        <w:jc w:val="both"/>
      </w:pPr>
      <w:r>
        <w:rPr>
          <w:rFonts w:ascii="Times New Roman"/>
          <w:b w:val="false"/>
          <w:i w:val="false"/>
          <w:color w:val="000000"/>
          <w:sz w:val="28"/>
        </w:rPr>
        <w:t>
          ! станция                      !</w:t>
      </w:r>
    </w:p>
    <w:p>
      <w:pPr>
        <w:spacing w:after="0"/>
        <w:ind w:left="0"/>
        <w:jc w:val="both"/>
      </w:pPr>
      <w:r>
        <w:rPr>
          <w:rFonts w:ascii="Times New Roman"/>
          <w:b w:val="false"/>
          <w:i w:val="false"/>
          <w:color w:val="000000"/>
          <w:sz w:val="28"/>
        </w:rPr>
        <w:t>
      3   ! Измерительные пункты 30      !</w:t>
      </w:r>
    </w:p>
    <w:p>
      <w:pPr>
        <w:spacing w:after="0"/>
        <w:ind w:left="0"/>
        <w:jc w:val="both"/>
      </w:pPr>
      <w:r>
        <w:rPr>
          <w:rFonts w:ascii="Times New Roman"/>
          <w:b w:val="false"/>
          <w:i w:val="false"/>
          <w:color w:val="000000"/>
          <w:sz w:val="28"/>
        </w:rPr>
        <w:t>
          ! отдельной инженерно-         !</w:t>
      </w:r>
    </w:p>
    <w:p>
      <w:pPr>
        <w:spacing w:after="0"/>
        <w:ind w:left="0"/>
        <w:jc w:val="both"/>
      </w:pPr>
      <w:r>
        <w:rPr>
          <w:rFonts w:ascii="Times New Roman"/>
          <w:b w:val="false"/>
          <w:i w:val="false"/>
          <w:color w:val="000000"/>
          <w:sz w:val="28"/>
        </w:rPr>
        <w:t>
          ! испытательной части          !</w:t>
      </w:r>
    </w:p>
    <w:p>
      <w:pPr>
        <w:spacing w:after="0"/>
        <w:ind w:left="0"/>
        <w:jc w:val="both"/>
      </w:pPr>
      <w:r>
        <w:rPr>
          <w:rFonts w:ascii="Times New Roman"/>
          <w:b w:val="false"/>
          <w:i w:val="false"/>
          <w:color w:val="000000"/>
          <w:sz w:val="28"/>
        </w:rPr>
        <w:t>
          ! ИП - 8                       ! Сайхин</w:t>
      </w:r>
    </w:p>
    <w:p>
      <w:pPr>
        <w:spacing w:after="0"/>
        <w:ind w:left="0"/>
        <w:jc w:val="both"/>
      </w:pPr>
      <w:r>
        <w:rPr>
          <w:rFonts w:ascii="Times New Roman"/>
          <w:b w:val="false"/>
          <w:i w:val="false"/>
          <w:color w:val="000000"/>
          <w:sz w:val="28"/>
        </w:rPr>
        <w:t>
          ! ИП - 16                      ! Шунгай</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О Таможенном союзе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Беларусь и Правительство Российской Федерации, с одной стороны, и Правительство Республики Казахстан, с другой стороны, именуемые в дальнейшем "Договаривающиеся Стороны", </w:t>
      </w:r>
    </w:p>
    <w:p>
      <w:pPr>
        <w:spacing w:after="0"/>
        <w:ind w:left="0"/>
        <w:jc w:val="both"/>
      </w:pPr>
      <w:r>
        <w:rPr>
          <w:rFonts w:ascii="Times New Roman"/>
          <w:b w:val="false"/>
          <w:i w:val="false"/>
          <w:color w:val="000000"/>
          <w:sz w:val="28"/>
        </w:rPr>
        <w:t xml:space="preserve">
            стремясь к дальнейшему развитию сбалансированных и взаимовыгодных экономических отношений, </w:t>
      </w:r>
    </w:p>
    <w:p>
      <w:pPr>
        <w:spacing w:after="0"/>
        <w:ind w:left="0"/>
        <w:jc w:val="both"/>
      </w:pPr>
      <w:r>
        <w:rPr>
          <w:rFonts w:ascii="Times New Roman"/>
          <w:b w:val="false"/>
          <w:i w:val="false"/>
          <w:color w:val="000000"/>
          <w:sz w:val="28"/>
        </w:rPr>
        <w:t xml:space="preserve">
            выражая намерение продолжить реализацию Договора о создании Экономического союза от 24 сентября 1993 года, </w:t>
      </w:r>
    </w:p>
    <w:p>
      <w:pPr>
        <w:spacing w:after="0"/>
        <w:ind w:left="0"/>
        <w:jc w:val="both"/>
      </w:pPr>
      <w:r>
        <w:rPr>
          <w:rFonts w:ascii="Times New Roman"/>
          <w:b w:val="false"/>
          <w:i w:val="false"/>
          <w:color w:val="000000"/>
          <w:sz w:val="28"/>
        </w:rPr>
        <w:t xml:space="preserve">
            желая приступить к формированию между ними Таможенного союза, </w:t>
      </w:r>
    </w:p>
    <w:p>
      <w:pPr>
        <w:spacing w:after="0"/>
        <w:ind w:left="0"/>
        <w:jc w:val="both"/>
      </w:pPr>
      <w:r>
        <w:rPr>
          <w:rFonts w:ascii="Times New Roman"/>
          <w:b w:val="false"/>
          <w:i w:val="false"/>
          <w:color w:val="000000"/>
          <w:sz w:val="28"/>
        </w:rPr>
        <w:t xml:space="preserve">
            согласились о нижеследующем: </w:t>
      </w:r>
    </w:p>
    <w:p>
      <w:pPr>
        <w:spacing w:after="0"/>
        <w:ind w:left="0"/>
        <w:jc w:val="both"/>
      </w:pPr>
      <w:r>
        <w:rPr>
          <w:rFonts w:ascii="Times New Roman"/>
          <w:b w:val="false"/>
          <w:i w:val="false"/>
          <w:color w:val="000000"/>
          <w:sz w:val="28"/>
        </w:rPr>
        <w:t xml:space="preserve">
                                    Статья 1 </w:t>
      </w:r>
    </w:p>
    <w:p>
      <w:pPr>
        <w:spacing w:after="0"/>
        <w:ind w:left="0"/>
        <w:jc w:val="both"/>
      </w:pPr>
      <w:r>
        <w:rPr>
          <w:rFonts w:ascii="Times New Roman"/>
          <w:b w:val="false"/>
          <w:i w:val="false"/>
          <w:color w:val="000000"/>
          <w:sz w:val="28"/>
        </w:rPr>
        <w:t xml:space="preserve">
            Договаривающиеся Стороны формируют единый Таможенный союз, цели и принципы формирования, механизм и этапы создания, порядок функционирования которого, а также распределение таможенных пошлин, налогов и сборов, условия введения временных ограничений и таможенного контроля определяются Соглашением о Таможенном Союзе между Российской Федерацией и Республикой Беларусь от 6 января 1995 года. </w:t>
      </w:r>
    </w:p>
    <w:p>
      <w:pPr>
        <w:spacing w:after="0"/>
        <w:ind w:left="0"/>
        <w:jc w:val="both"/>
      </w:pPr>
      <w:r>
        <w:rPr>
          <w:rFonts w:ascii="Times New Roman"/>
          <w:b w:val="false"/>
          <w:i w:val="false"/>
          <w:color w:val="000000"/>
          <w:sz w:val="28"/>
        </w:rPr>
        <w:t xml:space="preserve">
                                    Статья 2 </w:t>
      </w:r>
    </w:p>
    <w:p>
      <w:pPr>
        <w:spacing w:after="0"/>
        <w:ind w:left="0"/>
        <w:jc w:val="both"/>
      </w:pPr>
      <w:r>
        <w:rPr>
          <w:rFonts w:ascii="Times New Roman"/>
          <w:b w:val="false"/>
          <w:i w:val="false"/>
          <w:color w:val="000000"/>
          <w:sz w:val="28"/>
        </w:rPr>
        <w:t xml:space="preserve">
            Договаривающиеся Стороны принимают на себя в полном объеме права и обязательства, вытекающие из Соглашения о Таможенном союзе между Российской Федерацией и Республикой Беларусь от 6 января 1995 года, в том, что касается целей, принципов функционирования, механизмов и этапов создания Таможенного союза, распределение таможенных пошлин, налогов и сборов, условий введения временных ограничений, таможенного контроля. При этом регулирование внешнеэкономической деятельности Республики Казахстан будет осуществляться в соответствии с Соглашением между Правительством Российской Федерации и Правительством Республики Казахстан о едином порядке регулирования внешнеэкономической деятельности от 20 января 1995 года. </w:t>
      </w:r>
    </w:p>
    <w:p>
      <w:pPr>
        <w:spacing w:after="0"/>
        <w:ind w:left="0"/>
        <w:jc w:val="both"/>
      </w:pPr>
      <w:r>
        <w:rPr>
          <w:rFonts w:ascii="Times New Roman"/>
          <w:b w:val="false"/>
          <w:i w:val="false"/>
          <w:color w:val="000000"/>
          <w:sz w:val="28"/>
        </w:rPr>
        <w:t xml:space="preserve">
                                    Статья 3 </w:t>
      </w:r>
    </w:p>
    <w:p>
      <w:pPr>
        <w:spacing w:after="0"/>
        <w:ind w:left="0"/>
        <w:jc w:val="both"/>
      </w:pPr>
      <w:r>
        <w:rPr>
          <w:rFonts w:ascii="Times New Roman"/>
          <w:b w:val="false"/>
          <w:i w:val="false"/>
          <w:color w:val="000000"/>
          <w:sz w:val="28"/>
        </w:rPr>
        <w:t xml:space="preserve">
            В целях реализации настоящего Соглашения Договаривающиеся Стороны на основе отдельного соглашения создадут исполнительный орган Таможенного союза. </w:t>
      </w:r>
    </w:p>
    <w:p>
      <w:pPr>
        <w:spacing w:after="0"/>
        <w:ind w:left="0"/>
        <w:jc w:val="both"/>
      </w:pPr>
      <w:r>
        <w:rPr>
          <w:rFonts w:ascii="Times New Roman"/>
          <w:b w:val="false"/>
          <w:i w:val="false"/>
          <w:color w:val="000000"/>
          <w:sz w:val="28"/>
        </w:rPr>
        <w:t xml:space="preserve">
            Договаривающиеся Стороны до создания исполнительного органа Таможенного союза будут руководствоваться положениями Соглашения между Правительством Российской Федерации и Правительством Республики Беларусь от 6 января 1995 года. </w:t>
      </w:r>
    </w:p>
    <w:p>
      <w:pPr>
        <w:spacing w:after="0"/>
        <w:ind w:left="0"/>
        <w:jc w:val="both"/>
      </w:pPr>
      <w:r>
        <w:rPr>
          <w:rFonts w:ascii="Times New Roman"/>
          <w:b w:val="false"/>
          <w:i w:val="false"/>
          <w:color w:val="000000"/>
          <w:sz w:val="28"/>
        </w:rPr>
        <w:t xml:space="preserve">
                                    Статья 4 </w:t>
      </w:r>
    </w:p>
    <w:p>
      <w:pPr>
        <w:spacing w:after="0"/>
        <w:ind w:left="0"/>
        <w:jc w:val="both"/>
      </w:pPr>
      <w:r>
        <w:rPr>
          <w:rFonts w:ascii="Times New Roman"/>
          <w:b w:val="false"/>
          <w:i w:val="false"/>
          <w:color w:val="000000"/>
          <w:sz w:val="28"/>
        </w:rPr>
        <w:t xml:space="preserve">
            Договаривающиеся Стороны согласились, что неотъемлемыми частями настоящего Соглашения являются Соглашение между Правительством Российской Федерации и Правительством Республики Казахстан о едином порядке регулирования внешнеэкономической деятельности от 20 января 1995 года и Протокол о введении режима свободной торговли без изъятий и ограничений между Российской Федерацией и Республикой Казахстан от 20 января 1995 года. </w:t>
      </w:r>
    </w:p>
    <w:p>
      <w:pPr>
        <w:spacing w:after="0"/>
        <w:ind w:left="0"/>
        <w:jc w:val="both"/>
      </w:pPr>
      <w:r>
        <w:rPr>
          <w:rFonts w:ascii="Times New Roman"/>
          <w:b w:val="false"/>
          <w:i w:val="false"/>
          <w:color w:val="000000"/>
          <w:sz w:val="28"/>
        </w:rPr>
        <w:t xml:space="preserve">
                                    Статья 5 </w:t>
      </w:r>
    </w:p>
    <w:p>
      <w:pPr>
        <w:spacing w:after="0"/>
        <w:ind w:left="0"/>
        <w:jc w:val="both"/>
      </w:pPr>
      <w:r>
        <w:rPr>
          <w:rFonts w:ascii="Times New Roman"/>
          <w:b w:val="false"/>
          <w:i w:val="false"/>
          <w:color w:val="000000"/>
          <w:sz w:val="28"/>
        </w:rPr>
        <w:t xml:space="preserve">
            Настоящее Соглашение не затрагивает права любой Договаривающейся Стороны на принятие в соответствии с международным правом и ее внутренним законодательством мер, необходимых для охраны государственной безопасности, общественного порядка, здоровья или нравственности населения, культурно-исторического наследия своих народов, охраны редких животных и растений. </w:t>
      </w:r>
    </w:p>
    <w:p>
      <w:pPr>
        <w:spacing w:after="0"/>
        <w:ind w:left="0"/>
        <w:jc w:val="both"/>
      </w:pPr>
      <w:r>
        <w:rPr>
          <w:rFonts w:ascii="Times New Roman"/>
          <w:b w:val="false"/>
          <w:i w:val="false"/>
          <w:color w:val="000000"/>
          <w:sz w:val="28"/>
        </w:rPr>
        <w:t xml:space="preserve">
                                    Статья 6 </w:t>
      </w:r>
    </w:p>
    <w:p>
      <w:pPr>
        <w:spacing w:after="0"/>
        <w:ind w:left="0"/>
        <w:jc w:val="both"/>
      </w:pPr>
      <w:r>
        <w:rPr>
          <w:rFonts w:ascii="Times New Roman"/>
          <w:b w:val="false"/>
          <w:i w:val="false"/>
          <w:color w:val="000000"/>
          <w:sz w:val="28"/>
        </w:rPr>
        <w:t xml:space="preserve">
            Споры и разногласия между Договаривающимися Сторонами относительно толкования и/или применения положений настоящего Соглашения будут решаться путем консультаций. </w:t>
      </w:r>
    </w:p>
    <w:p>
      <w:pPr>
        <w:spacing w:after="0"/>
        <w:ind w:left="0"/>
        <w:jc w:val="both"/>
      </w:pPr>
      <w:r>
        <w:rPr>
          <w:rFonts w:ascii="Times New Roman"/>
          <w:b w:val="false"/>
          <w:i w:val="false"/>
          <w:color w:val="000000"/>
          <w:sz w:val="28"/>
        </w:rPr>
        <w:t xml:space="preserve">
                                    Статья 7 </w:t>
      </w:r>
    </w:p>
    <w:p>
      <w:pPr>
        <w:spacing w:after="0"/>
        <w:ind w:left="0"/>
        <w:jc w:val="both"/>
      </w:pPr>
      <w:r>
        <w:rPr>
          <w:rFonts w:ascii="Times New Roman"/>
          <w:b w:val="false"/>
          <w:i w:val="false"/>
          <w:color w:val="000000"/>
          <w:sz w:val="28"/>
        </w:rPr>
        <w:t xml:space="preserve">
            Настоящее Соглашение не затрагивает действие других международных договоров Республики Беларусь, Российской Федерации и Республики Казахстан, которые не противоречат настоящему Соглашению. </w:t>
      </w:r>
    </w:p>
    <w:p>
      <w:pPr>
        <w:spacing w:after="0"/>
        <w:ind w:left="0"/>
        <w:jc w:val="both"/>
      </w:pPr>
      <w:r>
        <w:rPr>
          <w:rFonts w:ascii="Times New Roman"/>
          <w:b w:val="false"/>
          <w:i w:val="false"/>
          <w:color w:val="000000"/>
          <w:sz w:val="28"/>
        </w:rPr>
        <w:t xml:space="preserve">
                                    Статья 8 </w:t>
      </w:r>
    </w:p>
    <w:p>
      <w:pPr>
        <w:spacing w:after="0"/>
        <w:ind w:left="0"/>
        <w:jc w:val="both"/>
      </w:pPr>
      <w:r>
        <w:rPr>
          <w:rFonts w:ascii="Times New Roman"/>
          <w:b w:val="false"/>
          <w:i w:val="false"/>
          <w:color w:val="000000"/>
          <w:sz w:val="28"/>
        </w:rPr>
        <w:t xml:space="preserve">
            Каждая Договаривающаяся Сторона может прекратить свое участие в Соглашении путем направления официального письменного уведомления другой Договаривающейся Стороне о своем намерении выйти из Соглашения за 12 месяцев до выхода. </w:t>
      </w:r>
    </w:p>
    <w:p>
      <w:pPr>
        <w:spacing w:after="0"/>
        <w:ind w:left="0"/>
        <w:jc w:val="both"/>
      </w:pPr>
      <w:r>
        <w:rPr>
          <w:rFonts w:ascii="Times New Roman"/>
          <w:b w:val="false"/>
          <w:i w:val="false"/>
          <w:color w:val="000000"/>
          <w:sz w:val="28"/>
        </w:rPr>
        <w:t xml:space="preserve">
                                    Статья 9 </w:t>
      </w:r>
    </w:p>
    <w:p>
      <w:pPr>
        <w:spacing w:after="0"/>
        <w:ind w:left="0"/>
        <w:jc w:val="both"/>
      </w:pPr>
      <w:r>
        <w:rPr>
          <w:rFonts w:ascii="Times New Roman"/>
          <w:b w:val="false"/>
          <w:i w:val="false"/>
          <w:color w:val="000000"/>
          <w:sz w:val="28"/>
        </w:rPr>
        <w:t xml:space="preserve">
            Настоящее Соглашение временно применяется с даты подписания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вступает в силу с даты последнего уведомления о выполнении в </w:t>
      </w:r>
    </w:p>
    <w:p>
      <w:pPr>
        <w:spacing w:after="0"/>
        <w:ind w:left="0"/>
        <w:jc w:val="both"/>
      </w:pPr>
      <w:r>
        <w:rPr>
          <w:rFonts w:ascii="Times New Roman"/>
          <w:b w:val="false"/>
          <w:i w:val="false"/>
          <w:color w:val="000000"/>
          <w:sz w:val="28"/>
        </w:rPr>
        <w:t>
      Республике Беларусь, Российской Федерации и Республике Казахстан</w:t>
      </w:r>
    </w:p>
    <w:p>
      <w:pPr>
        <w:spacing w:after="0"/>
        <w:ind w:left="0"/>
        <w:jc w:val="both"/>
      </w:pPr>
      <w:r>
        <w:rPr>
          <w:rFonts w:ascii="Times New Roman"/>
          <w:b w:val="false"/>
          <w:i w:val="false"/>
          <w:color w:val="000000"/>
          <w:sz w:val="28"/>
        </w:rPr>
        <w:t>
      внутригосударственных процедур, необходимых для вступления его в</w:t>
      </w:r>
    </w:p>
    <w:p>
      <w:pPr>
        <w:spacing w:after="0"/>
        <w:ind w:left="0"/>
        <w:jc w:val="both"/>
      </w:pPr>
      <w:r>
        <w:rPr>
          <w:rFonts w:ascii="Times New Roman"/>
          <w:b w:val="false"/>
          <w:i w:val="false"/>
          <w:color w:val="000000"/>
          <w:sz w:val="28"/>
        </w:rPr>
        <w:t>
      силу.</w:t>
      </w:r>
    </w:p>
    <w:p>
      <w:pPr>
        <w:spacing w:after="0"/>
        <w:ind w:left="0"/>
        <w:jc w:val="both"/>
      </w:pPr>
      <w:r>
        <w:rPr>
          <w:rFonts w:ascii="Times New Roman"/>
          <w:b w:val="false"/>
          <w:i w:val="false"/>
          <w:color w:val="000000"/>
          <w:sz w:val="28"/>
        </w:rPr>
        <w:t>
           Совершено в г. Москве, 20 января 1995 года в одном подлинном</w:t>
      </w:r>
    </w:p>
    <w:p>
      <w:pPr>
        <w:spacing w:after="0"/>
        <w:ind w:left="0"/>
        <w:jc w:val="both"/>
      </w:pPr>
      <w:r>
        <w:rPr>
          <w:rFonts w:ascii="Times New Roman"/>
          <w:b w:val="false"/>
          <w:i w:val="false"/>
          <w:color w:val="000000"/>
          <w:sz w:val="28"/>
        </w:rPr>
        <w:t>
      экземпляре на русском языке. Подлинный экземпляр хранится в</w:t>
      </w:r>
    </w:p>
    <w:p>
      <w:pPr>
        <w:spacing w:after="0"/>
        <w:ind w:left="0"/>
        <w:jc w:val="both"/>
      </w:pPr>
      <w:r>
        <w:rPr>
          <w:rFonts w:ascii="Times New Roman"/>
          <w:b w:val="false"/>
          <w:i w:val="false"/>
          <w:color w:val="000000"/>
          <w:sz w:val="28"/>
        </w:rPr>
        <w:t>
      Архиве Правительства Российской Федерации, которое направит каждому</w:t>
      </w:r>
    </w:p>
    <w:p>
      <w:pPr>
        <w:spacing w:after="0"/>
        <w:ind w:left="0"/>
        <w:jc w:val="both"/>
      </w:pPr>
      <w:r>
        <w:rPr>
          <w:rFonts w:ascii="Times New Roman"/>
          <w:b w:val="false"/>
          <w:i w:val="false"/>
          <w:color w:val="000000"/>
          <w:sz w:val="28"/>
        </w:rPr>
        <w:t xml:space="preserve">
      государству, подписавшему настоящее Соглашение, его заверенную </w:t>
      </w:r>
    </w:p>
    <w:p>
      <w:pPr>
        <w:spacing w:after="0"/>
        <w:ind w:left="0"/>
        <w:jc w:val="both"/>
      </w:pPr>
      <w:r>
        <w:rPr>
          <w:rFonts w:ascii="Times New Roman"/>
          <w:b w:val="false"/>
          <w:i w:val="false"/>
          <w:color w:val="000000"/>
          <w:sz w:val="28"/>
        </w:rPr>
        <w:t>
      копию.</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Республики Беларусь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w:t>
      </w:r>
    </w:p>
    <w:p>
      <w:pPr>
        <w:spacing w:after="0"/>
        <w:ind w:left="0"/>
        <w:jc w:val="both"/>
      </w:pPr>
      <w:r>
        <w:rPr>
          <w:rFonts w:ascii="Times New Roman"/>
          <w:b w:val="false"/>
          <w:i w:val="false"/>
          <w:color w:val="000000"/>
          <w:sz w:val="28"/>
        </w:rPr>
        <w:t>
          Российской Федерации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О Таможенном союзе</w:t>
      </w:r>
    </w:p>
    <w:p>
      <w:pPr>
        <w:spacing w:after="0"/>
        <w:ind w:left="0"/>
        <w:jc w:val="both"/>
      </w:pPr>
      <w:r>
        <w:rPr>
          <w:rFonts w:ascii="Times New Roman"/>
          <w:b w:val="false"/>
          <w:i w:val="false"/>
          <w:color w:val="000000"/>
          <w:sz w:val="28"/>
        </w:rPr>
        <w:t>
                 между Российской Федерацией и Республикой Беларусь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Российской Федерации и Правительство Республики Беларусь, именуемые в дальнейшем Договаривающиеся Стороны, </w:t>
      </w:r>
    </w:p>
    <w:p>
      <w:pPr>
        <w:spacing w:after="0"/>
        <w:ind w:left="0"/>
        <w:jc w:val="both"/>
      </w:pPr>
      <w:r>
        <w:rPr>
          <w:rFonts w:ascii="Times New Roman"/>
          <w:b w:val="false"/>
          <w:i w:val="false"/>
          <w:color w:val="000000"/>
          <w:sz w:val="28"/>
        </w:rPr>
        <w:t xml:space="preserve">
            стремясь к дальнейшему развитию сбалансированных и взаимовыгодных экономических отношений; </w:t>
      </w:r>
    </w:p>
    <w:p>
      <w:pPr>
        <w:spacing w:after="0"/>
        <w:ind w:left="0"/>
        <w:jc w:val="both"/>
      </w:pPr>
      <w:r>
        <w:rPr>
          <w:rFonts w:ascii="Times New Roman"/>
          <w:b w:val="false"/>
          <w:i w:val="false"/>
          <w:color w:val="000000"/>
          <w:sz w:val="28"/>
        </w:rPr>
        <w:t xml:space="preserve">
            желая обеспечить дальнейшее развитие прав и свобод человека и гражданина стран на демократических принципах, зафиксированных в документах Организации Объединенных Наций; </w:t>
      </w:r>
    </w:p>
    <w:p>
      <w:pPr>
        <w:spacing w:after="0"/>
        <w:ind w:left="0"/>
        <w:jc w:val="both"/>
      </w:pPr>
      <w:r>
        <w:rPr>
          <w:rFonts w:ascii="Times New Roman"/>
          <w:b w:val="false"/>
          <w:i w:val="false"/>
          <w:color w:val="000000"/>
          <w:sz w:val="28"/>
        </w:rPr>
        <w:t xml:space="preserve">
            признавая международные общепринятые нормы в экономических отношениях и ориентируясь на правила ГАТТ/ВТО; </w:t>
      </w:r>
    </w:p>
    <w:p>
      <w:pPr>
        <w:spacing w:after="0"/>
        <w:ind w:left="0"/>
        <w:jc w:val="both"/>
      </w:pPr>
      <w:r>
        <w:rPr>
          <w:rFonts w:ascii="Times New Roman"/>
          <w:b w:val="false"/>
          <w:i w:val="false"/>
          <w:color w:val="000000"/>
          <w:sz w:val="28"/>
        </w:rPr>
        <w:t xml:space="preserve">
            подтверждая приверженность свободному развития взаимного экономического сотрудничества; </w:t>
      </w:r>
    </w:p>
    <w:p>
      <w:pPr>
        <w:spacing w:after="0"/>
        <w:ind w:left="0"/>
        <w:jc w:val="both"/>
      </w:pPr>
      <w:r>
        <w:rPr>
          <w:rFonts w:ascii="Times New Roman"/>
          <w:b w:val="false"/>
          <w:i w:val="false"/>
          <w:color w:val="000000"/>
          <w:sz w:val="28"/>
        </w:rPr>
        <w:t xml:space="preserve">
            выражая намерения продолжить реализацию положений Договора о создании Экономического союза путем перехода к поэтапному формированию Таможенного союза; </w:t>
      </w:r>
    </w:p>
    <w:p>
      <w:pPr>
        <w:spacing w:after="0"/>
        <w:ind w:left="0"/>
        <w:jc w:val="both"/>
      </w:pPr>
      <w:r>
        <w:rPr>
          <w:rFonts w:ascii="Times New Roman"/>
          <w:b w:val="false"/>
          <w:i w:val="false"/>
          <w:color w:val="000000"/>
          <w:sz w:val="28"/>
        </w:rPr>
        <w:t xml:space="preserve">
            руководствуясь статьей 4 Договора о создании Экономического союза, предусматривающей для каждой формы интеграции разработку комплекса взаимосвязанных мероприятий, осуществляемых в соответствии с отдельными соглашениями; </w:t>
      </w:r>
    </w:p>
    <w:p>
      <w:pPr>
        <w:spacing w:after="0"/>
        <w:ind w:left="0"/>
        <w:jc w:val="both"/>
      </w:pPr>
      <w:r>
        <w:rPr>
          <w:rFonts w:ascii="Times New Roman"/>
          <w:b w:val="false"/>
          <w:i w:val="false"/>
          <w:color w:val="000000"/>
          <w:sz w:val="28"/>
        </w:rPr>
        <w:t xml:space="preserve">
            констатируя достижение определенных результатов в рамках подписанного 12 апреля 1994 г. (г. Москва) Соглашения между Правительством Российской Федерации и Правительством Республики Беларусь о едином порядке регулирования внешнеэкономической деятельности; </w:t>
      </w:r>
    </w:p>
    <w:p>
      <w:pPr>
        <w:spacing w:after="0"/>
        <w:ind w:left="0"/>
        <w:jc w:val="both"/>
      </w:pPr>
      <w:r>
        <w:rPr>
          <w:rFonts w:ascii="Times New Roman"/>
          <w:b w:val="false"/>
          <w:i w:val="false"/>
          <w:color w:val="000000"/>
          <w:sz w:val="28"/>
        </w:rPr>
        <w:t xml:space="preserve">
            в целях определения обязательств и прав Договаривающихся Сторон в поэтапном Формировании Таможенного союза, </w:t>
      </w:r>
    </w:p>
    <w:p>
      <w:pPr>
        <w:spacing w:after="0"/>
        <w:ind w:left="0"/>
        <w:jc w:val="both"/>
      </w:pPr>
      <w:r>
        <w:rPr>
          <w:rFonts w:ascii="Times New Roman"/>
          <w:b w:val="false"/>
          <w:i w:val="false"/>
          <w:color w:val="000000"/>
          <w:sz w:val="28"/>
        </w:rPr>
        <w:t xml:space="preserve">
            договорились о нижеследующем: </w:t>
      </w:r>
    </w:p>
    <w:p>
      <w:pPr>
        <w:spacing w:after="0"/>
        <w:ind w:left="0"/>
        <w:jc w:val="both"/>
      </w:pPr>
      <w:r>
        <w:rPr>
          <w:rFonts w:ascii="Times New Roman"/>
          <w:b w:val="false"/>
          <w:i w:val="false"/>
          <w:color w:val="000000"/>
          <w:sz w:val="28"/>
        </w:rPr>
        <w:t xml:space="preserve">
                                    Статья 1 </w:t>
      </w:r>
    </w:p>
    <w:p>
      <w:pPr>
        <w:spacing w:after="0"/>
        <w:ind w:left="0"/>
        <w:jc w:val="both"/>
      </w:pPr>
      <w:r>
        <w:rPr>
          <w:rFonts w:ascii="Times New Roman"/>
          <w:b w:val="false"/>
          <w:i w:val="false"/>
          <w:color w:val="000000"/>
          <w:sz w:val="28"/>
        </w:rPr>
        <w:t xml:space="preserve">
                  Цели и принципы функционирования Таможенного союза </w:t>
      </w:r>
    </w:p>
    <w:p>
      <w:pPr>
        <w:spacing w:after="0"/>
        <w:ind w:left="0"/>
        <w:jc w:val="both"/>
      </w:pPr>
      <w:r>
        <w:rPr>
          <w:rFonts w:ascii="Times New Roman"/>
          <w:b w:val="false"/>
          <w:i w:val="false"/>
          <w:color w:val="000000"/>
          <w:sz w:val="28"/>
        </w:rPr>
        <w:t xml:space="preserve">
            1. Договаривающиеся Стороны провозглашают следующие цели создания Таможенного союза: </w:t>
      </w:r>
    </w:p>
    <w:p>
      <w:pPr>
        <w:spacing w:after="0"/>
        <w:ind w:left="0"/>
        <w:jc w:val="both"/>
      </w:pPr>
      <w:r>
        <w:rPr>
          <w:rFonts w:ascii="Times New Roman"/>
          <w:b w:val="false"/>
          <w:i w:val="false"/>
          <w:color w:val="000000"/>
          <w:sz w:val="28"/>
        </w:rPr>
        <w:t xml:space="preserve">
            - обеспечение совместными действиями социально-экономического прогресса своих стран путем устранения между ними разделяющих препятствий для свободного экономического взаимодействия между хозяйствующими субъектами; </w:t>
      </w:r>
    </w:p>
    <w:p>
      <w:pPr>
        <w:spacing w:after="0"/>
        <w:ind w:left="0"/>
        <w:jc w:val="both"/>
      </w:pPr>
      <w:r>
        <w:rPr>
          <w:rFonts w:ascii="Times New Roman"/>
          <w:b w:val="false"/>
          <w:i w:val="false"/>
          <w:color w:val="000000"/>
          <w:sz w:val="28"/>
        </w:rPr>
        <w:t xml:space="preserve">
            - гарантирование устойчивого развития экономики, свободного товарообмена и добросовестной конкуренции; </w:t>
      </w:r>
    </w:p>
    <w:p>
      <w:pPr>
        <w:spacing w:after="0"/>
        <w:ind w:left="0"/>
        <w:jc w:val="both"/>
      </w:pPr>
      <w:r>
        <w:rPr>
          <w:rFonts w:ascii="Times New Roman"/>
          <w:b w:val="false"/>
          <w:i w:val="false"/>
          <w:color w:val="000000"/>
          <w:sz w:val="28"/>
        </w:rPr>
        <w:t xml:space="preserve">
            - укрепление координации экономической политики своих стран и обеспечение всестороннего развития национального народного хозяйства; </w:t>
      </w:r>
    </w:p>
    <w:p>
      <w:pPr>
        <w:spacing w:after="0"/>
        <w:ind w:left="0"/>
        <w:jc w:val="both"/>
      </w:pPr>
      <w:r>
        <w:rPr>
          <w:rFonts w:ascii="Times New Roman"/>
          <w:b w:val="false"/>
          <w:i w:val="false"/>
          <w:color w:val="000000"/>
          <w:sz w:val="28"/>
        </w:rPr>
        <w:t xml:space="preserve">
            - создание условий для формирования общего экономического пространства; </w:t>
      </w:r>
    </w:p>
    <w:p>
      <w:pPr>
        <w:spacing w:after="0"/>
        <w:ind w:left="0"/>
        <w:jc w:val="both"/>
      </w:pPr>
      <w:r>
        <w:rPr>
          <w:rFonts w:ascii="Times New Roman"/>
          <w:b w:val="false"/>
          <w:i w:val="false"/>
          <w:color w:val="000000"/>
          <w:sz w:val="28"/>
        </w:rPr>
        <w:t xml:space="preserve">
            - создание условий для активного выхода государств - членов Таможенного союза на мировой рынок. </w:t>
      </w:r>
    </w:p>
    <w:p>
      <w:pPr>
        <w:spacing w:after="0"/>
        <w:ind w:left="0"/>
        <w:jc w:val="both"/>
      </w:pPr>
      <w:r>
        <w:rPr>
          <w:rFonts w:ascii="Times New Roman"/>
          <w:b w:val="false"/>
          <w:i w:val="false"/>
          <w:color w:val="000000"/>
          <w:sz w:val="28"/>
        </w:rPr>
        <w:t xml:space="preserve">
            2. Договаривающиеся Стороны определяют Таможенный союз, как экономическое объединение государств, основывающееся на следующих принципах: </w:t>
      </w:r>
    </w:p>
    <w:p>
      <w:pPr>
        <w:spacing w:after="0"/>
        <w:ind w:left="0"/>
        <w:jc w:val="both"/>
      </w:pPr>
      <w:r>
        <w:rPr>
          <w:rFonts w:ascii="Times New Roman"/>
          <w:b w:val="false"/>
          <w:i w:val="false"/>
          <w:color w:val="000000"/>
          <w:sz w:val="28"/>
        </w:rPr>
        <w:t xml:space="preserve">
            а) наличие единой таможенной территории государств - участников Таможенного союза. Формирование единой таможенной территории осуществляется путем: </w:t>
      </w:r>
    </w:p>
    <w:p>
      <w:pPr>
        <w:spacing w:after="0"/>
        <w:ind w:left="0"/>
        <w:jc w:val="both"/>
      </w:pPr>
      <w:r>
        <w:rPr>
          <w:rFonts w:ascii="Times New Roman"/>
          <w:b w:val="false"/>
          <w:i w:val="false"/>
          <w:color w:val="000000"/>
          <w:sz w:val="28"/>
        </w:rPr>
        <w:t xml:space="preserve">
            - отмены в торговле между государствами Договаривающихся Сторон товарами, происходящими с их территорий, таможенных пошлин, налогов и сборов, имеющих эквивалентное действие, а также количественных ограничений; </w:t>
      </w:r>
    </w:p>
    <w:p>
      <w:pPr>
        <w:spacing w:after="0"/>
        <w:ind w:left="0"/>
        <w:jc w:val="both"/>
      </w:pPr>
      <w:r>
        <w:rPr>
          <w:rFonts w:ascii="Times New Roman"/>
          <w:b w:val="false"/>
          <w:i w:val="false"/>
          <w:color w:val="000000"/>
          <w:sz w:val="28"/>
        </w:rPr>
        <w:t xml:space="preserve">
            - установления и применения в отношениях с третьими странами одинакового торгового режима, общих таможенных тарифов и мер нетарифного регулирования внешней торговли; </w:t>
      </w:r>
    </w:p>
    <w:p>
      <w:pPr>
        <w:spacing w:after="0"/>
        <w:ind w:left="0"/>
        <w:jc w:val="both"/>
      </w:pPr>
      <w:r>
        <w:rPr>
          <w:rFonts w:ascii="Times New Roman"/>
          <w:b w:val="false"/>
          <w:i w:val="false"/>
          <w:color w:val="000000"/>
          <w:sz w:val="28"/>
        </w:rPr>
        <w:t xml:space="preserve">
            - формирования механизма взаимоотношений Таможенного союза с третьими государствами и международными организациями на основе положений Соглашения между Правительством Российской Федерации и Правительством Республики Беларусь о едином порядке регулирования внешнеэкономической деятельности от 12 апреля 1994 г.; </w:t>
      </w:r>
    </w:p>
    <w:p>
      <w:pPr>
        <w:spacing w:after="0"/>
        <w:ind w:left="0"/>
        <w:jc w:val="both"/>
      </w:pPr>
      <w:r>
        <w:rPr>
          <w:rFonts w:ascii="Times New Roman"/>
          <w:b w:val="false"/>
          <w:i w:val="false"/>
          <w:color w:val="000000"/>
          <w:sz w:val="28"/>
        </w:rPr>
        <w:t xml:space="preserve">
            б) наличие однотипного механизма регулирования экономики, базирующегося на рыночных принципах хозяйствования и унифицированном законодательстве. </w:t>
      </w:r>
    </w:p>
    <w:p>
      <w:pPr>
        <w:spacing w:after="0"/>
        <w:ind w:left="0"/>
        <w:jc w:val="both"/>
      </w:pPr>
      <w:r>
        <w:rPr>
          <w:rFonts w:ascii="Times New Roman"/>
          <w:b w:val="false"/>
          <w:i w:val="false"/>
          <w:color w:val="000000"/>
          <w:sz w:val="28"/>
        </w:rPr>
        <w:t xml:space="preserve">
                                    Статья 2 </w:t>
      </w:r>
    </w:p>
    <w:p>
      <w:pPr>
        <w:spacing w:after="0"/>
        <w:ind w:left="0"/>
        <w:jc w:val="both"/>
      </w:pPr>
      <w:r>
        <w:rPr>
          <w:rFonts w:ascii="Times New Roman"/>
          <w:b w:val="false"/>
          <w:i w:val="false"/>
          <w:color w:val="000000"/>
          <w:sz w:val="28"/>
        </w:rPr>
        <w:t xml:space="preserve">
                     Механизм и этапы создания Таможенного союза </w:t>
      </w:r>
    </w:p>
    <w:p>
      <w:pPr>
        <w:spacing w:after="0"/>
        <w:ind w:left="0"/>
        <w:jc w:val="both"/>
      </w:pPr>
      <w:r>
        <w:rPr>
          <w:rFonts w:ascii="Times New Roman"/>
          <w:b w:val="false"/>
          <w:i w:val="false"/>
          <w:color w:val="000000"/>
          <w:sz w:val="28"/>
        </w:rPr>
        <w:t xml:space="preserve">
            1. Договаривающиеся Стороны осуществят комплекс взаимосвязанных мероприятий по формированию Таможенного союза, включающих следующие обязательные элементы: </w:t>
      </w:r>
    </w:p>
    <w:p>
      <w:pPr>
        <w:spacing w:after="0"/>
        <w:ind w:left="0"/>
        <w:jc w:val="both"/>
      </w:pPr>
      <w:r>
        <w:rPr>
          <w:rFonts w:ascii="Times New Roman"/>
          <w:b w:val="false"/>
          <w:i w:val="false"/>
          <w:color w:val="000000"/>
          <w:sz w:val="28"/>
        </w:rPr>
        <w:t xml:space="preserve">
            1.1. Первый этап. Практическое применение механизма функционирования Соглашения о создании зоны свободной торговли от 15 апреля 1994 года и, прежде всего, отмена тарифных и количественных ограничений во взаимной торговле в соответствии с Протоколом о введении режима свободной торговли без изъятий и ограничений между Российской Федерацией и Республикой Беларусь от 6 января 1995 г., являющимся неотъемлемой частью настоящего Соглашения. </w:t>
      </w:r>
    </w:p>
    <w:p>
      <w:pPr>
        <w:spacing w:after="0"/>
        <w:ind w:left="0"/>
        <w:jc w:val="both"/>
      </w:pPr>
      <w:r>
        <w:rPr>
          <w:rFonts w:ascii="Times New Roman"/>
          <w:b w:val="false"/>
          <w:i w:val="false"/>
          <w:color w:val="000000"/>
          <w:sz w:val="28"/>
        </w:rPr>
        <w:t xml:space="preserve">
            При этом отмена ограничений во взаимной торговле будет происходить на основе применения Соглашения между Правительством Российской Федерации и Правительством Республики Беларусь о едином порядке регулирования внешнеэкономической деятельности от 12 апреля 1994 г. и создания полностью идентичных систем регулирования внешних экономических связей (в том числе тарифного и нетарифного регулирования), а также установления одинакового торгового режима, общих таможенных тарифов и мер нетарифного регулирования в отношении третьих стран. </w:t>
      </w:r>
    </w:p>
    <w:p>
      <w:pPr>
        <w:spacing w:after="0"/>
        <w:ind w:left="0"/>
        <w:jc w:val="both"/>
      </w:pPr>
      <w:r>
        <w:rPr>
          <w:rFonts w:ascii="Times New Roman"/>
          <w:b w:val="false"/>
          <w:i w:val="false"/>
          <w:color w:val="000000"/>
          <w:sz w:val="28"/>
        </w:rPr>
        <w:t xml:space="preserve">
            1.2. Унификация в течение четырех месяцев с даты подписания настоящего Соглашения внешнеторгового, таможенного, валютно-финансового, налогового и другого законодательства, затрагивающего внешнеэкономическую деятельность, относящегося, в частности, к: </w:t>
      </w:r>
    </w:p>
    <w:p>
      <w:pPr>
        <w:spacing w:after="0"/>
        <w:ind w:left="0"/>
        <w:jc w:val="both"/>
      </w:pPr>
      <w:r>
        <w:rPr>
          <w:rFonts w:ascii="Times New Roman"/>
          <w:b w:val="false"/>
          <w:i w:val="false"/>
          <w:color w:val="000000"/>
          <w:sz w:val="28"/>
        </w:rPr>
        <w:t xml:space="preserve">
            - экономическим условиям хозяйствования на основе рыночных принципов, обеспечивающих равные возможности и гарантии для субъектов хозяйственной деятельности государств Договаривающихся Сторон; </w:t>
      </w:r>
    </w:p>
    <w:p>
      <w:pPr>
        <w:spacing w:after="0"/>
        <w:ind w:left="0"/>
        <w:jc w:val="both"/>
      </w:pPr>
      <w:r>
        <w:rPr>
          <w:rFonts w:ascii="Times New Roman"/>
          <w:b w:val="false"/>
          <w:i w:val="false"/>
          <w:color w:val="000000"/>
          <w:sz w:val="28"/>
        </w:rPr>
        <w:t xml:space="preserve">
            - ценовой политике; </w:t>
      </w:r>
    </w:p>
    <w:p>
      <w:pPr>
        <w:spacing w:after="0"/>
        <w:ind w:left="0"/>
        <w:jc w:val="both"/>
      </w:pPr>
      <w:r>
        <w:rPr>
          <w:rFonts w:ascii="Times New Roman"/>
          <w:b w:val="false"/>
          <w:i w:val="false"/>
          <w:color w:val="000000"/>
          <w:sz w:val="28"/>
        </w:rPr>
        <w:t xml:space="preserve">
            - валютному регулированию и валютному контролю; </w:t>
      </w:r>
    </w:p>
    <w:p>
      <w:pPr>
        <w:spacing w:after="0"/>
        <w:ind w:left="0"/>
        <w:jc w:val="both"/>
      </w:pPr>
      <w:r>
        <w:rPr>
          <w:rFonts w:ascii="Times New Roman"/>
          <w:b w:val="false"/>
          <w:i w:val="false"/>
          <w:color w:val="000000"/>
          <w:sz w:val="28"/>
        </w:rPr>
        <w:t xml:space="preserve">
            - экспортному контролю; </w:t>
      </w:r>
    </w:p>
    <w:p>
      <w:pPr>
        <w:spacing w:after="0"/>
        <w:ind w:left="0"/>
        <w:jc w:val="both"/>
      </w:pPr>
      <w:r>
        <w:rPr>
          <w:rFonts w:ascii="Times New Roman"/>
          <w:b w:val="false"/>
          <w:i w:val="false"/>
          <w:color w:val="000000"/>
          <w:sz w:val="28"/>
        </w:rPr>
        <w:t xml:space="preserve">
            - недобросовестной конкуренции и ограничительной деловой практике; </w:t>
      </w:r>
    </w:p>
    <w:p>
      <w:pPr>
        <w:spacing w:after="0"/>
        <w:ind w:left="0"/>
        <w:jc w:val="both"/>
      </w:pPr>
      <w:r>
        <w:rPr>
          <w:rFonts w:ascii="Times New Roman"/>
          <w:b w:val="false"/>
          <w:i w:val="false"/>
          <w:color w:val="000000"/>
          <w:sz w:val="28"/>
        </w:rPr>
        <w:t xml:space="preserve">
            - интеллектуальной собственности. </w:t>
      </w:r>
    </w:p>
    <w:p>
      <w:pPr>
        <w:spacing w:after="0"/>
        <w:ind w:left="0"/>
        <w:jc w:val="both"/>
      </w:pPr>
      <w:r>
        <w:rPr>
          <w:rFonts w:ascii="Times New Roman"/>
          <w:b w:val="false"/>
          <w:i w:val="false"/>
          <w:color w:val="000000"/>
          <w:sz w:val="28"/>
        </w:rPr>
        <w:t xml:space="preserve">
            1.3. Формирование механизма взаимоотношений Таможенного союза с третьими странами и международными организациями на основе делегирования соответствующих полномочий одной из Договаривающихся Сторон. </w:t>
      </w:r>
    </w:p>
    <w:p>
      <w:pPr>
        <w:spacing w:after="0"/>
        <w:ind w:left="0"/>
        <w:jc w:val="both"/>
      </w:pPr>
      <w:r>
        <w:rPr>
          <w:rFonts w:ascii="Times New Roman"/>
          <w:b w:val="false"/>
          <w:i w:val="false"/>
          <w:color w:val="000000"/>
          <w:sz w:val="28"/>
        </w:rPr>
        <w:t xml:space="preserve">
            2. Договаривающиеся Стороны организуют работу по унификации национального законодательства, регулирующего экономическую деятельность. Договаривающиеся Стороны обязуются предоставлять друг другу тексты действующих актов, содействовать в разъяснении и уточнении содержания их положений, относящихся к реформированию национальной экономики. </w:t>
      </w:r>
    </w:p>
    <w:p>
      <w:pPr>
        <w:spacing w:after="0"/>
        <w:ind w:left="0"/>
        <w:jc w:val="both"/>
      </w:pPr>
      <w:r>
        <w:rPr>
          <w:rFonts w:ascii="Times New Roman"/>
          <w:b w:val="false"/>
          <w:i w:val="false"/>
          <w:color w:val="000000"/>
          <w:sz w:val="28"/>
        </w:rPr>
        <w:t xml:space="preserve">
            3. Договаривающиеся Стороны организуют контроль за правоприменительной практикой и обеспечением единообразия осуществления методов: </w:t>
      </w:r>
    </w:p>
    <w:p>
      <w:pPr>
        <w:spacing w:after="0"/>
        <w:ind w:left="0"/>
        <w:jc w:val="both"/>
      </w:pPr>
      <w:r>
        <w:rPr>
          <w:rFonts w:ascii="Times New Roman"/>
          <w:b w:val="false"/>
          <w:i w:val="false"/>
          <w:color w:val="000000"/>
          <w:sz w:val="28"/>
        </w:rPr>
        <w:t xml:space="preserve">
            - установления надежных механизмов контроля за недопущением несанкционированного реэкспорта товаров в третьи страны; </w:t>
      </w:r>
    </w:p>
    <w:p>
      <w:pPr>
        <w:spacing w:after="0"/>
        <w:ind w:left="0"/>
        <w:jc w:val="both"/>
      </w:pPr>
      <w:r>
        <w:rPr>
          <w:rFonts w:ascii="Times New Roman"/>
          <w:b w:val="false"/>
          <w:i w:val="false"/>
          <w:color w:val="000000"/>
          <w:sz w:val="28"/>
        </w:rPr>
        <w:t xml:space="preserve">
            - осуществления платежно-расчетных отношений по торговым и неторговым операциям на двусторонней и многосторонней основе; </w:t>
      </w:r>
    </w:p>
    <w:p>
      <w:pPr>
        <w:spacing w:after="0"/>
        <w:ind w:left="0"/>
        <w:jc w:val="both"/>
      </w:pPr>
      <w:r>
        <w:rPr>
          <w:rFonts w:ascii="Times New Roman"/>
          <w:b w:val="false"/>
          <w:i w:val="false"/>
          <w:color w:val="000000"/>
          <w:sz w:val="28"/>
        </w:rPr>
        <w:t xml:space="preserve">
            - применения единого регулирования внешних экономических связей в отношении третьих стран; </w:t>
      </w:r>
    </w:p>
    <w:p>
      <w:pPr>
        <w:spacing w:after="0"/>
        <w:ind w:left="0"/>
        <w:jc w:val="both"/>
      </w:pPr>
      <w:r>
        <w:rPr>
          <w:rFonts w:ascii="Times New Roman"/>
          <w:b w:val="false"/>
          <w:i w:val="false"/>
          <w:color w:val="000000"/>
          <w:sz w:val="28"/>
        </w:rPr>
        <w:t xml:space="preserve">
            - сближения экономических условий хозяйствования; </w:t>
      </w:r>
    </w:p>
    <w:p>
      <w:pPr>
        <w:spacing w:after="0"/>
        <w:ind w:left="0"/>
        <w:jc w:val="both"/>
      </w:pPr>
      <w:r>
        <w:rPr>
          <w:rFonts w:ascii="Times New Roman"/>
          <w:b w:val="false"/>
          <w:i w:val="false"/>
          <w:color w:val="000000"/>
          <w:sz w:val="28"/>
        </w:rPr>
        <w:t xml:space="preserve">
            - ведения таможенной статистики внешней торговли; </w:t>
      </w:r>
    </w:p>
    <w:p>
      <w:pPr>
        <w:spacing w:after="0"/>
        <w:ind w:left="0"/>
        <w:jc w:val="both"/>
      </w:pPr>
      <w:r>
        <w:rPr>
          <w:rFonts w:ascii="Times New Roman"/>
          <w:b w:val="false"/>
          <w:i w:val="false"/>
          <w:color w:val="000000"/>
          <w:sz w:val="28"/>
        </w:rPr>
        <w:t xml:space="preserve">
            - осуществления надежного таможенного контроля на внешних таможенных границах государств Договаривающихся Сторон. </w:t>
      </w:r>
    </w:p>
    <w:p>
      <w:pPr>
        <w:spacing w:after="0"/>
        <w:ind w:left="0"/>
        <w:jc w:val="both"/>
      </w:pPr>
      <w:r>
        <w:rPr>
          <w:rFonts w:ascii="Times New Roman"/>
          <w:b w:val="false"/>
          <w:i w:val="false"/>
          <w:color w:val="000000"/>
          <w:sz w:val="28"/>
        </w:rPr>
        <w:t xml:space="preserve">
            4. Второй этап. Объединение после выполнения всех мероприятий, предусмотренных первым этапом, таможенных территорий государств Договаривающихся Сторон в единую таможенную территорию, решение вопроса о международной правосубъектности Таможенного союза и судьбе действующих международных договоров. </w:t>
      </w:r>
    </w:p>
    <w:p>
      <w:pPr>
        <w:spacing w:after="0"/>
        <w:ind w:left="0"/>
        <w:jc w:val="both"/>
      </w:pPr>
      <w:r>
        <w:rPr>
          <w:rFonts w:ascii="Times New Roman"/>
          <w:b w:val="false"/>
          <w:i w:val="false"/>
          <w:color w:val="000000"/>
          <w:sz w:val="28"/>
        </w:rPr>
        <w:t xml:space="preserve">
            5. Договаривающиеся Стороны применяют Основы таможенных законодательств государств - участников Содружества Независимых Государств, одобренные Советом глав правительств Содружества 10 декабря 1994 года. </w:t>
      </w:r>
    </w:p>
    <w:p>
      <w:pPr>
        <w:spacing w:after="0"/>
        <w:ind w:left="0"/>
        <w:jc w:val="both"/>
      </w:pPr>
      <w:r>
        <w:rPr>
          <w:rFonts w:ascii="Times New Roman"/>
          <w:b w:val="false"/>
          <w:i w:val="false"/>
          <w:color w:val="000000"/>
          <w:sz w:val="28"/>
        </w:rPr>
        <w:t xml:space="preserve">
            6. Договаривающиеся Стороны применяют Единую методологию таможенной статистики внешней торговли государств-участников Содружества Независимых Государств, утвержденную Советом глав правительств государств Содружества 10 декабря 1994 года. </w:t>
      </w:r>
    </w:p>
    <w:p>
      <w:pPr>
        <w:spacing w:after="0"/>
        <w:ind w:left="0"/>
        <w:jc w:val="both"/>
      </w:pPr>
      <w:r>
        <w:rPr>
          <w:rFonts w:ascii="Times New Roman"/>
          <w:b w:val="false"/>
          <w:i w:val="false"/>
          <w:color w:val="000000"/>
          <w:sz w:val="28"/>
        </w:rPr>
        <w:t xml:space="preserve">
            7. Договаривающиеся Стороны применяют Правила определения страны происхождения товаров, утвержденные Советом глав правительств государств Содружества 24 сентября 1993 года, с последующими изменениями и дополнениями. </w:t>
      </w:r>
    </w:p>
    <w:p>
      <w:pPr>
        <w:spacing w:after="0"/>
        <w:ind w:left="0"/>
        <w:jc w:val="both"/>
      </w:pPr>
      <w:r>
        <w:rPr>
          <w:rFonts w:ascii="Times New Roman"/>
          <w:b w:val="false"/>
          <w:i w:val="false"/>
          <w:color w:val="000000"/>
          <w:sz w:val="28"/>
        </w:rPr>
        <w:t xml:space="preserve">
            8. Договаривающиеся Стороны применяют Соглашение о реэкспорте товаров и порядке выдачи разрешения на реэкспорт, подписанное в Москве 15 апреля 1994 года. </w:t>
      </w:r>
    </w:p>
    <w:p>
      <w:pPr>
        <w:spacing w:after="0"/>
        <w:ind w:left="0"/>
        <w:jc w:val="both"/>
      </w:pPr>
      <w:r>
        <w:rPr>
          <w:rFonts w:ascii="Times New Roman"/>
          <w:b w:val="false"/>
          <w:i w:val="false"/>
          <w:color w:val="000000"/>
          <w:sz w:val="28"/>
        </w:rPr>
        <w:t xml:space="preserve">
            9. Договаривающиеся Стороны по мере реализации настоящего Соглашения могут по взаимному согласию вносить уточнения в содержание и сроки выполнения отдельных мероприятий указанных в настоящей статье этапов. </w:t>
      </w:r>
    </w:p>
    <w:p>
      <w:pPr>
        <w:spacing w:after="0"/>
        <w:ind w:left="0"/>
        <w:jc w:val="both"/>
      </w:pPr>
      <w:r>
        <w:rPr>
          <w:rFonts w:ascii="Times New Roman"/>
          <w:b w:val="false"/>
          <w:i w:val="false"/>
          <w:color w:val="000000"/>
          <w:sz w:val="28"/>
        </w:rPr>
        <w:t xml:space="preserve">
                                    Статья 3 </w:t>
      </w:r>
    </w:p>
    <w:p>
      <w:pPr>
        <w:spacing w:after="0"/>
        <w:ind w:left="0"/>
        <w:jc w:val="both"/>
      </w:pPr>
      <w:r>
        <w:rPr>
          <w:rFonts w:ascii="Times New Roman"/>
          <w:b w:val="false"/>
          <w:i w:val="false"/>
          <w:color w:val="000000"/>
          <w:sz w:val="28"/>
        </w:rPr>
        <w:t xml:space="preserve">
                      Организация работы по созданию Таможенного союза </w:t>
      </w:r>
    </w:p>
    <w:p>
      <w:pPr>
        <w:spacing w:after="0"/>
        <w:ind w:left="0"/>
        <w:jc w:val="both"/>
      </w:pPr>
      <w:r>
        <w:rPr>
          <w:rFonts w:ascii="Times New Roman"/>
          <w:b w:val="false"/>
          <w:i w:val="false"/>
          <w:color w:val="000000"/>
          <w:sz w:val="28"/>
        </w:rPr>
        <w:t xml:space="preserve">
            Договаривающиеся Стороны с целью создания Таможенного союза применят механизм двусторонних и/или многосторонних консультаций по вопросам, вытекающим из целей, принципов, условий и этапов создания Таможенного союза. # Статья 4 </w:t>
      </w:r>
    </w:p>
    <w:p>
      <w:pPr>
        <w:spacing w:after="0"/>
        <w:ind w:left="0"/>
        <w:jc w:val="both"/>
      </w:pPr>
      <w:r>
        <w:rPr>
          <w:rFonts w:ascii="Times New Roman"/>
          <w:b w:val="false"/>
          <w:i w:val="false"/>
          <w:color w:val="000000"/>
          <w:sz w:val="28"/>
        </w:rPr>
        <w:t xml:space="preserve">
                Распределение таможенных пошлин, налогов и сборов, </w:t>
      </w:r>
    </w:p>
    <w:p>
      <w:pPr>
        <w:spacing w:after="0"/>
        <w:ind w:left="0"/>
        <w:jc w:val="both"/>
      </w:pPr>
      <w:r>
        <w:rPr>
          <w:rFonts w:ascii="Times New Roman"/>
          <w:b w:val="false"/>
          <w:i w:val="false"/>
          <w:color w:val="000000"/>
          <w:sz w:val="28"/>
        </w:rPr>
        <w:t xml:space="preserve">
                          имеющих эквивалентное действие </w:t>
      </w:r>
    </w:p>
    <w:p>
      <w:pPr>
        <w:spacing w:after="0"/>
        <w:ind w:left="0"/>
        <w:jc w:val="both"/>
      </w:pPr>
      <w:r>
        <w:rPr>
          <w:rFonts w:ascii="Times New Roman"/>
          <w:b w:val="false"/>
          <w:i w:val="false"/>
          <w:color w:val="000000"/>
          <w:sz w:val="28"/>
        </w:rPr>
        <w:t xml:space="preserve">
            1. Суммы ввозных таможенных пошлин, налогов и сборов, имеющих эквивалентное действие, на товары, происходящие с территории третьей страны, вносятся в бюджет государства той Договаривающейся Стороны, которая является страной назначения товара. </w:t>
      </w:r>
    </w:p>
    <w:p>
      <w:pPr>
        <w:spacing w:after="0"/>
        <w:ind w:left="0"/>
        <w:jc w:val="both"/>
      </w:pPr>
      <w:r>
        <w:rPr>
          <w:rFonts w:ascii="Times New Roman"/>
          <w:b w:val="false"/>
          <w:i w:val="false"/>
          <w:color w:val="000000"/>
          <w:sz w:val="28"/>
        </w:rPr>
        <w:t xml:space="preserve">
            2. Суммы вывозных таможенных пошлин, налогов и сборов, имеющих эквивалентное действие, на товары, происходящие с территории третьей страны и вывозимые с территории государства любой Договаривающейся Стороны на территорию государства другой Договаривающейся Стороны, вносятся в бюджет государства той Договаривающейся Стороны, с территории которой данный товар вывозится. </w:t>
      </w:r>
    </w:p>
    <w:p>
      <w:pPr>
        <w:spacing w:after="0"/>
        <w:ind w:left="0"/>
        <w:jc w:val="both"/>
      </w:pPr>
      <w:r>
        <w:rPr>
          <w:rFonts w:ascii="Times New Roman"/>
          <w:b w:val="false"/>
          <w:i w:val="false"/>
          <w:color w:val="000000"/>
          <w:sz w:val="28"/>
        </w:rPr>
        <w:t xml:space="preserve">
            3. Суммы вывозных таможенных пошлин, налогов и сборов, имеющих эквивалентное действие, на товары, вывозимые с территории любой Договаривающейся Стороны в третью страну: </w:t>
      </w:r>
    </w:p>
    <w:p>
      <w:pPr>
        <w:spacing w:after="0"/>
        <w:ind w:left="0"/>
        <w:jc w:val="both"/>
      </w:pPr>
      <w:r>
        <w:rPr>
          <w:rFonts w:ascii="Times New Roman"/>
          <w:b w:val="false"/>
          <w:i w:val="false"/>
          <w:color w:val="000000"/>
          <w:sz w:val="28"/>
        </w:rPr>
        <w:t xml:space="preserve">
            а) в отношении товаров, происходящих с территории государства любой Договаривающейся Стороны, с учетом положений подпункта б) пункта 3 настоящей статьи, вносятся в бюджет государства той Договаривающейся Стороны, с территории которой данный товар происходит; </w:t>
      </w:r>
    </w:p>
    <w:p>
      <w:pPr>
        <w:spacing w:after="0"/>
        <w:ind w:left="0"/>
        <w:jc w:val="both"/>
      </w:pPr>
      <w:r>
        <w:rPr>
          <w:rFonts w:ascii="Times New Roman"/>
          <w:b w:val="false"/>
          <w:i w:val="false"/>
          <w:color w:val="000000"/>
          <w:sz w:val="28"/>
        </w:rPr>
        <w:t xml:space="preserve">
            б) в отношении товаров, изготовленных на территории любой Договаривающейся Стороны из сырья и/или материалов, происходящих с территории любой другой Договаривающейся Стороны, зачисляются в бюджеты государств Договаривающихся Сторон в соответствии с согласованным распределением сумм вывозных таможенных пошлин; </w:t>
      </w:r>
    </w:p>
    <w:p>
      <w:pPr>
        <w:spacing w:after="0"/>
        <w:ind w:left="0"/>
        <w:jc w:val="both"/>
      </w:pPr>
      <w:r>
        <w:rPr>
          <w:rFonts w:ascii="Times New Roman"/>
          <w:b w:val="false"/>
          <w:i w:val="false"/>
          <w:color w:val="000000"/>
          <w:sz w:val="28"/>
        </w:rPr>
        <w:t xml:space="preserve">
            в) в отношении товаров, происходящих с территории третьей страны, вносятся в бюджет государства той Договаривающейся Стороны, с территории которой данный товар вывозится. </w:t>
      </w:r>
    </w:p>
    <w:p>
      <w:pPr>
        <w:spacing w:after="0"/>
        <w:ind w:left="0"/>
        <w:jc w:val="both"/>
      </w:pPr>
      <w:r>
        <w:rPr>
          <w:rFonts w:ascii="Times New Roman"/>
          <w:b w:val="false"/>
          <w:i w:val="false"/>
          <w:color w:val="000000"/>
          <w:sz w:val="28"/>
        </w:rPr>
        <w:t xml:space="preserve">
            4. Договаривающиеся Стороны согласуют порядок взаимного зачисления таможенных пошлин, налогов и сборов, имеющих эквивалентное действие. </w:t>
      </w:r>
    </w:p>
    <w:p>
      <w:pPr>
        <w:spacing w:after="0"/>
        <w:ind w:left="0"/>
        <w:jc w:val="both"/>
      </w:pPr>
      <w:r>
        <w:rPr>
          <w:rFonts w:ascii="Times New Roman"/>
          <w:b w:val="false"/>
          <w:i w:val="false"/>
          <w:color w:val="000000"/>
          <w:sz w:val="28"/>
        </w:rPr>
        <w:t xml:space="preserve">
                                    Статья 5 </w:t>
      </w:r>
    </w:p>
    <w:p>
      <w:pPr>
        <w:spacing w:after="0"/>
        <w:ind w:left="0"/>
        <w:jc w:val="both"/>
      </w:pPr>
      <w:r>
        <w:rPr>
          <w:rFonts w:ascii="Times New Roman"/>
          <w:b w:val="false"/>
          <w:i w:val="false"/>
          <w:color w:val="000000"/>
          <w:sz w:val="28"/>
        </w:rPr>
        <w:t xml:space="preserve">
                      Условия введения временных ограничений </w:t>
      </w:r>
    </w:p>
    <w:p>
      <w:pPr>
        <w:spacing w:after="0"/>
        <w:ind w:left="0"/>
        <w:jc w:val="both"/>
      </w:pPr>
      <w:r>
        <w:rPr>
          <w:rFonts w:ascii="Times New Roman"/>
          <w:b w:val="false"/>
          <w:i w:val="false"/>
          <w:color w:val="000000"/>
          <w:sz w:val="28"/>
        </w:rPr>
        <w:t xml:space="preserve">
            1. Временные ограничения во взаимной торговле путем использования тарифных, количественных либо иных равнозначных мер могут применяться только в случаях: </w:t>
      </w:r>
    </w:p>
    <w:p>
      <w:pPr>
        <w:spacing w:after="0"/>
        <w:ind w:left="0"/>
        <w:jc w:val="both"/>
      </w:pPr>
      <w:r>
        <w:rPr>
          <w:rFonts w:ascii="Times New Roman"/>
          <w:b w:val="false"/>
          <w:i w:val="false"/>
          <w:color w:val="000000"/>
          <w:sz w:val="28"/>
        </w:rPr>
        <w:t xml:space="preserve">
            острого дефицита данного товара на внутренним рынке - до стабилизации положения на рынке; </w:t>
      </w:r>
    </w:p>
    <w:p>
      <w:pPr>
        <w:spacing w:after="0"/>
        <w:ind w:left="0"/>
        <w:jc w:val="both"/>
      </w:pPr>
      <w:r>
        <w:rPr>
          <w:rFonts w:ascii="Times New Roman"/>
          <w:b w:val="false"/>
          <w:i w:val="false"/>
          <w:color w:val="000000"/>
          <w:sz w:val="28"/>
        </w:rPr>
        <w:t xml:space="preserve">
            острого дефицита платежного баланса - до стабилизации положения с платежным балансом; </w:t>
      </w:r>
    </w:p>
    <w:p>
      <w:pPr>
        <w:spacing w:after="0"/>
        <w:ind w:left="0"/>
        <w:jc w:val="both"/>
      </w:pPr>
      <w:r>
        <w:rPr>
          <w:rFonts w:ascii="Times New Roman"/>
          <w:b w:val="false"/>
          <w:i w:val="false"/>
          <w:color w:val="000000"/>
          <w:sz w:val="28"/>
        </w:rPr>
        <w:t xml:space="preserve">
            если какой-либо товар ввозится на территорию одной из Договаривающихся Сторон в таких возросших количествах или на таких условиях, которые наносят или угрожают нанести ущерб отечественным производителям подобных или непосредственно конкурирующих товаров. </w:t>
      </w:r>
    </w:p>
    <w:p>
      <w:pPr>
        <w:spacing w:after="0"/>
        <w:ind w:left="0"/>
        <w:jc w:val="both"/>
      </w:pPr>
      <w:r>
        <w:rPr>
          <w:rFonts w:ascii="Times New Roman"/>
          <w:b w:val="false"/>
          <w:i w:val="false"/>
          <w:color w:val="000000"/>
          <w:sz w:val="28"/>
        </w:rPr>
        <w:t xml:space="preserve">
            2. До принятия каких-либо ограничительных мер в случаях, после того, как появилась необходимость их применения, Договаривающиеся Стороны должны предоставить друг другу соответствующую информацию для консультаций. Проведение консультаций с целью поиска приемлемого для Договаривающихся Сторон решения осуществляется в возможно короткий срок. </w:t>
      </w:r>
    </w:p>
    <w:p>
      <w:pPr>
        <w:spacing w:after="0"/>
        <w:ind w:left="0"/>
        <w:jc w:val="both"/>
      </w:pPr>
      <w:r>
        <w:rPr>
          <w:rFonts w:ascii="Times New Roman"/>
          <w:b w:val="false"/>
          <w:i w:val="false"/>
          <w:color w:val="000000"/>
          <w:sz w:val="28"/>
        </w:rPr>
        <w:t xml:space="preserve">
            3. Если в результате таких консультаций Договаривающиеся Стороны в течение 45 дней со дня получения соответствующей информации не достигнут согласия относительно принятия мер по избежанию сложившейся ситуации, Договаривающаяся Сторона, потребовавшая проведения консультаций, будет свободно ввести ограничительные меры в таком объеме и на такой срок, которые необходимы для предотвращения или устранения ущерба. </w:t>
      </w:r>
    </w:p>
    <w:p>
      <w:pPr>
        <w:spacing w:after="0"/>
        <w:ind w:left="0"/>
        <w:jc w:val="both"/>
      </w:pPr>
      <w:r>
        <w:rPr>
          <w:rFonts w:ascii="Times New Roman"/>
          <w:b w:val="false"/>
          <w:i w:val="false"/>
          <w:color w:val="000000"/>
          <w:sz w:val="28"/>
        </w:rPr>
        <w:t xml:space="preserve">
            4. В критических условиях, когда промедление может причинить ущерб, который будет трудно устранить, Договаривающиеся Стороны могут принять меры, упомянутые в настоящей статье, до проведения таких консультаций при условии, что консультации будут проведены незамедлительно после принятия таких мер. </w:t>
      </w:r>
    </w:p>
    <w:p>
      <w:pPr>
        <w:spacing w:after="0"/>
        <w:ind w:left="0"/>
        <w:jc w:val="both"/>
      </w:pPr>
      <w:r>
        <w:rPr>
          <w:rFonts w:ascii="Times New Roman"/>
          <w:b w:val="false"/>
          <w:i w:val="false"/>
          <w:color w:val="000000"/>
          <w:sz w:val="28"/>
        </w:rPr>
        <w:t xml:space="preserve">
            5. Вводимые временные ограничения на ввоз или вывоз с момента их принятия одной из Договаривающейся Сторон должны быть сообщены другой Договаривающейся Стороне в кратчайшие сроки. </w:t>
      </w:r>
    </w:p>
    <w:p>
      <w:pPr>
        <w:spacing w:after="0"/>
        <w:ind w:left="0"/>
        <w:jc w:val="both"/>
      </w:pPr>
      <w:r>
        <w:rPr>
          <w:rFonts w:ascii="Times New Roman"/>
          <w:b w:val="false"/>
          <w:i w:val="false"/>
          <w:color w:val="000000"/>
          <w:sz w:val="28"/>
        </w:rPr>
        <w:t xml:space="preserve">
            6. Договаривающиеся Стороны продолжат работу по унификации нормативно-правовой базы для избежания возможностей возникновения условий, дающих основания для введения тарифных и/или количественных ограничений во взаимной торговле. </w:t>
      </w:r>
    </w:p>
    <w:p>
      <w:pPr>
        <w:spacing w:after="0"/>
        <w:ind w:left="0"/>
        <w:jc w:val="both"/>
      </w:pPr>
      <w:r>
        <w:rPr>
          <w:rFonts w:ascii="Times New Roman"/>
          <w:b w:val="false"/>
          <w:i w:val="false"/>
          <w:color w:val="000000"/>
          <w:sz w:val="28"/>
        </w:rPr>
        <w:t xml:space="preserve">
            7. Договаривающиеся Стороны обеспечат контроль за вывозом (ввозом) квотируемых и лицензируемых товаров. </w:t>
      </w:r>
    </w:p>
    <w:p>
      <w:pPr>
        <w:spacing w:after="0"/>
        <w:ind w:left="0"/>
        <w:jc w:val="both"/>
      </w:pPr>
      <w:r>
        <w:rPr>
          <w:rFonts w:ascii="Times New Roman"/>
          <w:b w:val="false"/>
          <w:i w:val="false"/>
          <w:color w:val="000000"/>
          <w:sz w:val="28"/>
        </w:rPr>
        <w:t xml:space="preserve">
                                    Статья 6 </w:t>
      </w:r>
    </w:p>
    <w:p>
      <w:pPr>
        <w:spacing w:after="0"/>
        <w:ind w:left="0"/>
        <w:jc w:val="both"/>
      </w:pPr>
      <w:r>
        <w:rPr>
          <w:rFonts w:ascii="Times New Roman"/>
          <w:b w:val="false"/>
          <w:i w:val="false"/>
          <w:color w:val="000000"/>
          <w:sz w:val="28"/>
        </w:rPr>
        <w:t xml:space="preserve">
                                Таможенный контроль </w:t>
      </w:r>
    </w:p>
    <w:p>
      <w:pPr>
        <w:spacing w:after="0"/>
        <w:ind w:left="0"/>
        <w:jc w:val="both"/>
      </w:pPr>
      <w:r>
        <w:rPr>
          <w:rFonts w:ascii="Times New Roman"/>
          <w:b w:val="false"/>
          <w:i w:val="false"/>
          <w:color w:val="000000"/>
          <w:sz w:val="28"/>
        </w:rPr>
        <w:t xml:space="preserve">
            1. Договаривающиеся Стороны обеспечат единство управления своими таможенными службами на основе соответствующего Соглашения между Правительством Российской Федерации и Правительством Республики Беларусь. </w:t>
      </w:r>
    </w:p>
    <w:p>
      <w:pPr>
        <w:spacing w:after="0"/>
        <w:ind w:left="0"/>
        <w:jc w:val="both"/>
      </w:pPr>
      <w:r>
        <w:rPr>
          <w:rFonts w:ascii="Times New Roman"/>
          <w:b w:val="false"/>
          <w:i w:val="false"/>
          <w:color w:val="000000"/>
          <w:sz w:val="28"/>
        </w:rPr>
        <w:t xml:space="preserve">
            2. С учетом положений пункта 1 настоящей статьи Договаривающиеся Стороны: </w:t>
      </w:r>
    </w:p>
    <w:p>
      <w:pPr>
        <w:spacing w:after="0"/>
        <w:ind w:left="0"/>
        <w:jc w:val="both"/>
      </w:pPr>
      <w:r>
        <w:rPr>
          <w:rFonts w:ascii="Times New Roman"/>
          <w:b w:val="false"/>
          <w:i w:val="false"/>
          <w:color w:val="000000"/>
          <w:sz w:val="28"/>
        </w:rPr>
        <w:t xml:space="preserve">
            - организуют совместный контроль за перемещением товаров и транспортных средств. Порядок и организация такого контроля будут регулироваться отдельными договоренностями (протоколами) между таможенными органами Договаривающихся Сторон; </w:t>
      </w:r>
    </w:p>
    <w:p>
      <w:pPr>
        <w:spacing w:after="0"/>
        <w:ind w:left="0"/>
        <w:jc w:val="both"/>
      </w:pPr>
      <w:r>
        <w:rPr>
          <w:rFonts w:ascii="Times New Roman"/>
          <w:b w:val="false"/>
          <w:i w:val="false"/>
          <w:color w:val="000000"/>
          <w:sz w:val="28"/>
        </w:rPr>
        <w:t xml:space="preserve">
            - отменят таможенный контроль на общей границе при безусловном обеспечении надежного таможенного контроля на своих внешних границах. </w:t>
      </w:r>
    </w:p>
    <w:p>
      <w:pPr>
        <w:spacing w:after="0"/>
        <w:ind w:left="0"/>
        <w:jc w:val="both"/>
      </w:pPr>
      <w:r>
        <w:rPr>
          <w:rFonts w:ascii="Times New Roman"/>
          <w:b w:val="false"/>
          <w:i w:val="false"/>
          <w:color w:val="000000"/>
          <w:sz w:val="28"/>
        </w:rPr>
        <w:t xml:space="preserve">
                                    Статья 7 </w:t>
      </w:r>
    </w:p>
    <w:p>
      <w:pPr>
        <w:spacing w:after="0"/>
        <w:ind w:left="0"/>
        <w:jc w:val="both"/>
      </w:pPr>
      <w:r>
        <w:rPr>
          <w:rFonts w:ascii="Times New Roman"/>
          <w:b w:val="false"/>
          <w:i w:val="false"/>
          <w:color w:val="000000"/>
          <w:sz w:val="28"/>
        </w:rPr>
        <w:t xml:space="preserve">
                                   Исключения </w:t>
      </w:r>
    </w:p>
    <w:p>
      <w:pPr>
        <w:spacing w:after="0"/>
        <w:ind w:left="0"/>
        <w:jc w:val="both"/>
      </w:pPr>
      <w:r>
        <w:rPr>
          <w:rFonts w:ascii="Times New Roman"/>
          <w:b w:val="false"/>
          <w:i w:val="false"/>
          <w:color w:val="000000"/>
          <w:sz w:val="28"/>
        </w:rPr>
        <w:t xml:space="preserve">
            Настоящее соглашение не затрагивает права любой Договаривающейся Стороны на принятие в соответствии с международным правом, а также ее внутренним законодательством мер, необходимых для охраны государственной безопасности, общественного порядка, здоровья или нравственности населения, культурно-исторического наследия своих народов, охраны редких животных и растений. </w:t>
      </w:r>
    </w:p>
    <w:p>
      <w:pPr>
        <w:spacing w:after="0"/>
        <w:ind w:left="0"/>
        <w:jc w:val="both"/>
      </w:pPr>
      <w:r>
        <w:rPr>
          <w:rFonts w:ascii="Times New Roman"/>
          <w:b w:val="false"/>
          <w:i w:val="false"/>
          <w:color w:val="000000"/>
          <w:sz w:val="28"/>
        </w:rPr>
        <w:t xml:space="preserve">
                                    Статья 8 </w:t>
      </w:r>
    </w:p>
    <w:p>
      <w:pPr>
        <w:spacing w:after="0"/>
        <w:ind w:left="0"/>
        <w:jc w:val="both"/>
      </w:pPr>
      <w:r>
        <w:rPr>
          <w:rFonts w:ascii="Times New Roman"/>
          <w:b w:val="false"/>
          <w:i w:val="false"/>
          <w:color w:val="000000"/>
          <w:sz w:val="28"/>
        </w:rPr>
        <w:t xml:space="preserve">
                            Заключительные положения </w:t>
      </w:r>
    </w:p>
    <w:p>
      <w:pPr>
        <w:spacing w:after="0"/>
        <w:ind w:left="0"/>
        <w:jc w:val="both"/>
      </w:pPr>
      <w:r>
        <w:rPr>
          <w:rFonts w:ascii="Times New Roman"/>
          <w:b w:val="false"/>
          <w:i w:val="false"/>
          <w:color w:val="000000"/>
          <w:sz w:val="28"/>
        </w:rPr>
        <w:t xml:space="preserve">
            1. Все споры и разногласия между Договаривающимися Сторонами относительно толкования и/или применения положений настоящего Соглашения будут решаться путем консультаций. </w:t>
      </w:r>
    </w:p>
    <w:p>
      <w:pPr>
        <w:spacing w:after="0"/>
        <w:ind w:left="0"/>
        <w:jc w:val="both"/>
      </w:pPr>
      <w:r>
        <w:rPr>
          <w:rFonts w:ascii="Times New Roman"/>
          <w:b w:val="false"/>
          <w:i w:val="false"/>
          <w:color w:val="000000"/>
          <w:sz w:val="28"/>
        </w:rPr>
        <w:t xml:space="preserve">
            2. Настоящее Соглашение не затрагивает действия других международных договоров, заключенных Договаривающимися Сторонами, не противоречащих настоящему Соглашению; при необходимости, Договаривающиеся Стороны обязуются привести их в соответствие с настоящим Соглашением. </w:t>
      </w:r>
    </w:p>
    <w:p>
      <w:pPr>
        <w:spacing w:after="0"/>
        <w:ind w:left="0"/>
        <w:jc w:val="both"/>
      </w:pPr>
      <w:r>
        <w:rPr>
          <w:rFonts w:ascii="Times New Roman"/>
          <w:b w:val="false"/>
          <w:i w:val="false"/>
          <w:color w:val="000000"/>
          <w:sz w:val="28"/>
        </w:rPr>
        <w:t xml:space="preserve">
            3. Любая Договаривающаяся Сторона может прекратить свое участие в Соглашении путем направления официального письменного уведомления другой Договаривающейся Стороне о своем намерении выйти из Соглашения за 12 месяцев до выхода. </w:t>
      </w:r>
    </w:p>
    <w:p>
      <w:pPr>
        <w:spacing w:after="0"/>
        <w:ind w:left="0"/>
        <w:jc w:val="both"/>
      </w:pPr>
      <w:r>
        <w:rPr>
          <w:rFonts w:ascii="Times New Roman"/>
          <w:b w:val="false"/>
          <w:i w:val="false"/>
          <w:color w:val="000000"/>
          <w:sz w:val="28"/>
        </w:rPr>
        <w:t xml:space="preserve">
            4. Настоящее Соглашение временно применяется с момента подписания и вступает в силу с даты обмена уведомлениями о выполнении Договаривающимися Сторонами всех необходимых внутригосударственных процедур. </w:t>
      </w:r>
    </w:p>
    <w:p>
      <w:pPr>
        <w:spacing w:after="0"/>
        <w:ind w:left="0"/>
        <w:jc w:val="both"/>
      </w:pPr>
      <w:r>
        <w:rPr>
          <w:rFonts w:ascii="Times New Roman"/>
          <w:b w:val="false"/>
          <w:i w:val="false"/>
          <w:color w:val="000000"/>
          <w:sz w:val="28"/>
        </w:rPr>
        <w:t xml:space="preserve">
            5. Настоящее Соглашение открыто для присоединения любого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государства - участника Содружества Независимых Государств, </w:t>
      </w:r>
    </w:p>
    <w:p>
      <w:pPr>
        <w:spacing w:after="0"/>
        <w:ind w:left="0"/>
        <w:jc w:val="both"/>
      </w:pPr>
      <w:r>
        <w:rPr>
          <w:rFonts w:ascii="Times New Roman"/>
          <w:b w:val="false"/>
          <w:i w:val="false"/>
          <w:color w:val="000000"/>
          <w:sz w:val="28"/>
        </w:rPr>
        <w:t>
      признающего положения Соглашения, действующие на момент присоединения,</w:t>
      </w:r>
    </w:p>
    <w:p>
      <w:pPr>
        <w:spacing w:after="0"/>
        <w:ind w:left="0"/>
        <w:jc w:val="both"/>
      </w:pPr>
      <w:r>
        <w:rPr>
          <w:rFonts w:ascii="Times New Roman"/>
          <w:b w:val="false"/>
          <w:i w:val="false"/>
          <w:color w:val="000000"/>
          <w:sz w:val="28"/>
        </w:rPr>
        <w:t>
      и выражающего готовность выполнять их в полном объеме. Присоединение</w:t>
      </w:r>
    </w:p>
    <w:p>
      <w:pPr>
        <w:spacing w:after="0"/>
        <w:ind w:left="0"/>
        <w:jc w:val="both"/>
      </w:pPr>
      <w:r>
        <w:rPr>
          <w:rFonts w:ascii="Times New Roman"/>
          <w:b w:val="false"/>
          <w:i w:val="false"/>
          <w:color w:val="000000"/>
          <w:sz w:val="28"/>
        </w:rPr>
        <w:t xml:space="preserve">
      осуществляется с согласия Договаривающихся Сторон на условиях и в </w:t>
      </w:r>
    </w:p>
    <w:p>
      <w:pPr>
        <w:spacing w:after="0"/>
        <w:ind w:left="0"/>
        <w:jc w:val="both"/>
      </w:pPr>
      <w:r>
        <w:rPr>
          <w:rFonts w:ascii="Times New Roman"/>
          <w:b w:val="false"/>
          <w:i w:val="false"/>
          <w:color w:val="000000"/>
          <w:sz w:val="28"/>
        </w:rPr>
        <w:t xml:space="preserve">
      порядке, определяемых в отдельном соглашении с присоединяющимся </w:t>
      </w:r>
    </w:p>
    <w:p>
      <w:pPr>
        <w:spacing w:after="0"/>
        <w:ind w:left="0"/>
        <w:jc w:val="both"/>
      </w:pPr>
      <w:r>
        <w:rPr>
          <w:rFonts w:ascii="Times New Roman"/>
          <w:b w:val="false"/>
          <w:i w:val="false"/>
          <w:color w:val="000000"/>
          <w:sz w:val="28"/>
        </w:rPr>
        <w:t>
      государством.</w:t>
      </w:r>
    </w:p>
    <w:p>
      <w:pPr>
        <w:spacing w:after="0"/>
        <w:ind w:left="0"/>
        <w:jc w:val="both"/>
      </w:pPr>
      <w:r>
        <w:rPr>
          <w:rFonts w:ascii="Times New Roman"/>
          <w:b w:val="false"/>
          <w:i w:val="false"/>
          <w:color w:val="000000"/>
          <w:sz w:val="28"/>
        </w:rPr>
        <w:t xml:space="preserve">
           Совершено в г. Минске 6 января 1995 г. в двух подлинных </w:t>
      </w:r>
    </w:p>
    <w:p>
      <w:pPr>
        <w:spacing w:after="0"/>
        <w:ind w:left="0"/>
        <w:jc w:val="both"/>
      </w:pPr>
      <w:r>
        <w:rPr>
          <w:rFonts w:ascii="Times New Roman"/>
          <w:b w:val="false"/>
          <w:i w:val="false"/>
          <w:color w:val="000000"/>
          <w:sz w:val="28"/>
        </w:rPr>
        <w:t>
      экземплярах на русском и беларусском языках, причем оба текста имеют</w:t>
      </w:r>
    </w:p>
    <w:p>
      <w:pPr>
        <w:spacing w:after="0"/>
        <w:ind w:left="0"/>
        <w:jc w:val="both"/>
      </w:pPr>
      <w:r>
        <w:rPr>
          <w:rFonts w:ascii="Times New Roman"/>
          <w:b w:val="false"/>
          <w:i w:val="false"/>
          <w:color w:val="000000"/>
          <w:sz w:val="28"/>
        </w:rPr>
        <w:t>
      одинаковую силу.</w:t>
      </w:r>
    </w:p>
    <w:p>
      <w:pPr>
        <w:spacing w:after="0"/>
        <w:ind w:left="0"/>
        <w:jc w:val="both"/>
      </w:pPr>
      <w:r>
        <w:rPr>
          <w:rFonts w:ascii="Times New Roman"/>
          <w:b w:val="false"/>
          <w:i w:val="false"/>
          <w:color w:val="000000"/>
          <w:sz w:val="28"/>
        </w:rPr>
        <w:t xml:space="preserve">
           За Правительство                     За Правительство </w:t>
      </w:r>
    </w:p>
    <w:p>
      <w:pPr>
        <w:spacing w:after="0"/>
        <w:ind w:left="0"/>
        <w:jc w:val="both"/>
      </w:pPr>
      <w:r>
        <w:rPr>
          <w:rFonts w:ascii="Times New Roman"/>
          <w:b w:val="false"/>
          <w:i w:val="false"/>
          <w:color w:val="000000"/>
          <w:sz w:val="28"/>
        </w:rPr>
        <w:t>
         Российской Федерации                 Республики Беларусь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между Правительством Республики Казахстан и</w:t>
      </w:r>
    </w:p>
    <w:p>
      <w:pPr>
        <w:spacing w:after="0"/>
        <w:ind w:left="0"/>
        <w:jc w:val="both"/>
      </w:pPr>
      <w:r>
        <w:rPr>
          <w:rFonts w:ascii="Times New Roman"/>
          <w:b w:val="false"/>
          <w:i w:val="false"/>
          <w:color w:val="000000"/>
          <w:sz w:val="28"/>
        </w:rPr>
        <w:t>
                     Правительством Российской Федерации о едином</w:t>
      </w:r>
    </w:p>
    <w:p>
      <w:pPr>
        <w:spacing w:after="0"/>
        <w:ind w:left="0"/>
        <w:jc w:val="both"/>
      </w:pPr>
      <w:r>
        <w:rPr>
          <w:rFonts w:ascii="Times New Roman"/>
          <w:b w:val="false"/>
          <w:i w:val="false"/>
          <w:color w:val="000000"/>
          <w:sz w:val="28"/>
        </w:rPr>
        <w:t>
                       порядке регулирования внешнеэкономической</w:t>
      </w:r>
    </w:p>
    <w:p>
      <w:pPr>
        <w:spacing w:after="0"/>
        <w:ind w:left="0"/>
        <w:jc w:val="both"/>
      </w:pPr>
      <w:r>
        <w:rPr>
          <w:rFonts w:ascii="Times New Roman"/>
          <w:b w:val="false"/>
          <w:i w:val="false"/>
          <w:color w:val="000000"/>
          <w:sz w:val="28"/>
        </w:rPr>
        <w:t>
                                  деятельности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Российской Федерации, именуемые в дальнейшем Сторонами, в целях реализации Договора о создании Экономического союза от 24 сентября 1993 года, формирования общего экономического пространства, механизма управления внешними экономическими связями, на основе идентичного законодательства и решения вопросов, обеспечивающих функционирование системы регулирования внешнеэкономической деятельности, </w:t>
      </w:r>
    </w:p>
    <w:p>
      <w:pPr>
        <w:spacing w:after="0"/>
        <w:ind w:left="0"/>
        <w:jc w:val="both"/>
      </w:pPr>
      <w:r>
        <w:rPr>
          <w:rFonts w:ascii="Times New Roman"/>
          <w:b w:val="false"/>
          <w:i w:val="false"/>
          <w:color w:val="000000"/>
          <w:sz w:val="28"/>
        </w:rPr>
        <w:t xml:space="preserve">
            стремясь к созданию равных условий осуществления внешнеэкономической деятельности для хозяйствующих субъектов обоих государств, </w:t>
      </w:r>
    </w:p>
    <w:p>
      <w:pPr>
        <w:spacing w:after="0"/>
        <w:ind w:left="0"/>
        <w:jc w:val="both"/>
      </w:pPr>
      <w:r>
        <w:rPr>
          <w:rFonts w:ascii="Times New Roman"/>
          <w:b w:val="false"/>
          <w:i w:val="false"/>
          <w:color w:val="000000"/>
          <w:sz w:val="28"/>
        </w:rPr>
        <w:t xml:space="preserve">
            ставя задачу образования единой таможенной территории, </w:t>
      </w:r>
    </w:p>
    <w:p>
      <w:pPr>
        <w:spacing w:after="0"/>
        <w:ind w:left="0"/>
        <w:jc w:val="both"/>
      </w:pPr>
      <w:r>
        <w:rPr>
          <w:rFonts w:ascii="Times New Roman"/>
          <w:b w:val="false"/>
          <w:i w:val="false"/>
          <w:color w:val="000000"/>
          <w:sz w:val="28"/>
        </w:rPr>
        <w:t xml:space="preserve">
            руководствуясь общепризнанными нормами международного права, </w:t>
      </w:r>
    </w:p>
    <w:p>
      <w:pPr>
        <w:spacing w:after="0"/>
        <w:ind w:left="0"/>
        <w:jc w:val="both"/>
      </w:pPr>
      <w:r>
        <w:rPr>
          <w:rFonts w:ascii="Times New Roman"/>
          <w:b w:val="false"/>
          <w:i w:val="false"/>
          <w:color w:val="000000"/>
          <w:sz w:val="28"/>
        </w:rPr>
        <w:t xml:space="preserve">
            согласились о нижеследующем: </w:t>
      </w:r>
    </w:p>
    <w:p>
      <w:pPr>
        <w:spacing w:after="0"/>
        <w:ind w:left="0"/>
        <w:jc w:val="both"/>
      </w:pPr>
      <w:r>
        <w:rPr>
          <w:rFonts w:ascii="Times New Roman"/>
          <w:b w:val="false"/>
          <w:i w:val="false"/>
          <w:color w:val="000000"/>
          <w:sz w:val="28"/>
        </w:rPr>
        <w:t xml:space="preserve">
                                    Статья 1 </w:t>
      </w:r>
    </w:p>
    <w:p>
      <w:pPr>
        <w:spacing w:after="0"/>
        <w:ind w:left="0"/>
        <w:jc w:val="both"/>
      </w:pPr>
      <w:r>
        <w:rPr>
          <w:rFonts w:ascii="Times New Roman"/>
          <w:b w:val="false"/>
          <w:i w:val="false"/>
          <w:color w:val="000000"/>
          <w:sz w:val="28"/>
        </w:rPr>
        <w:t xml:space="preserve">
            При объединении таможенных территорий Республики Казахстан и Российской Федерации устанавливается единый порядок регулирования внешнеэкономической деятельности и принятия решений в следующих областях: </w:t>
      </w:r>
    </w:p>
    <w:p>
      <w:pPr>
        <w:spacing w:after="0"/>
        <w:ind w:left="0"/>
        <w:jc w:val="both"/>
      </w:pPr>
      <w:r>
        <w:rPr>
          <w:rFonts w:ascii="Times New Roman"/>
          <w:b w:val="false"/>
          <w:i w:val="false"/>
          <w:color w:val="000000"/>
          <w:sz w:val="28"/>
        </w:rPr>
        <w:t xml:space="preserve">
            установление торгового режима в отношениях с третьими странами; </w:t>
      </w:r>
    </w:p>
    <w:p>
      <w:pPr>
        <w:spacing w:after="0"/>
        <w:ind w:left="0"/>
        <w:jc w:val="both"/>
      </w:pPr>
      <w:r>
        <w:rPr>
          <w:rFonts w:ascii="Times New Roman"/>
          <w:b w:val="false"/>
          <w:i w:val="false"/>
          <w:color w:val="000000"/>
          <w:sz w:val="28"/>
        </w:rPr>
        <w:t xml:space="preserve">
            тарифное регулирование в области внешнеэкономической деятельности; </w:t>
      </w:r>
    </w:p>
    <w:p>
      <w:pPr>
        <w:spacing w:after="0"/>
        <w:ind w:left="0"/>
        <w:jc w:val="both"/>
      </w:pPr>
      <w:r>
        <w:rPr>
          <w:rFonts w:ascii="Times New Roman"/>
          <w:b w:val="false"/>
          <w:i w:val="false"/>
          <w:color w:val="000000"/>
          <w:sz w:val="28"/>
        </w:rPr>
        <w:t xml:space="preserve">
            нетарифное регулирование в области внешнеэкономической деятельности; </w:t>
      </w:r>
    </w:p>
    <w:p>
      <w:pPr>
        <w:spacing w:after="0"/>
        <w:ind w:left="0"/>
        <w:jc w:val="both"/>
      </w:pPr>
      <w:r>
        <w:rPr>
          <w:rFonts w:ascii="Times New Roman"/>
          <w:b w:val="false"/>
          <w:i w:val="false"/>
          <w:color w:val="000000"/>
          <w:sz w:val="28"/>
        </w:rPr>
        <w:t xml:space="preserve">
            валютное регулирование и валютный контроль внешнеэкономических операций; </w:t>
      </w:r>
    </w:p>
    <w:p>
      <w:pPr>
        <w:spacing w:after="0"/>
        <w:ind w:left="0"/>
        <w:jc w:val="both"/>
      </w:pPr>
      <w:r>
        <w:rPr>
          <w:rFonts w:ascii="Times New Roman"/>
          <w:b w:val="false"/>
          <w:i w:val="false"/>
          <w:color w:val="000000"/>
          <w:sz w:val="28"/>
        </w:rPr>
        <w:t xml:space="preserve">
            порядок применения временных ограничений во взаимной торговле и в торговле с третьими странами. </w:t>
      </w:r>
    </w:p>
    <w:p>
      <w:pPr>
        <w:spacing w:after="0"/>
        <w:ind w:left="0"/>
        <w:jc w:val="both"/>
      </w:pPr>
      <w:r>
        <w:rPr>
          <w:rFonts w:ascii="Times New Roman"/>
          <w:b w:val="false"/>
          <w:i w:val="false"/>
          <w:color w:val="000000"/>
          <w:sz w:val="28"/>
        </w:rPr>
        <w:t xml:space="preserve">
                                    Статья 2 </w:t>
      </w:r>
    </w:p>
    <w:p>
      <w:pPr>
        <w:spacing w:after="0"/>
        <w:ind w:left="0"/>
        <w:jc w:val="both"/>
      </w:pPr>
      <w:r>
        <w:rPr>
          <w:rFonts w:ascii="Times New Roman"/>
          <w:b w:val="false"/>
          <w:i w:val="false"/>
          <w:color w:val="000000"/>
          <w:sz w:val="28"/>
        </w:rPr>
        <w:t xml:space="preserve">
            1. В отношении стран, с которыми у Республики Казахстан не установлен торговый режим, или тех стран, где такой режим отличается от торгового режима, предоставляемого этим странам Российской Федерацией, Стороны договорились применять единый торговый режим, включая льготы и преференции для развивающихся и наименее развитых стран. </w:t>
      </w:r>
    </w:p>
    <w:p>
      <w:pPr>
        <w:spacing w:after="0"/>
        <w:ind w:left="0"/>
        <w:jc w:val="both"/>
      </w:pPr>
      <w:r>
        <w:rPr>
          <w:rFonts w:ascii="Times New Roman"/>
          <w:b w:val="false"/>
          <w:i w:val="false"/>
          <w:color w:val="000000"/>
          <w:sz w:val="28"/>
        </w:rPr>
        <w:t xml:space="preserve">
            В торговле со странами, с которыми Республика Казахстан и Российская Федерация имеют соглашения о режиме свободной торговли, будут установлены единые изъятия из этого режима в отношении этих стран. </w:t>
      </w:r>
    </w:p>
    <w:p>
      <w:pPr>
        <w:spacing w:after="0"/>
        <w:ind w:left="0"/>
        <w:jc w:val="both"/>
      </w:pPr>
      <w:r>
        <w:rPr>
          <w:rFonts w:ascii="Times New Roman"/>
          <w:b w:val="false"/>
          <w:i w:val="false"/>
          <w:color w:val="000000"/>
          <w:sz w:val="28"/>
        </w:rPr>
        <w:t xml:space="preserve">
            2. Изменение торгового режима в отношении третьих стран, а также введение и отмена временных ограничений в торговле с ними будут производиться обеими Сторонами одновременно. </w:t>
      </w:r>
    </w:p>
    <w:p>
      <w:pPr>
        <w:spacing w:after="0"/>
        <w:ind w:left="0"/>
        <w:jc w:val="both"/>
      </w:pPr>
      <w:r>
        <w:rPr>
          <w:rFonts w:ascii="Times New Roman"/>
          <w:b w:val="false"/>
          <w:i w:val="false"/>
          <w:color w:val="000000"/>
          <w:sz w:val="28"/>
        </w:rPr>
        <w:t xml:space="preserve">
            В этих целях Стороны будут заблаговременно обмениваться информацией и проводить консультации. </w:t>
      </w:r>
    </w:p>
    <w:p>
      <w:pPr>
        <w:spacing w:after="0"/>
        <w:ind w:left="0"/>
        <w:jc w:val="both"/>
      </w:pPr>
      <w:r>
        <w:rPr>
          <w:rFonts w:ascii="Times New Roman"/>
          <w:b w:val="false"/>
          <w:i w:val="false"/>
          <w:color w:val="000000"/>
          <w:sz w:val="28"/>
        </w:rPr>
        <w:t xml:space="preserve">
                                    Статья 3 </w:t>
      </w:r>
    </w:p>
    <w:p>
      <w:pPr>
        <w:spacing w:after="0"/>
        <w:ind w:left="0"/>
        <w:jc w:val="both"/>
      </w:pPr>
      <w:r>
        <w:rPr>
          <w:rFonts w:ascii="Times New Roman"/>
          <w:b w:val="false"/>
          <w:i w:val="false"/>
          <w:color w:val="000000"/>
          <w:sz w:val="28"/>
        </w:rPr>
        <w:t xml:space="preserve">
            1. Республика Казахстан и Российская Федерация принимают на себя обязательства по введению на момент объединения своих таможенных территорий единых таможенных тарифов, а также налогов и сборов, имеющих эквивалентное действие, в отношении ввоза и вывоза товаров как в торговом, так и неторговом обороте. </w:t>
      </w:r>
    </w:p>
    <w:p>
      <w:pPr>
        <w:spacing w:after="0"/>
        <w:ind w:left="0"/>
        <w:jc w:val="both"/>
      </w:pPr>
      <w:r>
        <w:rPr>
          <w:rFonts w:ascii="Times New Roman"/>
          <w:b w:val="false"/>
          <w:i w:val="false"/>
          <w:color w:val="000000"/>
          <w:sz w:val="28"/>
        </w:rPr>
        <w:t xml:space="preserve">
            2. Таможенные пошлины, налоги и сборы, имеющие эквивалентное действие, взимаемые таможенными органами при вывозе товаров, поступают в бюджет государства той Стороны, на территории которой данные товары были полностью произведены. </w:t>
      </w:r>
    </w:p>
    <w:p>
      <w:pPr>
        <w:spacing w:after="0"/>
        <w:ind w:left="0"/>
        <w:jc w:val="both"/>
      </w:pPr>
      <w:r>
        <w:rPr>
          <w:rFonts w:ascii="Times New Roman"/>
          <w:b w:val="false"/>
          <w:i w:val="false"/>
          <w:color w:val="000000"/>
          <w:sz w:val="28"/>
        </w:rPr>
        <w:t xml:space="preserve">
            3. В случае, если товары, вывозимые с территории государства одной из Сторон, изготовлены из сырья и/или материалов, происходящих с территории государства другой Стороны, взимаемые таможенными органами таможенные пошлины, налоги и сборы, имеющие эквивалентное действие, распределяются между государствами Сторон в согласованных пропорциях. </w:t>
      </w:r>
    </w:p>
    <w:p>
      <w:pPr>
        <w:spacing w:after="0"/>
        <w:ind w:left="0"/>
        <w:jc w:val="both"/>
      </w:pPr>
      <w:r>
        <w:rPr>
          <w:rFonts w:ascii="Times New Roman"/>
          <w:b w:val="false"/>
          <w:i w:val="false"/>
          <w:color w:val="000000"/>
          <w:sz w:val="28"/>
        </w:rPr>
        <w:t xml:space="preserve">
            Стороны согласуют отдельным документом перечень таких товаров и порядок распределения и зачисления в национальные бюджеты таможенных пошлин, налогов и сборов, указанных в настоящем пункте. </w:t>
      </w:r>
    </w:p>
    <w:p>
      <w:pPr>
        <w:spacing w:after="0"/>
        <w:ind w:left="0"/>
        <w:jc w:val="both"/>
      </w:pPr>
      <w:r>
        <w:rPr>
          <w:rFonts w:ascii="Times New Roman"/>
          <w:b w:val="false"/>
          <w:i w:val="false"/>
          <w:color w:val="000000"/>
          <w:sz w:val="28"/>
        </w:rPr>
        <w:t xml:space="preserve">
            4. Таможенные пошлины, налоги и сборы, имеющие эквивалентное действие, взимаемые таможенными органами при ввозе товаров, полностью поступают в бюджет государства той Стороны, где находится получатель данных товаров. </w:t>
      </w:r>
    </w:p>
    <w:p>
      <w:pPr>
        <w:spacing w:after="0"/>
        <w:ind w:left="0"/>
        <w:jc w:val="both"/>
      </w:pPr>
      <w:r>
        <w:rPr>
          <w:rFonts w:ascii="Times New Roman"/>
          <w:b w:val="false"/>
          <w:i w:val="false"/>
          <w:color w:val="000000"/>
          <w:sz w:val="28"/>
        </w:rPr>
        <w:t xml:space="preserve">
            5. Изменение ставок ввозных и вывозных таможенных пошлин, налогов и сборов, применяемых в обеих странах, производится Правительством Российской Федерации с учетом интересов Республики Казахстан и после консультаций с ее полномочными представителями. </w:t>
      </w:r>
    </w:p>
    <w:p>
      <w:pPr>
        <w:spacing w:after="0"/>
        <w:ind w:left="0"/>
        <w:jc w:val="both"/>
      </w:pPr>
      <w:r>
        <w:rPr>
          <w:rFonts w:ascii="Times New Roman"/>
          <w:b w:val="false"/>
          <w:i w:val="false"/>
          <w:color w:val="000000"/>
          <w:sz w:val="28"/>
        </w:rPr>
        <w:t xml:space="preserve">
                                    Статья 4 </w:t>
      </w:r>
    </w:p>
    <w:p>
      <w:pPr>
        <w:spacing w:after="0"/>
        <w:ind w:left="0"/>
        <w:jc w:val="both"/>
      </w:pPr>
      <w:r>
        <w:rPr>
          <w:rFonts w:ascii="Times New Roman"/>
          <w:b w:val="false"/>
          <w:i w:val="false"/>
          <w:color w:val="000000"/>
          <w:sz w:val="28"/>
        </w:rPr>
        <w:t xml:space="preserve">
            1. Республика Казахстан и Российская Федерация вводят единый порядок нетарифного регулирования внешней торговли, основанный на унифицированном законодательстве Сторон. </w:t>
      </w:r>
    </w:p>
    <w:p>
      <w:pPr>
        <w:spacing w:after="0"/>
        <w:ind w:left="0"/>
        <w:jc w:val="both"/>
      </w:pPr>
      <w:r>
        <w:rPr>
          <w:rFonts w:ascii="Times New Roman"/>
          <w:b w:val="false"/>
          <w:i w:val="false"/>
          <w:color w:val="000000"/>
          <w:sz w:val="28"/>
        </w:rPr>
        <w:t xml:space="preserve">
            2. Единые перечни лицензируемых и квотируемых товаров, размеры экспортных квот на товары, квотируемые Республикой Казахстан и Российской Федерацией, а также порядок реализации при вывозе в третьи страны устанавливаются для обоих государств совместным решением Правительства Республики Казахстан и Российской Федерации. </w:t>
      </w:r>
    </w:p>
    <w:p>
      <w:pPr>
        <w:spacing w:after="0"/>
        <w:ind w:left="0"/>
        <w:jc w:val="both"/>
      </w:pPr>
      <w:r>
        <w:rPr>
          <w:rFonts w:ascii="Times New Roman"/>
          <w:b w:val="false"/>
          <w:i w:val="false"/>
          <w:color w:val="000000"/>
          <w:sz w:val="28"/>
        </w:rPr>
        <w:t xml:space="preserve">
            Изменения в указанных перечнях и размерах экспортных квот производятся для обоих государств соответствующими органами Российской Федерации с учетом интересов Республики Казахстан после консультаций с ее полномочными представителями. </w:t>
      </w:r>
    </w:p>
    <w:p>
      <w:pPr>
        <w:spacing w:after="0"/>
        <w:ind w:left="0"/>
        <w:jc w:val="both"/>
      </w:pPr>
      <w:r>
        <w:rPr>
          <w:rFonts w:ascii="Times New Roman"/>
          <w:b w:val="false"/>
          <w:i w:val="false"/>
          <w:color w:val="000000"/>
          <w:sz w:val="28"/>
        </w:rPr>
        <w:t xml:space="preserve">
            Доведение квот до предприятий осуществляется в соответствии с порядком, устанавливаемым каждой из Сторон. </w:t>
      </w:r>
    </w:p>
    <w:p>
      <w:pPr>
        <w:spacing w:after="0"/>
        <w:ind w:left="0"/>
        <w:jc w:val="both"/>
      </w:pPr>
      <w:r>
        <w:rPr>
          <w:rFonts w:ascii="Times New Roman"/>
          <w:b w:val="false"/>
          <w:i w:val="false"/>
          <w:color w:val="000000"/>
          <w:sz w:val="28"/>
        </w:rPr>
        <w:t xml:space="preserve">
            3. Стороны обеспечивают контроль за ввозом (вывозом) квотируемых и лицензируемых товаров, ведением базы данных выданных лицензий и ежеквартальное предоставление друг другу информации о фактических объемах их вывоза (ввоза). </w:t>
      </w:r>
    </w:p>
    <w:p>
      <w:pPr>
        <w:spacing w:after="0"/>
        <w:ind w:left="0"/>
        <w:jc w:val="both"/>
      </w:pPr>
      <w:r>
        <w:rPr>
          <w:rFonts w:ascii="Times New Roman"/>
          <w:b w:val="false"/>
          <w:i w:val="false"/>
          <w:color w:val="000000"/>
          <w:sz w:val="28"/>
        </w:rPr>
        <w:t xml:space="preserve">
            4. Для обеспечения контроля за ввозом (вывозом) лицензируемых и квотируемых товаров Стороны образуют уполномоченные органы Министерства внешних экономических связей Российской Федерации в Республике Казахстан и Министерства промышленности и торговли Республики Казахстан в Российской Федерации к моменту объединения таможенных территорий обоих государств. Статус уполномоченных органов будет определен отдельным документом. </w:t>
      </w:r>
    </w:p>
    <w:p>
      <w:pPr>
        <w:spacing w:after="0"/>
        <w:ind w:left="0"/>
        <w:jc w:val="both"/>
      </w:pPr>
      <w:r>
        <w:rPr>
          <w:rFonts w:ascii="Times New Roman"/>
          <w:b w:val="false"/>
          <w:i w:val="false"/>
          <w:color w:val="000000"/>
          <w:sz w:val="28"/>
        </w:rPr>
        <w:t xml:space="preserve">
            Выдача лицензий на ввоз (вывоз) товаров, осуществляемый в соответствии с пунктом 2 настоящей статьи, производится Министерством внешних экономических связей Российской Федерации и Министерством промышленности и торговли Республики Казахстан. </w:t>
      </w:r>
    </w:p>
    <w:p>
      <w:pPr>
        <w:spacing w:after="0"/>
        <w:ind w:left="0"/>
        <w:jc w:val="both"/>
      </w:pPr>
      <w:r>
        <w:rPr>
          <w:rFonts w:ascii="Times New Roman"/>
          <w:b w:val="false"/>
          <w:i w:val="false"/>
          <w:color w:val="000000"/>
          <w:sz w:val="28"/>
        </w:rPr>
        <w:t xml:space="preserve">
            5. Вывоз с территории Республики Казахстан и Российской Федерации стратегически важных сырьевых товаров, указанных в едином перечне, может осуществляться хозяйствующими субъектами только при условии их совместной регистрации в Министерстве внешних экономических связей Российской Федерации и в Министерстве промышленности и торговли Республики Казахстан в установленном порядке. </w:t>
      </w:r>
    </w:p>
    <w:p>
      <w:pPr>
        <w:spacing w:after="0"/>
        <w:ind w:left="0"/>
        <w:jc w:val="both"/>
      </w:pPr>
      <w:r>
        <w:rPr>
          <w:rFonts w:ascii="Times New Roman"/>
          <w:b w:val="false"/>
          <w:i w:val="false"/>
          <w:color w:val="000000"/>
          <w:sz w:val="28"/>
        </w:rPr>
        <w:t xml:space="preserve">
                                    Статья 5 </w:t>
      </w:r>
    </w:p>
    <w:p>
      <w:pPr>
        <w:spacing w:after="0"/>
        <w:ind w:left="0"/>
        <w:jc w:val="both"/>
      </w:pPr>
      <w:r>
        <w:rPr>
          <w:rFonts w:ascii="Times New Roman"/>
          <w:b w:val="false"/>
          <w:i w:val="false"/>
          <w:color w:val="000000"/>
          <w:sz w:val="28"/>
        </w:rPr>
        <w:t xml:space="preserve">
            Стороны введут единый порядок валютного регулирования и валютного контроля внешнеэкономических операций, основанный на унифицированном законодательстве обоих государств. Изменения в системе валютного регулирования и валютного контроля внешнеэкономических операций будут производиться Сторонами одновременно. </w:t>
      </w:r>
    </w:p>
    <w:p>
      <w:pPr>
        <w:spacing w:after="0"/>
        <w:ind w:left="0"/>
        <w:jc w:val="both"/>
      </w:pPr>
      <w:r>
        <w:rPr>
          <w:rFonts w:ascii="Times New Roman"/>
          <w:b w:val="false"/>
          <w:i w:val="false"/>
          <w:color w:val="000000"/>
          <w:sz w:val="28"/>
        </w:rPr>
        <w:t xml:space="preserve">
                                    Статья 6 </w:t>
      </w:r>
    </w:p>
    <w:p>
      <w:pPr>
        <w:spacing w:after="0"/>
        <w:ind w:left="0"/>
        <w:jc w:val="both"/>
      </w:pPr>
      <w:r>
        <w:rPr>
          <w:rFonts w:ascii="Times New Roman"/>
          <w:b w:val="false"/>
          <w:i w:val="false"/>
          <w:color w:val="000000"/>
          <w:sz w:val="28"/>
        </w:rPr>
        <w:t xml:space="preserve">
            Все изменения в регулировании внешнеэкономической деятельности в областях, перечисленных в статьях 1-5 настоящего Соглашения, будут проводиться одновременно. </w:t>
      </w:r>
    </w:p>
    <w:p>
      <w:pPr>
        <w:spacing w:after="0"/>
        <w:ind w:left="0"/>
        <w:jc w:val="both"/>
      </w:pPr>
      <w:r>
        <w:rPr>
          <w:rFonts w:ascii="Times New Roman"/>
          <w:b w:val="false"/>
          <w:i w:val="false"/>
          <w:color w:val="000000"/>
          <w:sz w:val="28"/>
        </w:rPr>
        <w:t xml:space="preserve">
            Для избежания возникновения условий, дающих основания для введения тарифных и нетарифных ограничений во взаимной торговле, Стороны принимают на постоянной основе меры по унификации законодательств обоих государств. </w:t>
      </w:r>
    </w:p>
    <w:p>
      <w:pPr>
        <w:spacing w:after="0"/>
        <w:ind w:left="0"/>
        <w:jc w:val="both"/>
      </w:pPr>
      <w:r>
        <w:rPr>
          <w:rFonts w:ascii="Times New Roman"/>
          <w:b w:val="false"/>
          <w:i w:val="false"/>
          <w:color w:val="000000"/>
          <w:sz w:val="28"/>
        </w:rPr>
        <w:t xml:space="preserve">
            В этих целях Стороны будут заблаговременно обмениваться информацией и проводить консультации. </w:t>
      </w:r>
    </w:p>
    <w:p>
      <w:pPr>
        <w:spacing w:after="0"/>
        <w:ind w:left="0"/>
        <w:jc w:val="both"/>
      </w:pPr>
      <w:r>
        <w:rPr>
          <w:rFonts w:ascii="Times New Roman"/>
          <w:b w:val="false"/>
          <w:i w:val="false"/>
          <w:color w:val="000000"/>
          <w:sz w:val="28"/>
        </w:rPr>
        <w:t xml:space="preserve">
            В случае возникновения или сохранения каких-либо различий в системе регулирования внешнеэкономических связей или в законодательстве Республики Казахстан и законодательстве Российской Федерации, которые наносят или могут нанести ущерб интересам одной их Сторон, Стороны будут незамедлительно проводить консультации с целью устранения причин, вызывающих такую ситуацию. </w:t>
      </w:r>
    </w:p>
    <w:p>
      <w:pPr>
        <w:spacing w:after="0"/>
        <w:ind w:left="0"/>
        <w:jc w:val="both"/>
      </w:pPr>
      <w:r>
        <w:rPr>
          <w:rFonts w:ascii="Times New Roman"/>
          <w:b w:val="false"/>
          <w:i w:val="false"/>
          <w:color w:val="000000"/>
          <w:sz w:val="28"/>
        </w:rPr>
        <w:t xml:space="preserve">
            В случае, если в течение трех месяцев с начала консультаций эти причины не будут устранены, одна из Сторон вправе принять минимально необходимые меры для предотвращения или устранения ущерба с одновременным уведомлением другой Стороны. </w:t>
      </w:r>
    </w:p>
    <w:p>
      <w:pPr>
        <w:spacing w:after="0"/>
        <w:ind w:left="0"/>
        <w:jc w:val="both"/>
      </w:pPr>
      <w:r>
        <w:rPr>
          <w:rFonts w:ascii="Times New Roman"/>
          <w:b w:val="false"/>
          <w:i w:val="false"/>
          <w:color w:val="000000"/>
          <w:sz w:val="28"/>
        </w:rPr>
        <w:t xml:space="preserve">
            Такие меры в любом случае будут носить временный характер и отменяться после устранения причин, вызвавших их применение. </w:t>
      </w:r>
    </w:p>
    <w:p>
      <w:pPr>
        <w:spacing w:after="0"/>
        <w:ind w:left="0"/>
        <w:jc w:val="both"/>
      </w:pPr>
      <w:r>
        <w:rPr>
          <w:rFonts w:ascii="Times New Roman"/>
          <w:b w:val="false"/>
          <w:i w:val="false"/>
          <w:color w:val="000000"/>
          <w:sz w:val="28"/>
        </w:rPr>
        <w:t xml:space="preserve">
                                    Статья 7 </w:t>
      </w:r>
    </w:p>
    <w:p>
      <w:pPr>
        <w:spacing w:after="0"/>
        <w:ind w:left="0"/>
        <w:jc w:val="both"/>
      </w:pPr>
      <w:r>
        <w:rPr>
          <w:rFonts w:ascii="Times New Roman"/>
          <w:b w:val="false"/>
          <w:i w:val="false"/>
          <w:color w:val="000000"/>
          <w:sz w:val="28"/>
        </w:rPr>
        <w:t xml:space="preserve">
            1. Стороны осуществляют таможенный контроль за перемещением товаров между Республикой Казахстан и Российской Федерацией, обеспечивая пропуск товаров, происходящих с территорий обеих Сторон, без каких-либо ограничений и взимания таможенных пошлин и налогов после введения в силу режима свободной торговли без изъятий и ограничений в соответствии с Протоколом о введении режима свободной торговли, указанного в статье 9 настоящего Соглашения. </w:t>
      </w:r>
    </w:p>
    <w:p>
      <w:pPr>
        <w:spacing w:after="0"/>
        <w:ind w:left="0"/>
        <w:jc w:val="both"/>
      </w:pPr>
      <w:r>
        <w:rPr>
          <w:rFonts w:ascii="Times New Roman"/>
          <w:b w:val="false"/>
          <w:i w:val="false"/>
          <w:color w:val="000000"/>
          <w:sz w:val="28"/>
        </w:rPr>
        <w:t xml:space="preserve">
            2. Стороны могут организовывать совместный контроль за перемещением товаров и транспортных средств. </w:t>
      </w:r>
    </w:p>
    <w:p>
      <w:pPr>
        <w:spacing w:after="0"/>
        <w:ind w:left="0"/>
        <w:jc w:val="both"/>
      </w:pPr>
      <w:r>
        <w:rPr>
          <w:rFonts w:ascii="Times New Roman"/>
          <w:b w:val="false"/>
          <w:i w:val="false"/>
          <w:color w:val="000000"/>
          <w:sz w:val="28"/>
        </w:rPr>
        <w:t xml:space="preserve">
            Порядок и организация такого контроля регулируются отдельными договоренностями между компетентными органами обеих Сторон. </w:t>
      </w:r>
    </w:p>
    <w:p>
      <w:pPr>
        <w:spacing w:after="0"/>
        <w:ind w:left="0"/>
        <w:jc w:val="both"/>
      </w:pPr>
      <w:r>
        <w:rPr>
          <w:rFonts w:ascii="Times New Roman"/>
          <w:b w:val="false"/>
          <w:i w:val="false"/>
          <w:color w:val="000000"/>
          <w:sz w:val="28"/>
        </w:rPr>
        <w:t xml:space="preserve">
            3. Для обеспечения практических мер по выполнению настоящего Соглашения Стороны обеспечат взаимное представительство при таможенных органах обоих государств. </w:t>
      </w:r>
    </w:p>
    <w:p>
      <w:pPr>
        <w:spacing w:after="0"/>
        <w:ind w:left="0"/>
        <w:jc w:val="both"/>
      </w:pPr>
      <w:r>
        <w:rPr>
          <w:rFonts w:ascii="Times New Roman"/>
          <w:b w:val="false"/>
          <w:i w:val="false"/>
          <w:color w:val="000000"/>
          <w:sz w:val="28"/>
        </w:rPr>
        <w:t xml:space="preserve">
                                    Статья 8 </w:t>
      </w:r>
    </w:p>
    <w:p>
      <w:pPr>
        <w:spacing w:after="0"/>
        <w:ind w:left="0"/>
        <w:jc w:val="both"/>
      </w:pPr>
      <w:r>
        <w:rPr>
          <w:rFonts w:ascii="Times New Roman"/>
          <w:b w:val="false"/>
          <w:i w:val="false"/>
          <w:color w:val="000000"/>
          <w:sz w:val="28"/>
        </w:rPr>
        <w:t xml:space="preserve">
            Решения по единому порядку регулирования внешнеэкономической деятельности, в том числе по единым тарифам, налогам и сборам принимаются на основе экономического потенциала государств. </w:t>
      </w:r>
    </w:p>
    <w:p>
      <w:pPr>
        <w:spacing w:after="0"/>
        <w:ind w:left="0"/>
        <w:jc w:val="both"/>
      </w:pPr>
      <w:r>
        <w:rPr>
          <w:rFonts w:ascii="Times New Roman"/>
          <w:b w:val="false"/>
          <w:i w:val="false"/>
          <w:color w:val="000000"/>
          <w:sz w:val="28"/>
        </w:rPr>
        <w:t xml:space="preserve">
            В целях обеспечения совместимости экономических систем, достижения одинакового уровня либерализации экономик и создания равных условий для хозяйствующих субъектов Стороны согласились, что они не должны применять методы управления внутриэкономическими процессами, имеющие действия, эквивалентные торговым ограничениям. </w:t>
      </w:r>
    </w:p>
    <w:p>
      <w:pPr>
        <w:spacing w:after="0"/>
        <w:ind w:left="0"/>
        <w:jc w:val="both"/>
      </w:pPr>
      <w:r>
        <w:rPr>
          <w:rFonts w:ascii="Times New Roman"/>
          <w:b w:val="false"/>
          <w:i w:val="false"/>
          <w:color w:val="000000"/>
          <w:sz w:val="28"/>
        </w:rPr>
        <w:t xml:space="preserve">
            В случае сохранения таких методов масштабы их применения должны быть минимально необходимыми и сопоставимыми в обоих государствах. </w:t>
      </w:r>
    </w:p>
    <w:p>
      <w:pPr>
        <w:spacing w:after="0"/>
        <w:ind w:left="0"/>
        <w:jc w:val="both"/>
      </w:pPr>
      <w:r>
        <w:rPr>
          <w:rFonts w:ascii="Times New Roman"/>
          <w:b w:val="false"/>
          <w:i w:val="false"/>
          <w:color w:val="000000"/>
          <w:sz w:val="28"/>
        </w:rPr>
        <w:t xml:space="preserve">
                                    Статья 9 </w:t>
      </w:r>
    </w:p>
    <w:p>
      <w:pPr>
        <w:spacing w:after="0"/>
        <w:ind w:left="0"/>
        <w:jc w:val="both"/>
      </w:pPr>
      <w:r>
        <w:rPr>
          <w:rFonts w:ascii="Times New Roman"/>
          <w:b w:val="false"/>
          <w:i w:val="false"/>
          <w:color w:val="000000"/>
          <w:sz w:val="28"/>
        </w:rPr>
        <w:t xml:space="preserve">
            Неотъемлемой частью данного Соглашения является Протокол о введении режима свободной торговли без изъятий и ограничений между Республикой Казахстан и Российской Федерацией при объединении таможенных территорий Республики Казахстан и Российской Федерации. </w:t>
      </w:r>
    </w:p>
    <w:p>
      <w:pPr>
        <w:spacing w:after="0"/>
        <w:ind w:left="0"/>
        <w:jc w:val="both"/>
      </w:pPr>
      <w:r>
        <w:rPr>
          <w:rFonts w:ascii="Times New Roman"/>
          <w:b w:val="false"/>
          <w:i w:val="false"/>
          <w:color w:val="000000"/>
          <w:sz w:val="28"/>
        </w:rPr>
        <w:t xml:space="preserve">
                                    Статья 10 </w:t>
      </w:r>
    </w:p>
    <w:p>
      <w:pPr>
        <w:spacing w:after="0"/>
        <w:ind w:left="0"/>
        <w:jc w:val="both"/>
      </w:pPr>
      <w:r>
        <w:rPr>
          <w:rFonts w:ascii="Times New Roman"/>
          <w:b w:val="false"/>
          <w:i w:val="false"/>
          <w:color w:val="000000"/>
          <w:sz w:val="28"/>
        </w:rPr>
        <w:t xml:space="preserve">
            Настоящее Соглашение вступает в силу с даты обмена уведомлениями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выполнении Сторонами необходимых для этого внутригосударственных</w:t>
      </w:r>
    </w:p>
    <w:p>
      <w:pPr>
        <w:spacing w:after="0"/>
        <w:ind w:left="0"/>
        <w:jc w:val="both"/>
      </w:pPr>
      <w:r>
        <w:rPr>
          <w:rFonts w:ascii="Times New Roman"/>
          <w:b w:val="false"/>
          <w:i w:val="false"/>
          <w:color w:val="000000"/>
          <w:sz w:val="28"/>
        </w:rPr>
        <w:t>
      процедур и будет оставаться в силе до истечения шести месяцев с даты,</w:t>
      </w:r>
    </w:p>
    <w:p>
      <w:pPr>
        <w:spacing w:after="0"/>
        <w:ind w:left="0"/>
        <w:jc w:val="both"/>
      </w:pPr>
      <w:r>
        <w:rPr>
          <w:rFonts w:ascii="Times New Roman"/>
          <w:b w:val="false"/>
          <w:i w:val="false"/>
          <w:color w:val="000000"/>
          <w:sz w:val="28"/>
        </w:rPr>
        <w:t>
      когда одна из Сторон направит другой Стороне письменное уведомление</w:t>
      </w:r>
    </w:p>
    <w:p>
      <w:pPr>
        <w:spacing w:after="0"/>
        <w:ind w:left="0"/>
        <w:jc w:val="both"/>
      </w:pPr>
      <w:r>
        <w:rPr>
          <w:rFonts w:ascii="Times New Roman"/>
          <w:b w:val="false"/>
          <w:i w:val="false"/>
          <w:color w:val="000000"/>
          <w:sz w:val="28"/>
        </w:rPr>
        <w:t>
      о намерении прекратить его действие.</w:t>
      </w:r>
    </w:p>
    <w:p>
      <w:pPr>
        <w:spacing w:after="0"/>
        <w:ind w:left="0"/>
        <w:jc w:val="both"/>
      </w:pPr>
      <w:r>
        <w:rPr>
          <w:rFonts w:ascii="Times New Roman"/>
          <w:b w:val="false"/>
          <w:i w:val="false"/>
          <w:color w:val="000000"/>
          <w:sz w:val="28"/>
        </w:rPr>
        <w:t>
           Совершено в г. Москва 20 января 1995 г. в двух экземплярах,</w:t>
      </w:r>
    </w:p>
    <w:p>
      <w:pPr>
        <w:spacing w:after="0"/>
        <w:ind w:left="0"/>
        <w:jc w:val="both"/>
      </w:pPr>
      <w:r>
        <w:rPr>
          <w:rFonts w:ascii="Times New Roman"/>
          <w:b w:val="false"/>
          <w:i w:val="false"/>
          <w:color w:val="000000"/>
          <w:sz w:val="28"/>
        </w:rPr>
        <w:t>
      каждый на казахском и русском языках, причем оба текста имеют</w:t>
      </w:r>
    </w:p>
    <w:p>
      <w:pPr>
        <w:spacing w:after="0"/>
        <w:ind w:left="0"/>
        <w:jc w:val="both"/>
      </w:pPr>
      <w:r>
        <w:rPr>
          <w:rFonts w:ascii="Times New Roman"/>
          <w:b w:val="false"/>
          <w:i w:val="false"/>
          <w:color w:val="000000"/>
          <w:sz w:val="28"/>
        </w:rPr>
        <w:t>
      одинаковую силу.</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Республики Казахстан           Российской Федерации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между Правительством Российской Федерации</w:t>
      </w:r>
    </w:p>
    <w:p>
      <w:pPr>
        <w:spacing w:after="0"/>
        <w:ind w:left="0"/>
        <w:jc w:val="both"/>
      </w:pPr>
      <w:r>
        <w:rPr>
          <w:rFonts w:ascii="Times New Roman"/>
          <w:b w:val="false"/>
          <w:i w:val="false"/>
          <w:color w:val="000000"/>
          <w:sz w:val="28"/>
        </w:rPr>
        <w:t>
                       и Правительством Республики Казахстан о</w:t>
      </w:r>
    </w:p>
    <w:p>
      <w:pPr>
        <w:spacing w:after="0"/>
        <w:ind w:left="0"/>
        <w:jc w:val="both"/>
      </w:pPr>
      <w:r>
        <w:rPr>
          <w:rFonts w:ascii="Times New Roman"/>
          <w:b w:val="false"/>
          <w:i w:val="false"/>
          <w:color w:val="000000"/>
          <w:sz w:val="28"/>
        </w:rPr>
        <w:t>
                        сотрудничестве и взаимных расчетах при</w:t>
      </w:r>
    </w:p>
    <w:p>
      <w:pPr>
        <w:spacing w:after="0"/>
        <w:ind w:left="0"/>
        <w:jc w:val="both"/>
      </w:pPr>
      <w:r>
        <w:rPr>
          <w:rFonts w:ascii="Times New Roman"/>
          <w:b w:val="false"/>
          <w:i w:val="false"/>
          <w:color w:val="000000"/>
          <w:sz w:val="28"/>
        </w:rPr>
        <w:t xml:space="preserve">
                            утилизации ядерных боеприпасов </w:t>
      </w:r>
    </w:p>
    <w:p>
      <w:pPr>
        <w:spacing w:after="0"/>
        <w:ind w:left="0"/>
        <w:jc w:val="both"/>
      </w:pPr>
      <w:r>
        <w:rPr>
          <w:rFonts w:ascii="Times New Roman"/>
          <w:b w:val="false"/>
          <w:i w:val="false"/>
          <w:color w:val="000000"/>
          <w:sz w:val="28"/>
        </w:rPr>
        <w:t xml:space="preserve">
           Правительство Российской Федерации и Правительство Республики </w:t>
      </w:r>
    </w:p>
    <w:p>
      <w:pPr>
        <w:spacing w:after="0"/>
        <w:ind w:left="0"/>
        <w:jc w:val="both"/>
      </w:pPr>
      <w:r>
        <w:rPr>
          <w:rFonts w:ascii="Times New Roman"/>
          <w:b w:val="false"/>
          <w:i w:val="false"/>
          <w:color w:val="000000"/>
          <w:sz w:val="28"/>
        </w:rPr>
        <w:t>
      Казахстан, ниже именуемые Сторонами,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подтверждая приверженность Сторон укреплению международного режима нераспространения ядерного оружия и его основы - Договора о нераспространении ядерного оружия от 1 июля 1968 года, учитывая присоединение Республики Казахстан к данному Договору в качестве государства, не обладающего ядерным оружием, </w:t>
      </w:r>
    </w:p>
    <w:p>
      <w:pPr>
        <w:spacing w:after="0"/>
        <w:ind w:left="0"/>
        <w:jc w:val="both"/>
      </w:pPr>
      <w:r>
        <w:rPr>
          <w:rFonts w:ascii="Times New Roman"/>
          <w:b w:val="false"/>
          <w:i w:val="false"/>
          <w:color w:val="000000"/>
          <w:sz w:val="28"/>
        </w:rPr>
        <w:t xml:space="preserve">
            руководствуясь Договором о Дружбе, сотрудничестве и взаимной помощи между Российской Федерацией и Республикой Казахстан от 25 мая 1992 года, Договором о военном сотрудничестве между Российской Федерацией и Республикой Казахстан от 28 марта 1994 года, Соглашением между Российской Федерацией и Республикой Казахстан о стратегических ядерных силах, временно размещенных на территории Республики Казахстан, от 28 марта 1994 года, </w:t>
      </w:r>
    </w:p>
    <w:p>
      <w:pPr>
        <w:spacing w:after="0"/>
        <w:ind w:left="0"/>
        <w:jc w:val="both"/>
      </w:pPr>
      <w:r>
        <w:rPr>
          <w:rFonts w:ascii="Times New Roman"/>
          <w:b w:val="false"/>
          <w:i w:val="false"/>
          <w:color w:val="000000"/>
          <w:sz w:val="28"/>
        </w:rPr>
        <w:t xml:space="preserve">
            учитывая обязательства Российской Федерации и Республики Казахстан по Договору между Союзом Советских Социалистических Республик и Соединенными Штатами Америки о сокращении и ограничении стратегических наступательных вооружений от 31 июля 1991 года и связанным с ним документами, </w:t>
      </w:r>
    </w:p>
    <w:p>
      <w:pPr>
        <w:spacing w:after="0"/>
        <w:ind w:left="0"/>
        <w:jc w:val="both"/>
      </w:pPr>
      <w:r>
        <w:rPr>
          <w:rFonts w:ascii="Times New Roman"/>
          <w:b w:val="false"/>
          <w:i w:val="false"/>
          <w:color w:val="000000"/>
          <w:sz w:val="28"/>
        </w:rPr>
        <w:t xml:space="preserve">
            принимая во внимание вклад Российской Федерации и Республики Казахстан в промышленную и технологическую разработку, а также испытания ядерных боеприпасов стратегических наступательных вооружений, </w:t>
      </w:r>
    </w:p>
    <w:p>
      <w:pPr>
        <w:spacing w:after="0"/>
        <w:ind w:left="0"/>
        <w:jc w:val="both"/>
      </w:pPr>
      <w:r>
        <w:rPr>
          <w:rFonts w:ascii="Times New Roman"/>
          <w:b w:val="false"/>
          <w:i w:val="false"/>
          <w:color w:val="000000"/>
          <w:sz w:val="28"/>
        </w:rPr>
        <w:t xml:space="preserve">
            согласились о нижеследующем: </w:t>
      </w:r>
    </w:p>
    <w:p>
      <w:pPr>
        <w:spacing w:after="0"/>
        <w:ind w:left="0"/>
        <w:jc w:val="both"/>
      </w:pPr>
      <w:r>
        <w:rPr>
          <w:rFonts w:ascii="Times New Roman"/>
          <w:b w:val="false"/>
          <w:i w:val="false"/>
          <w:color w:val="000000"/>
          <w:sz w:val="28"/>
        </w:rPr>
        <w:t xml:space="preserve">
                                    Статья 1 </w:t>
      </w:r>
    </w:p>
    <w:p>
      <w:pPr>
        <w:spacing w:after="0"/>
        <w:ind w:left="0"/>
        <w:jc w:val="both"/>
      </w:pPr>
      <w:r>
        <w:rPr>
          <w:rFonts w:ascii="Times New Roman"/>
          <w:b w:val="false"/>
          <w:i w:val="false"/>
          <w:color w:val="000000"/>
          <w:sz w:val="28"/>
        </w:rPr>
        <w:t xml:space="preserve">
            Для целей настоящего Соглашения приведенные ниже термины имеют следующее значение: </w:t>
      </w:r>
    </w:p>
    <w:p>
      <w:pPr>
        <w:spacing w:after="0"/>
        <w:ind w:left="0"/>
        <w:jc w:val="both"/>
      </w:pPr>
      <w:r>
        <w:rPr>
          <w:rFonts w:ascii="Times New Roman"/>
          <w:b w:val="false"/>
          <w:i w:val="false"/>
          <w:color w:val="000000"/>
          <w:sz w:val="28"/>
        </w:rPr>
        <w:t xml:space="preserve">
            1. "Ядерный боеприпас" - ядерная боевая часть межконтинентальной баллистической ракеты или крылатой ракеты воздушного базирования из состава стратегических ядерных сил, временно расположенных на территории Республики Казахстан; </w:t>
      </w:r>
    </w:p>
    <w:p>
      <w:pPr>
        <w:spacing w:after="0"/>
        <w:ind w:left="0"/>
        <w:jc w:val="both"/>
      </w:pPr>
      <w:r>
        <w:rPr>
          <w:rFonts w:ascii="Times New Roman"/>
          <w:b w:val="false"/>
          <w:i w:val="false"/>
          <w:color w:val="000000"/>
          <w:sz w:val="28"/>
        </w:rPr>
        <w:t xml:space="preserve">
            2. "Утилизация ядерных боеприпасов" - процесс разукомплектования, транспортировки, разборки, хранения и переработки ядерных боеприпасов и делящихся материалов для использования в мирных целях; </w:t>
      </w:r>
    </w:p>
    <w:p>
      <w:pPr>
        <w:spacing w:after="0"/>
        <w:ind w:left="0"/>
        <w:jc w:val="both"/>
      </w:pPr>
      <w:r>
        <w:rPr>
          <w:rFonts w:ascii="Times New Roman"/>
          <w:b w:val="false"/>
          <w:i w:val="false"/>
          <w:color w:val="000000"/>
          <w:sz w:val="28"/>
        </w:rPr>
        <w:t xml:space="preserve">
            3. "Высокообогащенный уран" - уран с содержанием изотопа урана-235 по массе равным или более 20 процентов; </w:t>
      </w:r>
    </w:p>
    <w:p>
      <w:pPr>
        <w:spacing w:after="0"/>
        <w:ind w:left="0"/>
        <w:jc w:val="both"/>
      </w:pPr>
      <w:r>
        <w:rPr>
          <w:rFonts w:ascii="Times New Roman"/>
          <w:b w:val="false"/>
          <w:i w:val="false"/>
          <w:color w:val="000000"/>
          <w:sz w:val="28"/>
        </w:rPr>
        <w:t xml:space="preserve">
            4. "Низкообогащенный уран" - уран с содержанием изотопа урана-235 по массе до 20 процентов; </w:t>
      </w:r>
    </w:p>
    <w:p>
      <w:pPr>
        <w:spacing w:after="0"/>
        <w:ind w:left="0"/>
        <w:jc w:val="both"/>
      </w:pPr>
      <w:r>
        <w:rPr>
          <w:rFonts w:ascii="Times New Roman"/>
          <w:b w:val="false"/>
          <w:i w:val="false"/>
          <w:color w:val="000000"/>
          <w:sz w:val="28"/>
        </w:rPr>
        <w:t xml:space="preserve">
            5. "Фиксированная доля" - отношение весовой массы ВОУ, содержащегося в ядерных боеприпасах, вывозимых из Республики Казахстан, к весовой массе ВОУ, подлежащего переработке и реализации по исполнительному контракту в соответствие с Соглашением между Правительством Российской Федерации и Правительством Соединенных Штатов Америки об использовании высокообогащенного урана, извлеченного из ядерного оружия, от 18 февраля 1993 года. </w:t>
      </w:r>
    </w:p>
    <w:p>
      <w:pPr>
        <w:spacing w:after="0"/>
        <w:ind w:left="0"/>
        <w:jc w:val="both"/>
      </w:pPr>
      <w:r>
        <w:rPr>
          <w:rFonts w:ascii="Times New Roman"/>
          <w:b w:val="false"/>
          <w:i w:val="false"/>
          <w:color w:val="000000"/>
          <w:sz w:val="28"/>
        </w:rPr>
        <w:t xml:space="preserve">
                                    Статья 2 </w:t>
      </w:r>
    </w:p>
    <w:p>
      <w:pPr>
        <w:spacing w:after="0"/>
        <w:ind w:left="0"/>
        <w:jc w:val="both"/>
      </w:pPr>
      <w:r>
        <w:rPr>
          <w:rFonts w:ascii="Times New Roman"/>
          <w:b w:val="false"/>
          <w:i w:val="false"/>
          <w:color w:val="000000"/>
          <w:sz w:val="28"/>
        </w:rPr>
        <w:t xml:space="preserve">
            Российская Сторона обеспечивает утилизацию всех ядерных боеприпасов из состава стратегических ядерных сил, перечисленных в приложении N 1 к Соглашению между Российской Федерацией и Республикой Казахстан о стратегических ядерных силах, временно размещенных на территории Республики Казахстан, от 28 марта 1994 года и выводимых на территорию Российской Федерации в соответствии с согласованным Сторонами графиком. </w:t>
      </w:r>
    </w:p>
    <w:p>
      <w:pPr>
        <w:spacing w:after="0"/>
        <w:ind w:left="0"/>
        <w:jc w:val="both"/>
      </w:pPr>
      <w:r>
        <w:rPr>
          <w:rFonts w:ascii="Times New Roman"/>
          <w:b w:val="false"/>
          <w:i w:val="false"/>
          <w:color w:val="000000"/>
          <w:sz w:val="28"/>
        </w:rPr>
        <w:t xml:space="preserve">
            Высокообогащенный уран, извлеченный из ядерных боеприпасов, перерабатывается на территории Российской Федерации в низкообогащенный уран. </w:t>
      </w:r>
    </w:p>
    <w:p>
      <w:pPr>
        <w:spacing w:after="0"/>
        <w:ind w:left="0"/>
        <w:jc w:val="both"/>
      </w:pPr>
      <w:r>
        <w:rPr>
          <w:rFonts w:ascii="Times New Roman"/>
          <w:b w:val="false"/>
          <w:i w:val="false"/>
          <w:color w:val="000000"/>
          <w:sz w:val="28"/>
        </w:rPr>
        <w:t xml:space="preserve">
            Плутоний, извлеченный из ядерных боеприпасов, хранится на территории Российской Федерации до принятия Сторонами согласованного решения относительно дальнейшего его использования. </w:t>
      </w:r>
    </w:p>
    <w:p>
      <w:pPr>
        <w:spacing w:after="0"/>
        <w:ind w:left="0"/>
        <w:jc w:val="both"/>
      </w:pPr>
      <w:r>
        <w:rPr>
          <w:rFonts w:ascii="Times New Roman"/>
          <w:b w:val="false"/>
          <w:i w:val="false"/>
          <w:color w:val="000000"/>
          <w:sz w:val="28"/>
        </w:rPr>
        <w:t xml:space="preserve">
                                    Статья 3 </w:t>
      </w:r>
    </w:p>
    <w:p>
      <w:pPr>
        <w:spacing w:after="0"/>
        <w:ind w:left="0"/>
        <w:jc w:val="both"/>
      </w:pPr>
      <w:r>
        <w:rPr>
          <w:rFonts w:ascii="Times New Roman"/>
          <w:b w:val="false"/>
          <w:i w:val="false"/>
          <w:color w:val="000000"/>
          <w:sz w:val="28"/>
        </w:rPr>
        <w:t xml:space="preserve">
            При продаже Российской Федерации Соединенным Штатам Америки низкообогащенного урана, полученного в результате утилизации ядерных боеприпасов, Республика Казахстан получает фиксируемую долю стоимости каждой партии проданного урана на условиях действующего контракта между Российской Федерацией и Соединенными Штатами Америки. </w:t>
      </w:r>
    </w:p>
    <w:p>
      <w:pPr>
        <w:spacing w:after="0"/>
        <w:ind w:left="0"/>
        <w:jc w:val="both"/>
      </w:pPr>
      <w:r>
        <w:rPr>
          <w:rFonts w:ascii="Times New Roman"/>
          <w:b w:val="false"/>
          <w:i w:val="false"/>
          <w:color w:val="000000"/>
          <w:sz w:val="28"/>
        </w:rPr>
        <w:t xml:space="preserve">
            Из причитающейся Республике Казахстан доли вычитаются все издержки и расходы Российской Федерации, связанные с демонтажом ядерного оружия, утилизацией ядерных боеприпасов и продажей низкообогащенного урана. </w:t>
      </w:r>
    </w:p>
    <w:p>
      <w:pPr>
        <w:spacing w:after="0"/>
        <w:ind w:left="0"/>
        <w:jc w:val="both"/>
      </w:pPr>
      <w:r>
        <w:rPr>
          <w:rFonts w:ascii="Times New Roman"/>
          <w:b w:val="false"/>
          <w:i w:val="false"/>
          <w:color w:val="000000"/>
          <w:sz w:val="28"/>
        </w:rPr>
        <w:t xml:space="preserve">
            Определение доли Республики Казахстан с продажей низкообогащенного урана, издержек и расходов Российской Федерации, связанных с демонтажом ядерного оружия, утилизацией ядерных боеприпасов и продажей низкообогащенного урана, сроки и порядок взаиморасчетов подлежат согласованию в контракте, заключаемом Сторонами в течение трех месяцев после подписания настоящего Соглашения. </w:t>
      </w:r>
    </w:p>
    <w:p>
      <w:pPr>
        <w:spacing w:after="0"/>
        <w:ind w:left="0"/>
        <w:jc w:val="both"/>
      </w:pPr>
      <w:r>
        <w:rPr>
          <w:rFonts w:ascii="Times New Roman"/>
          <w:b w:val="false"/>
          <w:i w:val="false"/>
          <w:color w:val="000000"/>
          <w:sz w:val="28"/>
        </w:rPr>
        <w:t xml:space="preserve">
                                    Статья 4 </w:t>
      </w:r>
    </w:p>
    <w:p>
      <w:pPr>
        <w:spacing w:after="0"/>
        <w:ind w:left="0"/>
        <w:jc w:val="both"/>
      </w:pPr>
      <w:r>
        <w:rPr>
          <w:rFonts w:ascii="Times New Roman"/>
          <w:b w:val="false"/>
          <w:i w:val="false"/>
          <w:color w:val="000000"/>
          <w:sz w:val="28"/>
        </w:rPr>
        <w:t xml:space="preserve">
            Казахстанская Сторона обеспечивает беспрепятственный и беспошлинный вывоз ядерных боеприпасов на территорию Российской Федерации с целью их утилизации. </w:t>
      </w:r>
    </w:p>
    <w:p>
      <w:pPr>
        <w:spacing w:after="0"/>
        <w:ind w:left="0"/>
        <w:jc w:val="both"/>
      </w:pPr>
      <w:r>
        <w:rPr>
          <w:rFonts w:ascii="Times New Roman"/>
          <w:b w:val="false"/>
          <w:i w:val="false"/>
          <w:color w:val="000000"/>
          <w:sz w:val="28"/>
        </w:rPr>
        <w:t xml:space="preserve">
                                    Статья 5 </w:t>
      </w:r>
    </w:p>
    <w:p>
      <w:pPr>
        <w:spacing w:after="0"/>
        <w:ind w:left="0"/>
        <w:jc w:val="both"/>
      </w:pPr>
      <w:r>
        <w:rPr>
          <w:rFonts w:ascii="Times New Roman"/>
          <w:b w:val="false"/>
          <w:i w:val="false"/>
          <w:color w:val="000000"/>
          <w:sz w:val="28"/>
        </w:rPr>
        <w:t xml:space="preserve">
            Стороны обеспечивают беспрепятственный и беспошлинный въезд и выезд персонала, осуществляющего реализацию настоящего Соглашения. </w:t>
      </w:r>
    </w:p>
    <w:p>
      <w:pPr>
        <w:spacing w:after="0"/>
        <w:ind w:left="0"/>
        <w:jc w:val="both"/>
      </w:pPr>
      <w:r>
        <w:rPr>
          <w:rFonts w:ascii="Times New Roman"/>
          <w:b w:val="false"/>
          <w:i w:val="false"/>
          <w:color w:val="000000"/>
          <w:sz w:val="28"/>
        </w:rPr>
        <w:t xml:space="preserve">
                                    Статья 6 </w:t>
      </w:r>
    </w:p>
    <w:p>
      <w:pPr>
        <w:spacing w:after="0"/>
        <w:ind w:left="0"/>
        <w:jc w:val="both"/>
      </w:pPr>
      <w:r>
        <w:rPr>
          <w:rFonts w:ascii="Times New Roman"/>
          <w:b w:val="false"/>
          <w:i w:val="false"/>
          <w:color w:val="000000"/>
          <w:sz w:val="28"/>
        </w:rPr>
        <w:t xml:space="preserve">
            Стороны обеспечивают условия для безопасной эксплуатации ядерных боеприпасов, демонтажа и перемещения их на территорию Российской Федерации с целью утилизации. При этом демонтаж ядерных боеприпасов и транспортировка осуществляются силами и средствами Российской Федерации в соответствии с требованиями и правилами, действующими в Российской Федерации. Казахстанская Сторона отвечает за создание безопасных и беспрепятственных условий передвижения ядерных боеприпасов по своей территории.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Протокол </w:t>
      </w:r>
    </w:p>
    <w:p>
      <w:pPr>
        <w:spacing w:after="0"/>
        <w:ind w:left="0"/>
        <w:jc w:val="both"/>
      </w:pPr>
      <w:r>
        <w:rPr>
          <w:rFonts w:ascii="Times New Roman"/>
          <w:b w:val="false"/>
          <w:i w:val="false"/>
          <w:color w:val="000000"/>
          <w:sz w:val="28"/>
        </w:rPr>
        <w:t xml:space="preserve">
                   к Соглашению между Правительством Российской </w:t>
      </w:r>
    </w:p>
    <w:p>
      <w:pPr>
        <w:spacing w:after="0"/>
        <w:ind w:left="0"/>
        <w:jc w:val="both"/>
      </w:pPr>
      <w:r>
        <w:rPr>
          <w:rFonts w:ascii="Times New Roman"/>
          <w:b w:val="false"/>
          <w:i w:val="false"/>
          <w:color w:val="000000"/>
          <w:sz w:val="28"/>
        </w:rPr>
        <w:t xml:space="preserve">
                 Федерации и Правительством Республики Казахстан </w:t>
      </w:r>
    </w:p>
    <w:p>
      <w:pPr>
        <w:spacing w:after="0"/>
        <w:ind w:left="0"/>
        <w:jc w:val="both"/>
      </w:pPr>
      <w:r>
        <w:rPr>
          <w:rFonts w:ascii="Times New Roman"/>
          <w:b w:val="false"/>
          <w:i w:val="false"/>
          <w:color w:val="000000"/>
          <w:sz w:val="28"/>
        </w:rPr>
        <w:t xml:space="preserve">
                     о сотрудничестве и взаимных расчетах при </w:t>
      </w:r>
    </w:p>
    <w:p>
      <w:pPr>
        <w:spacing w:after="0"/>
        <w:ind w:left="0"/>
        <w:jc w:val="both"/>
      </w:pPr>
      <w:r>
        <w:rPr>
          <w:rFonts w:ascii="Times New Roman"/>
          <w:b w:val="false"/>
          <w:i w:val="false"/>
          <w:color w:val="000000"/>
          <w:sz w:val="28"/>
        </w:rPr>
        <w:t xml:space="preserve">
                          утилизации ядерных боеприпасов </w:t>
      </w:r>
    </w:p>
    <w:p>
      <w:pPr>
        <w:spacing w:after="0"/>
        <w:ind w:left="0"/>
        <w:jc w:val="both"/>
      </w:pPr>
      <w:r>
        <w:rPr>
          <w:rFonts w:ascii="Times New Roman"/>
          <w:b w:val="false"/>
          <w:i w:val="false"/>
          <w:color w:val="000000"/>
          <w:sz w:val="28"/>
        </w:rPr>
        <w:t xml:space="preserve">
            1. Стороны для подготовки контракта в соответствии со статьей 3 Соглашения создают смешанную комиссию с участием заинтересованных министерств и ведомств, возглавляемую со стороны Российской Федерации - Министерством атомной энергии, со стороны Республики Казахстан - Министерством науки и новых технологий. </w:t>
      </w:r>
    </w:p>
    <w:p>
      <w:pPr>
        <w:spacing w:after="0"/>
        <w:ind w:left="0"/>
        <w:jc w:val="both"/>
      </w:pPr>
      <w:r>
        <w:rPr>
          <w:rFonts w:ascii="Times New Roman"/>
          <w:b w:val="false"/>
          <w:i w:val="false"/>
          <w:color w:val="000000"/>
          <w:sz w:val="28"/>
        </w:rPr>
        <w:t xml:space="preserve">
            2. Контракт, определяющий сроки и порядок взаиморасчетов, заключается до окончания вывода ядерного оружия с территории Республики Казахстан. </w:t>
      </w:r>
    </w:p>
    <w:p>
      <w:pPr>
        <w:spacing w:after="0"/>
        <w:ind w:left="0"/>
        <w:jc w:val="both"/>
      </w:pPr>
      <w:r>
        <w:rPr>
          <w:rFonts w:ascii="Times New Roman"/>
          <w:b w:val="false"/>
          <w:i w:val="false"/>
          <w:color w:val="000000"/>
          <w:sz w:val="28"/>
        </w:rPr>
        <w:t xml:space="preserve">
                                    Статья 7 </w:t>
      </w:r>
    </w:p>
    <w:p>
      <w:pPr>
        <w:spacing w:after="0"/>
        <w:ind w:left="0"/>
        <w:jc w:val="both"/>
      </w:pPr>
      <w:r>
        <w:rPr>
          <w:rFonts w:ascii="Times New Roman"/>
          <w:b w:val="false"/>
          <w:i w:val="false"/>
          <w:color w:val="000000"/>
          <w:sz w:val="28"/>
        </w:rPr>
        <w:t xml:space="preserve">
            Каждая из Сторон назначает специально полномоченный орган (органы) для выполнения настоящего Соглашения и имеет право осуществлять замену этого органа путем направления другой Стороне письменного уведомления за 30 дней до замены. </w:t>
      </w:r>
    </w:p>
    <w:p>
      <w:pPr>
        <w:spacing w:after="0"/>
        <w:ind w:left="0"/>
        <w:jc w:val="both"/>
      </w:pPr>
      <w:r>
        <w:rPr>
          <w:rFonts w:ascii="Times New Roman"/>
          <w:b w:val="false"/>
          <w:i w:val="false"/>
          <w:color w:val="000000"/>
          <w:sz w:val="28"/>
        </w:rPr>
        <w:t xml:space="preserve">
            Стороны будут решать все спорные вопросы, которые могут возникнуть в связи с толкованием и применением настоящего Соглашения, путем переговоров и консультаций. </w:t>
      </w:r>
    </w:p>
    <w:bookmarkStart w:name="z140" w:id="1"/>
    <w:p>
      <w:pPr>
        <w:spacing w:after="0"/>
        <w:ind w:left="0"/>
        <w:jc w:val="left"/>
      </w:pPr>
      <w:r>
        <w:rPr>
          <w:rFonts w:ascii="Times New Roman"/>
          <w:b/>
          <w:i w:val="false"/>
          <w:color w:val="000000"/>
        </w:rPr>
        <w:t xml:space="preserve"> Статья 8</w:t>
      </w:r>
    </w:p>
    <w:bookmarkEnd w:id="1"/>
    <w:bookmarkStart w:name="z141" w:id="2"/>
    <w:p>
      <w:pPr>
        <w:spacing w:after="0"/>
        <w:ind w:left="0"/>
        <w:jc w:val="both"/>
      </w:pPr>
      <w:r>
        <w:rPr>
          <w:rFonts w:ascii="Times New Roman"/>
          <w:b w:val="false"/>
          <w:i w:val="false"/>
          <w:color w:val="000000"/>
          <w:sz w:val="28"/>
        </w:rPr>
        <w:t>
      1. Настоящее Соглашение считается выполненным после реализации всех следующих условий:</w:t>
      </w:r>
    </w:p>
    <w:bookmarkEnd w:id="2"/>
    <w:bookmarkStart w:name="z142" w:id="3"/>
    <w:p>
      <w:pPr>
        <w:spacing w:after="0"/>
        <w:ind w:left="0"/>
        <w:jc w:val="both"/>
      </w:pPr>
      <w:r>
        <w:rPr>
          <w:rFonts w:ascii="Times New Roman"/>
          <w:b w:val="false"/>
          <w:i w:val="false"/>
          <w:color w:val="000000"/>
          <w:sz w:val="28"/>
        </w:rPr>
        <w:t>
      получение Республикой Казахстан полной стоимости реализованного низкообогащенного урана за вычетом соответствующих затрат Российской Федерации;</w:t>
      </w:r>
    </w:p>
    <w:bookmarkEnd w:id="3"/>
    <w:bookmarkStart w:name="z143" w:id="4"/>
    <w:p>
      <w:pPr>
        <w:spacing w:after="0"/>
        <w:ind w:left="0"/>
        <w:jc w:val="both"/>
      </w:pPr>
      <w:r>
        <w:rPr>
          <w:rFonts w:ascii="Times New Roman"/>
          <w:b w:val="false"/>
          <w:i w:val="false"/>
          <w:color w:val="000000"/>
          <w:sz w:val="28"/>
        </w:rPr>
        <w:t>
      получение Республикой Казахстан денежного эквивалента стоимости нереализованного исходного материала, составляющего долю Республики Казахстан;</w:t>
      </w:r>
    </w:p>
    <w:bookmarkEnd w:id="4"/>
    <w:bookmarkStart w:name="z144" w:id="5"/>
    <w:p>
      <w:pPr>
        <w:spacing w:after="0"/>
        <w:ind w:left="0"/>
        <w:jc w:val="both"/>
      </w:pPr>
      <w:r>
        <w:rPr>
          <w:rFonts w:ascii="Times New Roman"/>
          <w:b w:val="false"/>
          <w:i w:val="false"/>
          <w:color w:val="000000"/>
          <w:sz w:val="28"/>
        </w:rPr>
        <w:t>
      принятие Сторонами согласованного решения относительно использования плутония, извлеченного из ядерных боеприпасов.</w:t>
      </w:r>
    </w:p>
    <w:bookmarkEnd w:id="5"/>
    <w:bookmarkStart w:name="z145" w:id="6"/>
    <w:p>
      <w:pPr>
        <w:spacing w:after="0"/>
        <w:ind w:left="0"/>
        <w:jc w:val="both"/>
      </w:pPr>
      <w:r>
        <w:rPr>
          <w:rFonts w:ascii="Times New Roman"/>
          <w:b w:val="false"/>
          <w:i w:val="false"/>
          <w:color w:val="000000"/>
          <w:sz w:val="28"/>
        </w:rPr>
        <w:t>
      2. Стороны по дипломатическим каналам согласовывают дату прекращения действия настоящего Соглашения.</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постановления Правительства РК от 31.12.2020 </w:t>
      </w:r>
      <w:r>
        <w:rPr>
          <w:rFonts w:ascii="Times New Roman"/>
          <w:b w:val="false"/>
          <w:i w:val="false"/>
          <w:color w:val="000000"/>
          <w:sz w:val="28"/>
        </w:rPr>
        <w:t>№ 964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9</w:t>
      </w:r>
    </w:p>
    <w:p>
      <w:pPr>
        <w:spacing w:after="0"/>
        <w:ind w:left="0"/>
        <w:jc w:val="both"/>
      </w:pPr>
      <w:r>
        <w:rPr>
          <w:rFonts w:ascii="Times New Roman"/>
          <w:b w:val="false"/>
          <w:i w:val="false"/>
          <w:color w:val="000000"/>
          <w:sz w:val="28"/>
        </w:rPr>
        <w:t>
           Настоящее Соглашение вступает в силу со дня его подписания.</w:t>
      </w:r>
    </w:p>
    <w:p>
      <w:pPr>
        <w:spacing w:after="0"/>
        <w:ind w:left="0"/>
        <w:jc w:val="both"/>
      </w:pPr>
      <w:r>
        <w:rPr>
          <w:rFonts w:ascii="Times New Roman"/>
          <w:b w:val="false"/>
          <w:i w:val="false"/>
          <w:color w:val="000000"/>
          <w:sz w:val="28"/>
        </w:rPr>
        <w:t>
           Совершено в          "     "              1995 года в двух</w:t>
      </w:r>
    </w:p>
    <w:p>
      <w:pPr>
        <w:spacing w:after="0"/>
        <w:ind w:left="0"/>
        <w:jc w:val="both"/>
      </w:pPr>
      <w:r>
        <w:rPr>
          <w:rFonts w:ascii="Times New Roman"/>
          <w:b w:val="false"/>
          <w:i w:val="false"/>
          <w:color w:val="000000"/>
          <w:sz w:val="28"/>
        </w:rPr>
        <w:t>
      экземплярах, каждый на русском и казахском языках, причем оба текста</w:t>
      </w:r>
    </w:p>
    <w:p>
      <w:pPr>
        <w:spacing w:after="0"/>
        <w:ind w:left="0"/>
        <w:jc w:val="both"/>
      </w:pPr>
      <w:r>
        <w:rPr>
          <w:rFonts w:ascii="Times New Roman"/>
          <w:b w:val="false"/>
          <w:i w:val="false"/>
          <w:color w:val="000000"/>
          <w:sz w:val="28"/>
        </w:rPr>
        <w:t>
      имеют одинаковую силу.</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Российской Федерации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между Правительством Республики Казахстан, Национальным</w:t>
      </w:r>
    </w:p>
    <w:p>
      <w:pPr>
        <w:spacing w:after="0"/>
        <w:ind w:left="0"/>
        <w:jc w:val="both"/>
      </w:pPr>
      <w:r>
        <w:rPr>
          <w:rFonts w:ascii="Times New Roman"/>
          <w:b w:val="false"/>
          <w:i w:val="false"/>
          <w:color w:val="000000"/>
          <w:sz w:val="28"/>
        </w:rPr>
        <w:t>
               банком Республики Казахстан и Правительством Российской</w:t>
      </w:r>
    </w:p>
    <w:p>
      <w:pPr>
        <w:spacing w:after="0"/>
        <w:ind w:left="0"/>
        <w:jc w:val="both"/>
      </w:pPr>
      <w:r>
        <w:rPr>
          <w:rFonts w:ascii="Times New Roman"/>
          <w:b w:val="false"/>
          <w:i w:val="false"/>
          <w:color w:val="000000"/>
          <w:sz w:val="28"/>
        </w:rPr>
        <w:t>
               Федерации, Банком России о мерах по обеспечению взаимной</w:t>
      </w:r>
    </w:p>
    <w:p>
      <w:pPr>
        <w:spacing w:after="0"/>
        <w:ind w:left="0"/>
        <w:jc w:val="both"/>
      </w:pPr>
      <w:r>
        <w:rPr>
          <w:rFonts w:ascii="Times New Roman"/>
          <w:b w:val="false"/>
          <w:i w:val="false"/>
          <w:color w:val="000000"/>
          <w:sz w:val="28"/>
        </w:rPr>
        <w:t>
               конвертируемости и стабилизации курсов российского рубля</w:t>
      </w:r>
    </w:p>
    <w:p>
      <w:pPr>
        <w:spacing w:after="0"/>
        <w:ind w:left="0"/>
        <w:jc w:val="both"/>
      </w:pPr>
      <w:r>
        <w:rPr>
          <w:rFonts w:ascii="Times New Roman"/>
          <w:b w:val="false"/>
          <w:i w:val="false"/>
          <w:color w:val="000000"/>
          <w:sz w:val="28"/>
        </w:rPr>
        <w:t>
                                 и казахского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и Национальный банк Республики Казахстан, с одной стороны, и Правительство Российской Федерации и Банк России, с другой стороны, в дальнейшем именуемые Сторонами, </w:t>
      </w:r>
    </w:p>
    <w:p>
      <w:pPr>
        <w:spacing w:after="0"/>
        <w:ind w:left="0"/>
        <w:jc w:val="both"/>
      </w:pPr>
      <w:r>
        <w:rPr>
          <w:rFonts w:ascii="Times New Roman"/>
          <w:b w:val="false"/>
          <w:i w:val="false"/>
          <w:color w:val="000000"/>
          <w:sz w:val="28"/>
        </w:rPr>
        <w:t xml:space="preserve">
            подтверждая приверженность к созданию Экономического союза и поэтапному формированию Платежного союза, </w:t>
      </w:r>
    </w:p>
    <w:p>
      <w:pPr>
        <w:spacing w:after="0"/>
        <w:ind w:left="0"/>
        <w:jc w:val="both"/>
      </w:pPr>
      <w:r>
        <w:rPr>
          <w:rFonts w:ascii="Times New Roman"/>
          <w:b w:val="false"/>
          <w:i w:val="false"/>
          <w:color w:val="000000"/>
          <w:sz w:val="28"/>
        </w:rPr>
        <w:t xml:space="preserve">
            принимая во внимание функционирование на территории обоих государств национальных денежных систем с использованием в качестве законного платежного средства в Республике Казахстан - казахского тенге и в Российской Федерации - российского рубля, </w:t>
      </w:r>
    </w:p>
    <w:p>
      <w:pPr>
        <w:spacing w:after="0"/>
        <w:ind w:left="0"/>
        <w:jc w:val="both"/>
      </w:pPr>
      <w:r>
        <w:rPr>
          <w:rFonts w:ascii="Times New Roman"/>
          <w:b w:val="false"/>
          <w:i w:val="false"/>
          <w:color w:val="000000"/>
          <w:sz w:val="28"/>
        </w:rPr>
        <w:t xml:space="preserve">
            учитывая текущее состояние платежно-расчетных отношений между Республикой Казахстан и Российской Федерацией, </w:t>
      </w:r>
    </w:p>
    <w:p>
      <w:pPr>
        <w:spacing w:after="0"/>
        <w:ind w:left="0"/>
        <w:jc w:val="both"/>
      </w:pPr>
      <w:r>
        <w:rPr>
          <w:rFonts w:ascii="Times New Roman"/>
          <w:b w:val="false"/>
          <w:i w:val="false"/>
          <w:color w:val="000000"/>
          <w:sz w:val="28"/>
        </w:rPr>
        <w:t xml:space="preserve">
            признавая необходимость проведения дальнейшей работы по унификации действующего законодательства соответственно Республики Казахстан и Российской Федерации, регулирующего валютные отношения, </w:t>
      </w:r>
    </w:p>
    <w:p>
      <w:pPr>
        <w:spacing w:after="0"/>
        <w:ind w:left="0"/>
        <w:jc w:val="both"/>
      </w:pPr>
      <w:r>
        <w:rPr>
          <w:rFonts w:ascii="Times New Roman"/>
          <w:b w:val="false"/>
          <w:i w:val="false"/>
          <w:color w:val="000000"/>
          <w:sz w:val="28"/>
        </w:rPr>
        <w:t xml:space="preserve">
            согласились о нижеследующем: </w:t>
      </w:r>
    </w:p>
    <w:p>
      <w:pPr>
        <w:spacing w:after="0"/>
        <w:ind w:left="0"/>
        <w:jc w:val="both"/>
      </w:pPr>
      <w:r>
        <w:rPr>
          <w:rFonts w:ascii="Times New Roman"/>
          <w:b w:val="false"/>
          <w:i w:val="false"/>
          <w:color w:val="000000"/>
          <w:sz w:val="28"/>
        </w:rPr>
        <w:t xml:space="preserve">
                                    Статья 1 </w:t>
      </w:r>
    </w:p>
    <w:p>
      <w:pPr>
        <w:spacing w:after="0"/>
        <w:ind w:left="0"/>
        <w:jc w:val="both"/>
      </w:pPr>
      <w:r>
        <w:rPr>
          <w:rFonts w:ascii="Times New Roman"/>
          <w:b w:val="false"/>
          <w:i w:val="false"/>
          <w:color w:val="000000"/>
          <w:sz w:val="28"/>
        </w:rPr>
        <w:t xml:space="preserve">
            Стороны исходят из того, что необходимым условием достижения взаимной конвертируемости казахского тенге и российского рубля является поэтапное осуществление мероприятий Сторон по стабилизации их курсов по отношению друг другу и к свободно конвертируемым валютам. </w:t>
      </w:r>
    </w:p>
    <w:p>
      <w:pPr>
        <w:spacing w:after="0"/>
        <w:ind w:left="0"/>
        <w:jc w:val="both"/>
      </w:pPr>
      <w:r>
        <w:rPr>
          <w:rFonts w:ascii="Times New Roman"/>
          <w:b w:val="false"/>
          <w:i w:val="false"/>
          <w:color w:val="000000"/>
          <w:sz w:val="28"/>
        </w:rPr>
        <w:t xml:space="preserve">
                                    Статья 2 </w:t>
      </w:r>
    </w:p>
    <w:p>
      <w:pPr>
        <w:spacing w:after="0"/>
        <w:ind w:left="0"/>
        <w:jc w:val="both"/>
      </w:pPr>
      <w:r>
        <w:rPr>
          <w:rFonts w:ascii="Times New Roman"/>
          <w:b w:val="false"/>
          <w:i w:val="false"/>
          <w:color w:val="000000"/>
          <w:sz w:val="28"/>
        </w:rPr>
        <w:t xml:space="preserve">
            Стороны будут осуществлять меры по формированию ликвидного валютного рынка, обеспечат функционирование параллельно действующих внутренних валютных рынков в Республике Казахстан и Российской Федерации. </w:t>
      </w:r>
    </w:p>
    <w:p>
      <w:pPr>
        <w:spacing w:after="0"/>
        <w:ind w:left="0"/>
        <w:jc w:val="both"/>
      </w:pPr>
      <w:r>
        <w:rPr>
          <w:rFonts w:ascii="Times New Roman"/>
          <w:b w:val="false"/>
          <w:i w:val="false"/>
          <w:color w:val="000000"/>
          <w:sz w:val="28"/>
        </w:rPr>
        <w:t xml:space="preserve">
            Национальный банк Республики Казахстан и Банк России обеспечат регулярные (не реже двух раз в неделю) котировки рыночного курса казахского тенге и российского рубля по отношению друг к другу и к доллару США, которые будут проводиться на основе соотношения спроса и предложения на внутренних валютных рынках соответствующих государств. </w:t>
      </w:r>
    </w:p>
    <w:p>
      <w:pPr>
        <w:spacing w:after="0"/>
        <w:ind w:left="0"/>
        <w:jc w:val="both"/>
      </w:pPr>
      <w:r>
        <w:rPr>
          <w:rFonts w:ascii="Times New Roman"/>
          <w:b w:val="false"/>
          <w:i w:val="false"/>
          <w:color w:val="000000"/>
          <w:sz w:val="28"/>
        </w:rPr>
        <w:t xml:space="preserve">
            Стороны будут обеспечивать унификацию механизма валютного контроля и регулирования. </w:t>
      </w:r>
    </w:p>
    <w:p>
      <w:pPr>
        <w:spacing w:after="0"/>
        <w:ind w:left="0"/>
        <w:jc w:val="both"/>
      </w:pPr>
      <w:r>
        <w:rPr>
          <w:rFonts w:ascii="Times New Roman"/>
          <w:b w:val="false"/>
          <w:i w:val="false"/>
          <w:color w:val="000000"/>
          <w:sz w:val="28"/>
        </w:rPr>
        <w:t xml:space="preserve">
                                    Статья 3 </w:t>
      </w:r>
    </w:p>
    <w:p>
      <w:pPr>
        <w:spacing w:after="0"/>
        <w:ind w:left="0"/>
        <w:jc w:val="both"/>
      </w:pPr>
      <w:r>
        <w:rPr>
          <w:rFonts w:ascii="Times New Roman"/>
          <w:b w:val="false"/>
          <w:i w:val="false"/>
          <w:color w:val="000000"/>
          <w:sz w:val="28"/>
        </w:rPr>
        <w:t xml:space="preserve">
            С целью создания развитого внутреннего рынка и установления реального обменного курса валют Стороны осуществят согласованные меры по созданию максимально благоприятного климата для развития торговли между Республикой Казахстан и Российской Федерацией. </w:t>
      </w:r>
    </w:p>
    <w:p>
      <w:pPr>
        <w:spacing w:after="0"/>
        <w:ind w:left="0"/>
        <w:jc w:val="both"/>
      </w:pPr>
      <w:r>
        <w:rPr>
          <w:rFonts w:ascii="Times New Roman"/>
          <w:b w:val="false"/>
          <w:i w:val="false"/>
          <w:color w:val="000000"/>
          <w:sz w:val="28"/>
        </w:rPr>
        <w:t xml:space="preserve">
                                    Статья 4 </w:t>
      </w:r>
    </w:p>
    <w:p>
      <w:pPr>
        <w:spacing w:after="0"/>
        <w:ind w:left="0"/>
        <w:jc w:val="both"/>
      </w:pPr>
      <w:r>
        <w:rPr>
          <w:rFonts w:ascii="Times New Roman"/>
          <w:b w:val="false"/>
          <w:i w:val="false"/>
          <w:color w:val="000000"/>
          <w:sz w:val="28"/>
        </w:rPr>
        <w:t xml:space="preserve">
            Расчеты между хозяйствующими субъектами двух государств могут осуществляться в казахских тенге и российских рублях, а при наличии взаимного согласия - в свободно конвертируемых валютах. </w:t>
      </w:r>
    </w:p>
    <w:p>
      <w:pPr>
        <w:spacing w:after="0"/>
        <w:ind w:left="0"/>
        <w:jc w:val="both"/>
      </w:pPr>
      <w:r>
        <w:rPr>
          <w:rFonts w:ascii="Times New Roman"/>
          <w:b w:val="false"/>
          <w:i w:val="false"/>
          <w:color w:val="000000"/>
          <w:sz w:val="28"/>
        </w:rPr>
        <w:t xml:space="preserve">
                                    Статья 5 </w:t>
      </w:r>
    </w:p>
    <w:p>
      <w:pPr>
        <w:spacing w:after="0"/>
        <w:ind w:left="0"/>
        <w:jc w:val="both"/>
      </w:pPr>
      <w:r>
        <w:rPr>
          <w:rFonts w:ascii="Times New Roman"/>
          <w:b w:val="false"/>
          <w:i w:val="false"/>
          <w:color w:val="000000"/>
          <w:sz w:val="28"/>
        </w:rPr>
        <w:t xml:space="preserve">
            Стороны могут предоставлять друг другу кредиты в казахских тенге и российских рублях в соответствии с законодательством соответственно Республики Казахстан и Российской Федерации. </w:t>
      </w:r>
    </w:p>
    <w:p>
      <w:pPr>
        <w:spacing w:after="0"/>
        <w:ind w:left="0"/>
        <w:jc w:val="both"/>
      </w:pPr>
      <w:r>
        <w:rPr>
          <w:rFonts w:ascii="Times New Roman"/>
          <w:b w:val="false"/>
          <w:i w:val="false"/>
          <w:color w:val="000000"/>
          <w:sz w:val="28"/>
        </w:rPr>
        <w:t xml:space="preserve">
                                    Статья 6 </w:t>
      </w:r>
    </w:p>
    <w:p>
      <w:pPr>
        <w:spacing w:after="0"/>
        <w:ind w:left="0"/>
        <w:jc w:val="both"/>
      </w:pPr>
      <w:r>
        <w:rPr>
          <w:rFonts w:ascii="Times New Roman"/>
          <w:b w:val="false"/>
          <w:i w:val="false"/>
          <w:color w:val="000000"/>
          <w:sz w:val="28"/>
        </w:rPr>
        <w:t xml:space="preserve">
            Национальный банк Республики Казахстан и Банк России при осуществлении курсовой политики будут использовать кросс-курс валют Республики Казахстан и Российской Федерации по отношению к доллару США. </w:t>
      </w:r>
    </w:p>
    <w:p>
      <w:pPr>
        <w:spacing w:after="0"/>
        <w:ind w:left="0"/>
        <w:jc w:val="both"/>
      </w:pPr>
      <w:r>
        <w:rPr>
          <w:rFonts w:ascii="Times New Roman"/>
          <w:b w:val="false"/>
          <w:i w:val="false"/>
          <w:color w:val="000000"/>
          <w:sz w:val="28"/>
        </w:rPr>
        <w:t xml:space="preserve">
            Регулирование обменных курсов казахского тенге и российского рубля по отношению друг к другу осуществляется Национальным банком Республики Казахстан и Банком России посредством использования находящихся в их распоряжении централизованных фондов валют Республики Казахстан и Российской Федерации. </w:t>
      </w:r>
    </w:p>
    <w:p>
      <w:pPr>
        <w:spacing w:after="0"/>
        <w:ind w:left="0"/>
        <w:jc w:val="both"/>
      </w:pPr>
      <w:r>
        <w:rPr>
          <w:rFonts w:ascii="Times New Roman"/>
          <w:b w:val="false"/>
          <w:i w:val="false"/>
          <w:color w:val="000000"/>
          <w:sz w:val="28"/>
        </w:rPr>
        <w:t xml:space="preserve">
                                    Статья 7 </w:t>
      </w:r>
    </w:p>
    <w:p>
      <w:pPr>
        <w:spacing w:after="0"/>
        <w:ind w:left="0"/>
        <w:jc w:val="both"/>
      </w:pPr>
      <w:r>
        <w:rPr>
          <w:rFonts w:ascii="Times New Roman"/>
          <w:b w:val="false"/>
          <w:i w:val="false"/>
          <w:color w:val="000000"/>
          <w:sz w:val="28"/>
        </w:rPr>
        <w:t xml:space="preserve">
            Национальный банк Республики Казахстан и Банк России могут заключать соглашения об осуществлении взаимного обмена платежными средствами (операций типа "СВОП"), заключать договоры купли-продажи казахского тенге и российского рубля. </w:t>
      </w:r>
    </w:p>
    <w:p>
      <w:pPr>
        <w:spacing w:after="0"/>
        <w:ind w:left="0"/>
        <w:jc w:val="both"/>
      </w:pPr>
      <w:r>
        <w:rPr>
          <w:rFonts w:ascii="Times New Roman"/>
          <w:b w:val="false"/>
          <w:i w:val="false"/>
          <w:color w:val="000000"/>
          <w:sz w:val="28"/>
        </w:rPr>
        <w:t xml:space="preserve">
                                    Статья 8 </w:t>
      </w:r>
    </w:p>
    <w:p>
      <w:pPr>
        <w:spacing w:after="0"/>
        <w:ind w:left="0"/>
        <w:jc w:val="both"/>
      </w:pPr>
      <w:r>
        <w:rPr>
          <w:rFonts w:ascii="Times New Roman"/>
          <w:b w:val="false"/>
          <w:i w:val="false"/>
          <w:color w:val="000000"/>
          <w:sz w:val="28"/>
        </w:rPr>
        <w:t xml:space="preserve">
            Стороны примут меры к внесению изменений в соответствующие акты законодательства своих государств с целью обеспечения ввоза и вывоза физическими лицами обеих стран в соответствии с требованиями валютного законодательства Сторон наличных денежных знаков Республики Казахстан и Российской Федерации, установив порядок их декларирования, а также меры по созданию на территориях обоих государств сети обменных пунктов для проведения операций с наличными денежными знаками Республики Казахстан и Российской Федерации. </w:t>
      </w:r>
    </w:p>
    <w:p>
      <w:pPr>
        <w:spacing w:after="0"/>
        <w:ind w:left="0"/>
        <w:jc w:val="both"/>
      </w:pPr>
      <w:r>
        <w:rPr>
          <w:rFonts w:ascii="Times New Roman"/>
          <w:b w:val="false"/>
          <w:i w:val="false"/>
          <w:color w:val="000000"/>
          <w:sz w:val="28"/>
        </w:rPr>
        <w:t xml:space="preserve">
                                    Статья 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вступит в силу с даты последнего уведомления</w:t>
      </w:r>
    </w:p>
    <w:p>
      <w:pPr>
        <w:spacing w:after="0"/>
        <w:ind w:left="0"/>
        <w:jc w:val="both"/>
      </w:pPr>
      <w:r>
        <w:rPr>
          <w:rFonts w:ascii="Times New Roman"/>
          <w:b w:val="false"/>
          <w:i w:val="false"/>
          <w:color w:val="000000"/>
          <w:sz w:val="28"/>
        </w:rPr>
        <w:t>
      о выполнении Сторонами необходимых для этого внутригосударственных</w:t>
      </w:r>
    </w:p>
    <w:p>
      <w:pPr>
        <w:spacing w:after="0"/>
        <w:ind w:left="0"/>
        <w:jc w:val="both"/>
      </w:pPr>
      <w:r>
        <w:rPr>
          <w:rFonts w:ascii="Times New Roman"/>
          <w:b w:val="false"/>
          <w:i w:val="false"/>
          <w:color w:val="000000"/>
          <w:sz w:val="28"/>
        </w:rPr>
        <w:t>
      процедур в соответствии с национальными законодательствами государств</w:t>
      </w:r>
    </w:p>
    <w:p>
      <w:pPr>
        <w:spacing w:after="0"/>
        <w:ind w:left="0"/>
        <w:jc w:val="both"/>
      </w:pPr>
      <w:r>
        <w:rPr>
          <w:rFonts w:ascii="Times New Roman"/>
          <w:b w:val="false"/>
          <w:i w:val="false"/>
          <w:color w:val="000000"/>
          <w:sz w:val="28"/>
        </w:rPr>
        <w:t>
      Сторон.</w:t>
      </w:r>
    </w:p>
    <w:p>
      <w:pPr>
        <w:spacing w:after="0"/>
        <w:ind w:left="0"/>
        <w:jc w:val="both"/>
      </w:pPr>
      <w:r>
        <w:rPr>
          <w:rFonts w:ascii="Times New Roman"/>
          <w:b w:val="false"/>
          <w:i w:val="false"/>
          <w:color w:val="000000"/>
          <w:sz w:val="28"/>
        </w:rPr>
        <w:t>
           Совершено в г. Москва 20 января 1995 г. в двух экземплярах,</w:t>
      </w:r>
    </w:p>
    <w:p>
      <w:pPr>
        <w:spacing w:after="0"/>
        <w:ind w:left="0"/>
        <w:jc w:val="both"/>
      </w:pPr>
      <w:r>
        <w:rPr>
          <w:rFonts w:ascii="Times New Roman"/>
          <w:b w:val="false"/>
          <w:i w:val="false"/>
          <w:color w:val="000000"/>
          <w:sz w:val="28"/>
        </w:rPr>
        <w:t>
      каждый на казахском и русском языках, причем оба текста имеют</w:t>
      </w:r>
    </w:p>
    <w:p>
      <w:pPr>
        <w:spacing w:after="0"/>
        <w:ind w:left="0"/>
        <w:jc w:val="both"/>
      </w:pPr>
      <w:r>
        <w:rPr>
          <w:rFonts w:ascii="Times New Roman"/>
          <w:b w:val="false"/>
          <w:i w:val="false"/>
          <w:color w:val="000000"/>
          <w:sz w:val="28"/>
        </w:rPr>
        <w:t>
      одинаковую силу.</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Республики Казахстан             Российской Федерации</w:t>
      </w:r>
    </w:p>
    <w:p>
      <w:pPr>
        <w:spacing w:after="0"/>
        <w:ind w:left="0"/>
        <w:jc w:val="both"/>
      </w:pPr>
      <w:r>
        <w:rPr>
          <w:rFonts w:ascii="Times New Roman"/>
          <w:b w:val="false"/>
          <w:i w:val="false"/>
          <w:color w:val="000000"/>
          <w:sz w:val="28"/>
        </w:rPr>
        <w:t>
           За Национальный банк              За Банк России</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между Правительством Республики Казахстан</w:t>
      </w:r>
    </w:p>
    <w:p>
      <w:pPr>
        <w:spacing w:after="0"/>
        <w:ind w:left="0"/>
        <w:jc w:val="both"/>
      </w:pPr>
      <w:r>
        <w:rPr>
          <w:rFonts w:ascii="Times New Roman"/>
          <w:b w:val="false"/>
          <w:i w:val="false"/>
          <w:color w:val="000000"/>
          <w:sz w:val="28"/>
        </w:rPr>
        <w:t>
                    и Правительством Российской Федерации об</w:t>
      </w:r>
    </w:p>
    <w:p>
      <w:pPr>
        <w:spacing w:after="0"/>
        <w:ind w:left="0"/>
        <w:jc w:val="both"/>
      </w:pPr>
      <w:r>
        <w:rPr>
          <w:rFonts w:ascii="Times New Roman"/>
          <w:b w:val="false"/>
          <w:i w:val="false"/>
          <w:color w:val="000000"/>
          <w:sz w:val="28"/>
        </w:rPr>
        <w:t>
                    организации воинских межгосударственных</w:t>
      </w:r>
    </w:p>
    <w:p>
      <w:pPr>
        <w:spacing w:after="0"/>
        <w:ind w:left="0"/>
        <w:jc w:val="both"/>
      </w:pPr>
      <w:r>
        <w:rPr>
          <w:rFonts w:ascii="Times New Roman"/>
          <w:b w:val="false"/>
          <w:i w:val="false"/>
          <w:color w:val="000000"/>
          <w:sz w:val="28"/>
        </w:rPr>
        <w:t xml:space="preserve">
                          перевозок и расчетах за них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Российской </w:t>
      </w:r>
    </w:p>
    <w:p>
      <w:pPr>
        <w:spacing w:after="0"/>
        <w:ind w:left="0"/>
        <w:jc w:val="both"/>
      </w:pPr>
      <w:r>
        <w:rPr>
          <w:rFonts w:ascii="Times New Roman"/>
          <w:b w:val="false"/>
          <w:i w:val="false"/>
          <w:color w:val="000000"/>
          <w:sz w:val="28"/>
        </w:rPr>
        <w:t>
      Федерации, именуемые в дальнейшем Сторонами,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Руководствуясь Договором о дружбе, сотрудничестве и взаимной помощи между Республикой Казахстан и Российской Федерацией от 25 мая 1992 года, Договором между Республикой Казахстан и Российской Федерацией о военном сотрудничестве от 28 марта 1994 года и Соглашением о принципах и порядке выполнения воинских перевозок от 15 мая 1992 года, </w:t>
      </w:r>
    </w:p>
    <w:p>
      <w:pPr>
        <w:spacing w:after="0"/>
        <w:ind w:left="0"/>
        <w:jc w:val="both"/>
      </w:pPr>
      <w:r>
        <w:rPr>
          <w:rFonts w:ascii="Times New Roman"/>
          <w:b w:val="false"/>
          <w:i w:val="false"/>
          <w:color w:val="000000"/>
          <w:sz w:val="28"/>
        </w:rPr>
        <w:t xml:space="preserve">
            согласились о нижеследующем: </w:t>
      </w:r>
    </w:p>
    <w:p>
      <w:pPr>
        <w:spacing w:after="0"/>
        <w:ind w:left="0"/>
        <w:jc w:val="both"/>
      </w:pPr>
      <w:r>
        <w:rPr>
          <w:rFonts w:ascii="Times New Roman"/>
          <w:b w:val="false"/>
          <w:i w:val="false"/>
          <w:color w:val="000000"/>
          <w:sz w:val="28"/>
        </w:rPr>
        <w:t xml:space="preserve">
                                    Статья 1 </w:t>
      </w:r>
    </w:p>
    <w:p>
      <w:pPr>
        <w:spacing w:after="0"/>
        <w:ind w:left="0"/>
        <w:jc w:val="both"/>
      </w:pPr>
      <w:r>
        <w:rPr>
          <w:rFonts w:ascii="Times New Roman"/>
          <w:b w:val="false"/>
          <w:i w:val="false"/>
          <w:color w:val="000000"/>
          <w:sz w:val="28"/>
        </w:rPr>
        <w:t xml:space="preserve">
            Для целей настоящего Соглашения нижеуказанные термины означают: </w:t>
      </w:r>
    </w:p>
    <w:p>
      <w:pPr>
        <w:spacing w:after="0"/>
        <w:ind w:left="0"/>
        <w:jc w:val="both"/>
      </w:pPr>
      <w:r>
        <w:rPr>
          <w:rFonts w:ascii="Times New Roman"/>
          <w:b w:val="false"/>
          <w:i w:val="false"/>
          <w:color w:val="000000"/>
          <w:sz w:val="28"/>
        </w:rPr>
        <w:t xml:space="preserve">
            1. "Воинские формирования" - соединения, части, учреждения и предприятия Вооруженных Сил Республики Казахстан и Вооруженных Сил Российской Федерации. </w:t>
      </w:r>
    </w:p>
    <w:p>
      <w:pPr>
        <w:spacing w:after="0"/>
        <w:ind w:left="0"/>
        <w:jc w:val="both"/>
      </w:pPr>
      <w:r>
        <w:rPr>
          <w:rFonts w:ascii="Times New Roman"/>
          <w:b w:val="false"/>
          <w:i w:val="false"/>
          <w:color w:val="000000"/>
          <w:sz w:val="28"/>
        </w:rPr>
        <w:t xml:space="preserve">
            2. "Лица, входящие в состав воинских формирований": </w:t>
      </w:r>
    </w:p>
    <w:p>
      <w:pPr>
        <w:spacing w:after="0"/>
        <w:ind w:left="0"/>
        <w:jc w:val="both"/>
      </w:pPr>
      <w:r>
        <w:rPr>
          <w:rFonts w:ascii="Times New Roman"/>
          <w:b w:val="false"/>
          <w:i w:val="false"/>
          <w:color w:val="000000"/>
          <w:sz w:val="28"/>
        </w:rPr>
        <w:t xml:space="preserve">
            а) военнослужащие, проходящие службу в составе воинских формирований; </w:t>
      </w:r>
    </w:p>
    <w:p>
      <w:pPr>
        <w:spacing w:after="0"/>
        <w:ind w:left="0"/>
        <w:jc w:val="both"/>
      </w:pPr>
      <w:r>
        <w:rPr>
          <w:rFonts w:ascii="Times New Roman"/>
          <w:b w:val="false"/>
          <w:i w:val="false"/>
          <w:color w:val="000000"/>
          <w:sz w:val="28"/>
        </w:rPr>
        <w:t xml:space="preserve">
            б) гражданский персонал, работающий в воинских формированиях; </w:t>
      </w:r>
    </w:p>
    <w:p>
      <w:pPr>
        <w:spacing w:after="0"/>
        <w:ind w:left="0"/>
        <w:jc w:val="both"/>
      </w:pPr>
      <w:r>
        <w:rPr>
          <w:rFonts w:ascii="Times New Roman"/>
          <w:b w:val="false"/>
          <w:i w:val="false"/>
          <w:color w:val="000000"/>
          <w:sz w:val="28"/>
        </w:rPr>
        <w:t xml:space="preserve">
            в) командированные в воинские формирования граждане Республики Казахстан и граждане Российской Федерации. </w:t>
      </w:r>
    </w:p>
    <w:p>
      <w:pPr>
        <w:spacing w:after="0"/>
        <w:ind w:left="0"/>
        <w:jc w:val="both"/>
      </w:pPr>
      <w:r>
        <w:rPr>
          <w:rFonts w:ascii="Times New Roman"/>
          <w:b w:val="false"/>
          <w:i w:val="false"/>
          <w:color w:val="000000"/>
          <w:sz w:val="28"/>
        </w:rPr>
        <w:t xml:space="preserve">
            3. "Члены семей лиц, входящих в состав воинских формирований" - супруги, дети, родители, а также другие лица, совместно проживающие с лицами, входящими в состав воинских формирований, находящиеся на их иждивении. </w:t>
      </w:r>
    </w:p>
    <w:p>
      <w:pPr>
        <w:spacing w:after="0"/>
        <w:ind w:left="0"/>
        <w:jc w:val="both"/>
      </w:pPr>
      <w:r>
        <w:rPr>
          <w:rFonts w:ascii="Times New Roman"/>
          <w:b w:val="false"/>
          <w:i w:val="false"/>
          <w:color w:val="000000"/>
          <w:sz w:val="28"/>
        </w:rPr>
        <w:t xml:space="preserve">
            4. "Воинские грузы" - все виды вооружения, боеприпасов, военной техники, и другие материально-технические средства, находящиеся в пользовании воинских формирований. </w:t>
      </w:r>
    </w:p>
    <w:p>
      <w:pPr>
        <w:spacing w:after="0"/>
        <w:ind w:left="0"/>
        <w:jc w:val="both"/>
      </w:pPr>
      <w:r>
        <w:rPr>
          <w:rFonts w:ascii="Times New Roman"/>
          <w:b w:val="false"/>
          <w:i w:val="false"/>
          <w:color w:val="000000"/>
          <w:sz w:val="28"/>
        </w:rPr>
        <w:t xml:space="preserve">
            5. "Воинская команда" - группа военнослужащих более двух человек, следующая к месту назначения с табельным военным имуществом (в том числе с оружием и боеприпасами), или без него. </w:t>
      </w:r>
    </w:p>
    <w:p>
      <w:pPr>
        <w:spacing w:after="0"/>
        <w:ind w:left="0"/>
        <w:jc w:val="both"/>
      </w:pPr>
      <w:r>
        <w:rPr>
          <w:rFonts w:ascii="Times New Roman"/>
          <w:b w:val="false"/>
          <w:i w:val="false"/>
          <w:color w:val="000000"/>
          <w:sz w:val="28"/>
        </w:rPr>
        <w:t xml:space="preserve">
            6. "Воинский эшелон" - организованное для перевозки в одном поезде воинское формирование или его часть (подразделение), воинская команда, для перевозки которых требуется не менее одного вагона. </w:t>
      </w:r>
    </w:p>
    <w:p>
      <w:pPr>
        <w:spacing w:after="0"/>
        <w:ind w:left="0"/>
        <w:jc w:val="both"/>
      </w:pPr>
      <w:r>
        <w:rPr>
          <w:rFonts w:ascii="Times New Roman"/>
          <w:b w:val="false"/>
          <w:i w:val="false"/>
          <w:color w:val="000000"/>
          <w:sz w:val="28"/>
        </w:rPr>
        <w:t xml:space="preserve">
            7. "Воинский транспорт" - воинские грузы, принятые железной дорогой от отправителя для перевозки в адрес одного получателя и занимающие не менее одного вагона. </w:t>
      </w:r>
    </w:p>
    <w:p>
      <w:pPr>
        <w:spacing w:after="0"/>
        <w:ind w:left="0"/>
        <w:jc w:val="both"/>
      </w:pPr>
      <w:r>
        <w:rPr>
          <w:rFonts w:ascii="Times New Roman"/>
          <w:b w:val="false"/>
          <w:i w:val="false"/>
          <w:color w:val="000000"/>
          <w:sz w:val="28"/>
        </w:rPr>
        <w:t xml:space="preserve">
            8. "Караул сопровождения воинского транспорта" - вооруженное подразделение, назначенное для выполнения боевой задачи по охране и обороне воинского транспорта. </w:t>
      </w:r>
    </w:p>
    <w:p>
      <w:pPr>
        <w:spacing w:after="0"/>
        <w:ind w:left="0"/>
        <w:jc w:val="both"/>
      </w:pPr>
      <w:r>
        <w:rPr>
          <w:rFonts w:ascii="Times New Roman"/>
          <w:b w:val="false"/>
          <w:i w:val="false"/>
          <w:color w:val="000000"/>
          <w:sz w:val="28"/>
        </w:rPr>
        <w:t xml:space="preserve">
            9. "Воинские межгосударственные перевозки" - перевозки по территории Республики Казахстан и территории Российской Федерации воинских формирований и команд, воинских грузов, лиц, входящих в состав воинских формирований, и членов их семей. </w:t>
      </w:r>
    </w:p>
    <w:p>
      <w:pPr>
        <w:spacing w:after="0"/>
        <w:ind w:left="0"/>
        <w:jc w:val="both"/>
      </w:pPr>
      <w:r>
        <w:rPr>
          <w:rFonts w:ascii="Times New Roman"/>
          <w:b w:val="false"/>
          <w:i w:val="false"/>
          <w:color w:val="000000"/>
          <w:sz w:val="28"/>
        </w:rPr>
        <w:t xml:space="preserve">
            10. "Транзит" - перевозка через территорию Республики Казахстан и территорию Российской Федерации воинских формирований, лиц, входящих в состав воинских формирований, членов семей этих лиц, а также воинских грузов. # Статья 2 </w:t>
      </w:r>
    </w:p>
    <w:p>
      <w:pPr>
        <w:spacing w:after="0"/>
        <w:ind w:left="0"/>
        <w:jc w:val="both"/>
      </w:pPr>
      <w:r>
        <w:rPr>
          <w:rFonts w:ascii="Times New Roman"/>
          <w:b w:val="false"/>
          <w:i w:val="false"/>
          <w:color w:val="000000"/>
          <w:sz w:val="28"/>
        </w:rPr>
        <w:t xml:space="preserve">
            Воинские межгосударственные перевозки выполняются: </w:t>
      </w:r>
    </w:p>
    <w:p>
      <w:pPr>
        <w:spacing w:after="0"/>
        <w:ind w:left="0"/>
        <w:jc w:val="both"/>
      </w:pPr>
      <w:r>
        <w:rPr>
          <w:rFonts w:ascii="Times New Roman"/>
          <w:b w:val="false"/>
          <w:i w:val="false"/>
          <w:color w:val="000000"/>
          <w:sz w:val="28"/>
        </w:rPr>
        <w:t xml:space="preserve">
            а) из Республики Казахстан в Российскую Федерацию; </w:t>
      </w:r>
    </w:p>
    <w:p>
      <w:pPr>
        <w:spacing w:after="0"/>
        <w:ind w:left="0"/>
        <w:jc w:val="both"/>
      </w:pPr>
      <w:r>
        <w:rPr>
          <w:rFonts w:ascii="Times New Roman"/>
          <w:b w:val="false"/>
          <w:i w:val="false"/>
          <w:color w:val="000000"/>
          <w:sz w:val="28"/>
        </w:rPr>
        <w:t xml:space="preserve">
            б) из Российской Федерации в Республику Казахстан; </w:t>
      </w:r>
    </w:p>
    <w:p>
      <w:pPr>
        <w:spacing w:after="0"/>
        <w:ind w:left="0"/>
        <w:jc w:val="both"/>
      </w:pPr>
      <w:r>
        <w:rPr>
          <w:rFonts w:ascii="Times New Roman"/>
          <w:b w:val="false"/>
          <w:i w:val="false"/>
          <w:color w:val="000000"/>
          <w:sz w:val="28"/>
        </w:rPr>
        <w:t xml:space="preserve">
            в) из Республики Казахстан в другие государства транзитом через Российскую Федерацию и обратно; </w:t>
      </w:r>
    </w:p>
    <w:p>
      <w:pPr>
        <w:spacing w:after="0"/>
        <w:ind w:left="0"/>
        <w:jc w:val="both"/>
      </w:pPr>
      <w:r>
        <w:rPr>
          <w:rFonts w:ascii="Times New Roman"/>
          <w:b w:val="false"/>
          <w:i w:val="false"/>
          <w:color w:val="000000"/>
          <w:sz w:val="28"/>
        </w:rPr>
        <w:t xml:space="preserve">
            г) из Российской Федерации в другие государства транзитом через Республику Казахстан и обратно. </w:t>
      </w:r>
    </w:p>
    <w:p>
      <w:pPr>
        <w:spacing w:after="0"/>
        <w:ind w:left="0"/>
        <w:jc w:val="both"/>
      </w:pPr>
      <w:r>
        <w:rPr>
          <w:rFonts w:ascii="Times New Roman"/>
          <w:b w:val="false"/>
          <w:i w:val="false"/>
          <w:color w:val="000000"/>
          <w:sz w:val="28"/>
        </w:rPr>
        <w:t xml:space="preserve">
                                    Статья 3 </w:t>
      </w:r>
    </w:p>
    <w:p>
      <w:pPr>
        <w:spacing w:after="0"/>
        <w:ind w:left="0"/>
        <w:jc w:val="both"/>
      </w:pPr>
      <w:r>
        <w:rPr>
          <w:rFonts w:ascii="Times New Roman"/>
          <w:b w:val="false"/>
          <w:i w:val="false"/>
          <w:color w:val="000000"/>
          <w:sz w:val="28"/>
        </w:rPr>
        <w:t xml:space="preserve">
            Стороны при выполнении воинских межгосударственных перевозок руководствуются действующими на территории Республики Казахстан и на территории Российской Федерации документами по воинским перевозкам и настоящим Соглашением. </w:t>
      </w:r>
    </w:p>
    <w:p>
      <w:pPr>
        <w:spacing w:after="0"/>
        <w:ind w:left="0"/>
        <w:jc w:val="both"/>
      </w:pPr>
      <w:r>
        <w:rPr>
          <w:rFonts w:ascii="Times New Roman"/>
          <w:b w:val="false"/>
          <w:i w:val="false"/>
          <w:color w:val="000000"/>
          <w:sz w:val="28"/>
        </w:rPr>
        <w:t xml:space="preserve">
                                    Статья 4 </w:t>
      </w:r>
    </w:p>
    <w:p>
      <w:pPr>
        <w:spacing w:after="0"/>
        <w:ind w:left="0"/>
        <w:jc w:val="both"/>
      </w:pPr>
      <w:r>
        <w:rPr>
          <w:rFonts w:ascii="Times New Roman"/>
          <w:b w:val="false"/>
          <w:i w:val="false"/>
          <w:color w:val="000000"/>
          <w:sz w:val="28"/>
        </w:rPr>
        <w:t xml:space="preserve">
            1. Воинские межгосударственные перевозки и транзит воинских грузов осуществляются железнодорожным, воздушным и автомобильным транспортом. </w:t>
      </w:r>
    </w:p>
    <w:p>
      <w:pPr>
        <w:spacing w:after="0"/>
        <w:ind w:left="0"/>
        <w:jc w:val="both"/>
      </w:pPr>
      <w:r>
        <w:rPr>
          <w:rFonts w:ascii="Times New Roman"/>
          <w:b w:val="false"/>
          <w:i w:val="false"/>
          <w:color w:val="000000"/>
          <w:sz w:val="28"/>
        </w:rPr>
        <w:t xml:space="preserve">
            2. Перевозка опасных грузов осуществляется в соответствии с правилами перевозок таких грузов, действующими в Республике Казахстан и в Российской Федерации. </w:t>
      </w:r>
    </w:p>
    <w:p>
      <w:pPr>
        <w:spacing w:after="0"/>
        <w:ind w:left="0"/>
        <w:jc w:val="both"/>
      </w:pPr>
      <w:r>
        <w:rPr>
          <w:rFonts w:ascii="Times New Roman"/>
          <w:b w:val="false"/>
          <w:i w:val="false"/>
          <w:color w:val="000000"/>
          <w:sz w:val="28"/>
        </w:rPr>
        <w:t xml:space="preserve">
            3. Лица, входящие в состав воинских формирований, и члены их семей, пересекают государственную границу Республики Казахстан и государственную границу Российской Федерации на безвизовой основе по предъявлению удостоверений личности (военных билетов, паспортов), а их несовершеннолетние дети - по записям в соответствующих документах. </w:t>
      </w:r>
    </w:p>
    <w:p>
      <w:pPr>
        <w:spacing w:after="0"/>
        <w:ind w:left="0"/>
        <w:jc w:val="both"/>
      </w:pPr>
      <w:r>
        <w:rPr>
          <w:rFonts w:ascii="Times New Roman"/>
          <w:b w:val="false"/>
          <w:i w:val="false"/>
          <w:color w:val="000000"/>
          <w:sz w:val="28"/>
        </w:rPr>
        <w:t xml:space="preserve">
            4. Стороны предоставляют право лицам, входящим в состав воинских формирований, и членам их семей, провозить личное имущество через государственную границу Республики Казахстан и государственную границу Российской Федерации в соответствии с Договором между Республикой Казахстан и Российской Федерацией о военном сотрудничестве от 28 марта 1994 года. </w:t>
      </w:r>
    </w:p>
    <w:p>
      <w:pPr>
        <w:spacing w:after="0"/>
        <w:ind w:left="0"/>
        <w:jc w:val="both"/>
      </w:pPr>
      <w:r>
        <w:rPr>
          <w:rFonts w:ascii="Times New Roman"/>
          <w:b w:val="false"/>
          <w:i w:val="false"/>
          <w:color w:val="000000"/>
          <w:sz w:val="28"/>
        </w:rPr>
        <w:t xml:space="preserve">
            5. Таможенное оформление воинских грузов производится в установленном Законодательством каждой из Сторон порядке. </w:t>
      </w:r>
    </w:p>
    <w:p>
      <w:pPr>
        <w:spacing w:after="0"/>
        <w:ind w:left="0"/>
        <w:jc w:val="both"/>
      </w:pPr>
      <w:r>
        <w:rPr>
          <w:rFonts w:ascii="Times New Roman"/>
          <w:b w:val="false"/>
          <w:i w:val="false"/>
          <w:color w:val="000000"/>
          <w:sz w:val="28"/>
        </w:rPr>
        <w:t xml:space="preserve">
            6. Пропуск через государственную границу Республики Казахстан и государственную границу Российской Федерации воинских формирований, их подразделений и команд, а также воинских грузов и караулов сопровождения воинских транспортов осуществляется по сопроводительным документам, предъявляемым уполномоченным органам Сторон. </w:t>
      </w:r>
    </w:p>
    <w:p>
      <w:pPr>
        <w:spacing w:after="0"/>
        <w:ind w:left="0"/>
        <w:jc w:val="both"/>
      </w:pPr>
      <w:r>
        <w:rPr>
          <w:rFonts w:ascii="Times New Roman"/>
          <w:b w:val="false"/>
          <w:i w:val="false"/>
          <w:color w:val="000000"/>
          <w:sz w:val="28"/>
        </w:rPr>
        <w:t xml:space="preserve">
                                    Статья 5 </w:t>
      </w:r>
    </w:p>
    <w:p>
      <w:pPr>
        <w:spacing w:after="0"/>
        <w:ind w:left="0"/>
        <w:jc w:val="both"/>
      </w:pPr>
      <w:r>
        <w:rPr>
          <w:rFonts w:ascii="Times New Roman"/>
          <w:b w:val="false"/>
          <w:i w:val="false"/>
          <w:color w:val="000000"/>
          <w:sz w:val="28"/>
        </w:rPr>
        <w:t xml:space="preserve">
            Планирование воинских межгосударственных перевозок железнодорожным и воздушным транспортом осуществляется: </w:t>
      </w:r>
    </w:p>
    <w:p>
      <w:pPr>
        <w:spacing w:after="0"/>
        <w:ind w:left="0"/>
        <w:jc w:val="both"/>
      </w:pPr>
      <w:r>
        <w:rPr>
          <w:rFonts w:ascii="Times New Roman"/>
          <w:b w:val="false"/>
          <w:i w:val="false"/>
          <w:color w:val="000000"/>
          <w:sz w:val="28"/>
        </w:rPr>
        <w:t xml:space="preserve">
            в Республике Казахстан - Службой военных сообщений Главного штаба Вооруженных Сил Республики Казахстан; </w:t>
      </w:r>
    </w:p>
    <w:p>
      <w:pPr>
        <w:spacing w:after="0"/>
        <w:ind w:left="0"/>
        <w:jc w:val="both"/>
      </w:pPr>
      <w:r>
        <w:rPr>
          <w:rFonts w:ascii="Times New Roman"/>
          <w:b w:val="false"/>
          <w:i w:val="false"/>
          <w:color w:val="000000"/>
          <w:sz w:val="28"/>
        </w:rPr>
        <w:t xml:space="preserve">
            в Российской Федерации - Центральным управлением военных сообщений Министерства Обороны Российской Федерации. </w:t>
      </w:r>
    </w:p>
    <w:p>
      <w:pPr>
        <w:spacing w:after="0"/>
        <w:ind w:left="0"/>
        <w:jc w:val="both"/>
      </w:pPr>
      <w:r>
        <w:rPr>
          <w:rFonts w:ascii="Times New Roman"/>
          <w:b w:val="false"/>
          <w:i w:val="false"/>
          <w:color w:val="000000"/>
          <w:sz w:val="28"/>
        </w:rPr>
        <w:t xml:space="preserve">
                                    Статья 6 </w:t>
      </w:r>
    </w:p>
    <w:p>
      <w:pPr>
        <w:spacing w:after="0"/>
        <w:ind w:left="0"/>
        <w:jc w:val="both"/>
      </w:pPr>
      <w:r>
        <w:rPr>
          <w:rFonts w:ascii="Times New Roman"/>
          <w:b w:val="false"/>
          <w:i w:val="false"/>
          <w:color w:val="000000"/>
          <w:sz w:val="28"/>
        </w:rPr>
        <w:t xml:space="preserve">
            Центральное управление военных сообщений Министерства обороны Российской Федерации ежегодно разрабатывает нумерацию воинских эшелонов и транспортов и сообщает ее до 1 ноября предпланового года Службе военных сообщений Главного штаба Вооруженных Сил Республики Казахстан. </w:t>
      </w:r>
    </w:p>
    <w:p>
      <w:pPr>
        <w:spacing w:after="0"/>
        <w:ind w:left="0"/>
        <w:jc w:val="both"/>
      </w:pPr>
      <w:r>
        <w:rPr>
          <w:rFonts w:ascii="Times New Roman"/>
          <w:b w:val="false"/>
          <w:i w:val="false"/>
          <w:color w:val="000000"/>
          <w:sz w:val="28"/>
        </w:rPr>
        <w:t xml:space="preserve">
                                    Статья 7 </w:t>
      </w:r>
    </w:p>
    <w:p>
      <w:pPr>
        <w:spacing w:after="0"/>
        <w:ind w:left="0"/>
        <w:jc w:val="both"/>
      </w:pPr>
      <w:r>
        <w:rPr>
          <w:rFonts w:ascii="Times New Roman"/>
          <w:b w:val="false"/>
          <w:i w:val="false"/>
          <w:color w:val="000000"/>
          <w:sz w:val="28"/>
        </w:rPr>
        <w:t xml:space="preserve">
            Заявки на планирование воинских эшелонов, перевозок (поставок) вооружения, военной техники, запасных частей и других грузов направляются в военно-транспортные учреждения после согласования этих перевозок (поставок) с компетентными органами Сторон. </w:t>
      </w:r>
    </w:p>
    <w:p>
      <w:pPr>
        <w:spacing w:after="0"/>
        <w:ind w:left="0"/>
        <w:jc w:val="both"/>
      </w:pPr>
      <w:r>
        <w:rPr>
          <w:rFonts w:ascii="Times New Roman"/>
          <w:b w:val="false"/>
          <w:i w:val="false"/>
          <w:color w:val="000000"/>
          <w:sz w:val="28"/>
        </w:rPr>
        <w:t xml:space="preserve">
                                    Статья 8 </w:t>
      </w:r>
    </w:p>
    <w:p>
      <w:pPr>
        <w:spacing w:after="0"/>
        <w:ind w:left="0"/>
        <w:jc w:val="both"/>
      </w:pPr>
      <w:r>
        <w:rPr>
          <w:rFonts w:ascii="Times New Roman"/>
          <w:b w:val="false"/>
          <w:i w:val="false"/>
          <w:color w:val="000000"/>
          <w:sz w:val="28"/>
        </w:rPr>
        <w:t xml:space="preserve">
            1. Управление воинскими межгосударственными перевозками железнодорожным и воздушным транспортом осуществляется: </w:t>
      </w:r>
    </w:p>
    <w:p>
      <w:pPr>
        <w:spacing w:after="0"/>
        <w:ind w:left="0"/>
        <w:jc w:val="both"/>
      </w:pPr>
      <w:r>
        <w:rPr>
          <w:rFonts w:ascii="Times New Roman"/>
          <w:b w:val="false"/>
          <w:i w:val="false"/>
          <w:color w:val="000000"/>
          <w:sz w:val="28"/>
        </w:rPr>
        <w:t xml:space="preserve">
            на территории Республики Казахстан - Службой военных сообщений Главного штаба Вооруженных Сил Республики Казахстан; </w:t>
      </w:r>
    </w:p>
    <w:p>
      <w:pPr>
        <w:spacing w:after="0"/>
        <w:ind w:left="0"/>
        <w:jc w:val="both"/>
      </w:pPr>
      <w:r>
        <w:rPr>
          <w:rFonts w:ascii="Times New Roman"/>
          <w:b w:val="false"/>
          <w:i w:val="false"/>
          <w:color w:val="000000"/>
          <w:sz w:val="28"/>
        </w:rPr>
        <w:t xml:space="preserve">
            на территории Российской Федерации - Центральным управлением военных сообщений Министерства Обороны Российской Федерации. </w:t>
      </w:r>
    </w:p>
    <w:p>
      <w:pPr>
        <w:spacing w:after="0"/>
        <w:ind w:left="0"/>
        <w:jc w:val="both"/>
      </w:pPr>
      <w:r>
        <w:rPr>
          <w:rFonts w:ascii="Times New Roman"/>
          <w:b w:val="false"/>
          <w:i w:val="false"/>
          <w:color w:val="000000"/>
          <w:sz w:val="28"/>
        </w:rPr>
        <w:t xml:space="preserve">
            2. Ежесуточно по состоянию на 6.00 и 18.00 московского времени Служба военных сообщений Главного штаба Вооруженных Сил Республики Казахстан и Центральное управление военных сообщений Министерства Обороны Российской Федерации обмениваются информацией о состоянии дел с перевозками воинских формирований и воинских грузов и, при необходимости, принимают по ним решения в рамках своей компетенции. </w:t>
      </w:r>
    </w:p>
    <w:p>
      <w:pPr>
        <w:spacing w:after="0"/>
        <w:ind w:left="0"/>
        <w:jc w:val="both"/>
      </w:pPr>
      <w:r>
        <w:rPr>
          <w:rFonts w:ascii="Times New Roman"/>
          <w:b w:val="false"/>
          <w:i w:val="false"/>
          <w:color w:val="000000"/>
          <w:sz w:val="28"/>
        </w:rPr>
        <w:t xml:space="preserve">
                                    Статья 9 </w:t>
      </w:r>
    </w:p>
    <w:p>
      <w:pPr>
        <w:spacing w:after="0"/>
        <w:ind w:left="0"/>
        <w:jc w:val="both"/>
      </w:pPr>
      <w:r>
        <w:rPr>
          <w:rFonts w:ascii="Times New Roman"/>
          <w:b w:val="false"/>
          <w:i w:val="false"/>
          <w:color w:val="000000"/>
          <w:sz w:val="28"/>
        </w:rPr>
        <w:t xml:space="preserve">
            Транспортные организации Республики Казахстан и Российской Федерации предоставляют для железнодорожных воинских перевозок воинских формирований и воинских грузов подготовленный железнодорожный подвижной состав, необходимые материалы, приспособления для крепления вооружения и военной техники, выделяют маневровые локомотивы, локомотивные и составительские бригады, погрузочно-разгрузочные устройства и обеспечивают выполнение графиков движения и безопасность перевозок воинских формирований и воинских грузов по территории своего государства. </w:t>
      </w:r>
    </w:p>
    <w:p>
      <w:pPr>
        <w:spacing w:after="0"/>
        <w:ind w:left="0"/>
        <w:jc w:val="both"/>
      </w:pPr>
      <w:r>
        <w:rPr>
          <w:rFonts w:ascii="Times New Roman"/>
          <w:b w:val="false"/>
          <w:i w:val="false"/>
          <w:color w:val="000000"/>
          <w:sz w:val="28"/>
        </w:rPr>
        <w:t xml:space="preserve">
                                    Статья 10 </w:t>
      </w:r>
    </w:p>
    <w:p>
      <w:pPr>
        <w:spacing w:after="0"/>
        <w:ind w:left="0"/>
        <w:jc w:val="both"/>
      </w:pPr>
      <w:r>
        <w:rPr>
          <w:rFonts w:ascii="Times New Roman"/>
          <w:b w:val="false"/>
          <w:i w:val="false"/>
          <w:color w:val="000000"/>
          <w:sz w:val="28"/>
        </w:rPr>
        <w:t xml:space="preserve">
            1. Воинские эшелоны и транспорта, требующие сопровождения, охраняются воинскими караулами в соответствии с Положениями, действующими в Вооруженных Силах Республики Казахстан и в Вооруженных Силах Российской Федерации. </w:t>
      </w:r>
    </w:p>
    <w:p>
      <w:pPr>
        <w:spacing w:after="0"/>
        <w:ind w:left="0"/>
        <w:jc w:val="both"/>
      </w:pPr>
      <w:r>
        <w:rPr>
          <w:rFonts w:ascii="Times New Roman"/>
          <w:b w:val="false"/>
          <w:i w:val="false"/>
          <w:color w:val="000000"/>
          <w:sz w:val="28"/>
        </w:rPr>
        <w:t xml:space="preserve">
            2. Личный состав воинских эшелонов, команд и караулов по сопровождению воинских транспортов по вопросам организации службы войск и тылового обеспечения в пути следования руководствуется указаниями представителей органов военных сообщений на путях сообщения, по которым осуществляются перевозки. </w:t>
      </w:r>
    </w:p>
    <w:p>
      <w:pPr>
        <w:spacing w:after="0"/>
        <w:ind w:left="0"/>
        <w:jc w:val="both"/>
      </w:pPr>
      <w:r>
        <w:rPr>
          <w:rFonts w:ascii="Times New Roman"/>
          <w:b w:val="false"/>
          <w:i w:val="false"/>
          <w:color w:val="000000"/>
          <w:sz w:val="28"/>
        </w:rPr>
        <w:t xml:space="preserve">
                                    Статья 11 </w:t>
      </w:r>
    </w:p>
    <w:p>
      <w:pPr>
        <w:spacing w:after="0"/>
        <w:ind w:left="0"/>
        <w:jc w:val="both"/>
      </w:pPr>
      <w:r>
        <w:rPr>
          <w:rFonts w:ascii="Times New Roman"/>
          <w:b w:val="false"/>
          <w:i w:val="false"/>
          <w:color w:val="000000"/>
          <w:sz w:val="28"/>
        </w:rPr>
        <w:t xml:space="preserve">
            Министерство обороны Республики Казахстан и Министерство обороны Российской Федерации производят платежи за воинские межгосударственные перевозки и транспортные услуги в установленном соответствующими органами Сторон порядке. </w:t>
      </w:r>
    </w:p>
    <w:p>
      <w:pPr>
        <w:spacing w:after="0"/>
        <w:ind w:left="0"/>
        <w:jc w:val="both"/>
      </w:pPr>
      <w:r>
        <w:rPr>
          <w:rFonts w:ascii="Times New Roman"/>
          <w:b w:val="false"/>
          <w:i w:val="false"/>
          <w:color w:val="000000"/>
          <w:sz w:val="28"/>
        </w:rPr>
        <w:t xml:space="preserve">
                                    Статья 12 </w:t>
      </w:r>
    </w:p>
    <w:p>
      <w:pPr>
        <w:spacing w:after="0"/>
        <w:ind w:left="0"/>
        <w:jc w:val="both"/>
      </w:pPr>
      <w:r>
        <w:rPr>
          <w:rFonts w:ascii="Times New Roman"/>
          <w:b w:val="false"/>
          <w:i w:val="false"/>
          <w:color w:val="000000"/>
          <w:sz w:val="28"/>
        </w:rPr>
        <w:t xml:space="preserve">
            1. Воинские межгосударственные перевозки воздушным транспортом осуществляются по согласованию с компетентными органами Сторон, ведающими вопросами воздушного транспорта. </w:t>
      </w:r>
    </w:p>
    <w:p>
      <w:pPr>
        <w:spacing w:after="0"/>
        <w:ind w:left="0"/>
        <w:jc w:val="both"/>
      </w:pPr>
      <w:r>
        <w:rPr>
          <w:rFonts w:ascii="Times New Roman"/>
          <w:b w:val="false"/>
          <w:i w:val="false"/>
          <w:color w:val="000000"/>
          <w:sz w:val="28"/>
        </w:rPr>
        <w:t xml:space="preserve">
            2. Управление полетами воздушных судов в воздушном пространстве Республики Казахстан и в воздушном пространстве Российской Федерации осуществляется соответственно их территориальными органами управления на воздушном транспорте. </w:t>
      </w:r>
    </w:p>
    <w:p>
      <w:pPr>
        <w:spacing w:after="0"/>
        <w:ind w:left="0"/>
        <w:jc w:val="both"/>
      </w:pPr>
      <w:r>
        <w:rPr>
          <w:rFonts w:ascii="Times New Roman"/>
          <w:b w:val="false"/>
          <w:i w:val="false"/>
          <w:color w:val="000000"/>
          <w:sz w:val="28"/>
        </w:rPr>
        <w:t xml:space="preserve">
            3. Безопасность полетов воздушных судов, выполняющих воинские межгосударственные перевозки, обеспечивается в соответствии с международным правом и законодательством государства, в воздушном пространстве которого осуществляются полеты. </w:t>
      </w:r>
    </w:p>
    <w:p>
      <w:pPr>
        <w:spacing w:after="0"/>
        <w:ind w:left="0"/>
        <w:jc w:val="both"/>
      </w:pPr>
      <w:r>
        <w:rPr>
          <w:rFonts w:ascii="Times New Roman"/>
          <w:b w:val="false"/>
          <w:i w:val="false"/>
          <w:color w:val="000000"/>
          <w:sz w:val="28"/>
        </w:rPr>
        <w:t xml:space="preserve">
            4. При возникновении форс-мажорных обстоятельств в воздушном пространстве Республики Казахстан и в воздушном пространстве Российской Федерации органы управления на воздушном транспорте оказывают помощь воздушным судам, выполняющим воинские межгосударственные перевозки, включая предоставление запасных аэродромов для аварийной посадки. </w:t>
      </w:r>
    </w:p>
    <w:p>
      <w:pPr>
        <w:spacing w:after="0"/>
        <w:ind w:left="0"/>
        <w:jc w:val="both"/>
      </w:pPr>
      <w:r>
        <w:rPr>
          <w:rFonts w:ascii="Times New Roman"/>
          <w:b w:val="false"/>
          <w:i w:val="false"/>
          <w:color w:val="000000"/>
          <w:sz w:val="28"/>
        </w:rPr>
        <w:t xml:space="preserve">
                                    Статья 13 </w:t>
      </w:r>
    </w:p>
    <w:p>
      <w:pPr>
        <w:spacing w:after="0"/>
        <w:ind w:left="0"/>
        <w:jc w:val="both"/>
      </w:pPr>
      <w:r>
        <w:rPr>
          <w:rFonts w:ascii="Times New Roman"/>
          <w:b w:val="false"/>
          <w:i w:val="false"/>
          <w:color w:val="000000"/>
          <w:sz w:val="28"/>
        </w:rPr>
        <w:t xml:space="preserve">
            1. Перевозка воинских формирований и грузов автомобильным транспортом может осуществляться как в одиночном порядке, так и в составе колонны на основании планов - заявок по согласованию с компетентными органами Сторон. </w:t>
      </w:r>
    </w:p>
    <w:p>
      <w:pPr>
        <w:spacing w:after="0"/>
        <w:ind w:left="0"/>
        <w:jc w:val="both"/>
      </w:pPr>
      <w:r>
        <w:rPr>
          <w:rFonts w:ascii="Times New Roman"/>
          <w:b w:val="false"/>
          <w:i w:val="false"/>
          <w:color w:val="000000"/>
          <w:sz w:val="28"/>
        </w:rPr>
        <w:t xml:space="preserve">
            2. Движение колонн по территории Республики Казахстан и по территории Российской Федерации осуществляется в соответствии с действующими правилами дорожного движения в этих государствах, если компетентными органами Сторон не будет согласовано иное. </w:t>
      </w:r>
    </w:p>
    <w:p>
      <w:pPr>
        <w:spacing w:after="0"/>
        <w:ind w:left="0"/>
        <w:jc w:val="both"/>
      </w:pPr>
      <w:r>
        <w:rPr>
          <w:rFonts w:ascii="Times New Roman"/>
          <w:b w:val="false"/>
          <w:i w:val="false"/>
          <w:color w:val="000000"/>
          <w:sz w:val="28"/>
        </w:rPr>
        <w:t xml:space="preserve">
                                    Статья 14 </w:t>
      </w:r>
    </w:p>
    <w:p>
      <w:pPr>
        <w:spacing w:after="0"/>
        <w:ind w:left="0"/>
        <w:jc w:val="both"/>
      </w:pPr>
      <w:r>
        <w:rPr>
          <w:rFonts w:ascii="Times New Roman"/>
          <w:b w:val="false"/>
          <w:i w:val="false"/>
          <w:color w:val="000000"/>
          <w:sz w:val="28"/>
        </w:rPr>
        <w:t xml:space="preserve">
            Решение спорных вопросов, связанных с выполнением положений настоящего Соглашения, осуществляется путем консультаций между компетентными органами Сторон или путем переговоров между Сторонами. </w:t>
      </w:r>
    </w:p>
    <w:p>
      <w:pPr>
        <w:spacing w:after="0"/>
        <w:ind w:left="0"/>
        <w:jc w:val="both"/>
      </w:pPr>
      <w:r>
        <w:rPr>
          <w:rFonts w:ascii="Times New Roman"/>
          <w:b w:val="false"/>
          <w:i w:val="false"/>
          <w:color w:val="000000"/>
          <w:sz w:val="28"/>
        </w:rPr>
        <w:t xml:space="preserve">
                                    Статья 15 </w:t>
      </w:r>
    </w:p>
    <w:p>
      <w:pPr>
        <w:spacing w:after="0"/>
        <w:ind w:left="0"/>
        <w:jc w:val="both"/>
      </w:pPr>
      <w:r>
        <w:rPr>
          <w:rFonts w:ascii="Times New Roman"/>
          <w:b w:val="false"/>
          <w:i w:val="false"/>
          <w:color w:val="000000"/>
          <w:sz w:val="28"/>
        </w:rPr>
        <w:t xml:space="preserve">
            Настоящее Соглашение вступает в силу в день его подписания.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заключается сроком на пять лет. Его</w:t>
      </w:r>
    </w:p>
    <w:p>
      <w:pPr>
        <w:spacing w:after="0"/>
        <w:ind w:left="0"/>
        <w:jc w:val="both"/>
      </w:pPr>
      <w:r>
        <w:rPr>
          <w:rFonts w:ascii="Times New Roman"/>
          <w:b w:val="false"/>
          <w:i w:val="false"/>
          <w:color w:val="000000"/>
          <w:sz w:val="28"/>
        </w:rPr>
        <w:t>
      действие затем будет автоматически продлеваться каждый раз на</w:t>
      </w:r>
    </w:p>
    <w:p>
      <w:pPr>
        <w:spacing w:after="0"/>
        <w:ind w:left="0"/>
        <w:jc w:val="both"/>
      </w:pPr>
      <w:r>
        <w:rPr>
          <w:rFonts w:ascii="Times New Roman"/>
          <w:b w:val="false"/>
          <w:i w:val="false"/>
          <w:color w:val="000000"/>
          <w:sz w:val="28"/>
        </w:rPr>
        <w:t>
      очередные пятилетние периоды, если за шесть месяцев до истечения</w:t>
      </w:r>
    </w:p>
    <w:p>
      <w:pPr>
        <w:spacing w:after="0"/>
        <w:ind w:left="0"/>
        <w:jc w:val="both"/>
      </w:pPr>
      <w:r>
        <w:rPr>
          <w:rFonts w:ascii="Times New Roman"/>
          <w:b w:val="false"/>
          <w:i w:val="false"/>
          <w:color w:val="000000"/>
          <w:sz w:val="28"/>
        </w:rPr>
        <w:t>
      соответствующего периода ни одна из Сторон не уведомит в письменном</w:t>
      </w:r>
    </w:p>
    <w:p>
      <w:pPr>
        <w:spacing w:after="0"/>
        <w:ind w:left="0"/>
        <w:jc w:val="both"/>
      </w:pPr>
      <w:r>
        <w:rPr>
          <w:rFonts w:ascii="Times New Roman"/>
          <w:b w:val="false"/>
          <w:i w:val="false"/>
          <w:color w:val="000000"/>
          <w:sz w:val="28"/>
        </w:rPr>
        <w:t>
      виде другую Сторону о своем намерении прекратить его действие.</w:t>
      </w:r>
    </w:p>
    <w:p>
      <w:pPr>
        <w:spacing w:after="0"/>
        <w:ind w:left="0"/>
        <w:jc w:val="both"/>
      </w:pPr>
      <w:r>
        <w:rPr>
          <w:rFonts w:ascii="Times New Roman"/>
          <w:b w:val="false"/>
          <w:i w:val="false"/>
          <w:color w:val="000000"/>
          <w:sz w:val="28"/>
        </w:rPr>
        <w:t>
           Совершено в г. Москва 20 января 1995 года в двух экземплярах,</w:t>
      </w:r>
    </w:p>
    <w:p>
      <w:pPr>
        <w:spacing w:after="0"/>
        <w:ind w:left="0"/>
        <w:jc w:val="both"/>
      </w:pPr>
      <w:r>
        <w:rPr>
          <w:rFonts w:ascii="Times New Roman"/>
          <w:b w:val="false"/>
          <w:i w:val="false"/>
          <w:color w:val="000000"/>
          <w:sz w:val="28"/>
        </w:rPr>
        <w:t>
      каждый на казахском и русском языках, причем оба текста имеют</w:t>
      </w:r>
    </w:p>
    <w:p>
      <w:pPr>
        <w:spacing w:after="0"/>
        <w:ind w:left="0"/>
        <w:jc w:val="both"/>
      </w:pPr>
      <w:r>
        <w:rPr>
          <w:rFonts w:ascii="Times New Roman"/>
          <w:b w:val="false"/>
          <w:i w:val="false"/>
          <w:color w:val="000000"/>
          <w:sz w:val="28"/>
        </w:rPr>
        <w:t>
      одинаковую силу.</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Республики Казахстан               Российской Федерации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xml:space="preserve">
                  между Правительством Республики Казахстан и                </w:t>
      </w:r>
    </w:p>
    <w:p>
      <w:pPr>
        <w:spacing w:after="0"/>
        <w:ind w:left="0"/>
        <w:jc w:val="both"/>
      </w:pPr>
      <w:r>
        <w:rPr>
          <w:rFonts w:ascii="Times New Roman"/>
          <w:b w:val="false"/>
          <w:i w:val="false"/>
          <w:color w:val="000000"/>
          <w:sz w:val="28"/>
        </w:rPr>
        <w:t>
                     Правительством Российской Федерации о</w:t>
      </w:r>
    </w:p>
    <w:p>
      <w:pPr>
        <w:spacing w:after="0"/>
        <w:ind w:left="0"/>
        <w:jc w:val="both"/>
      </w:pPr>
      <w:r>
        <w:rPr>
          <w:rFonts w:ascii="Times New Roman"/>
          <w:b w:val="false"/>
          <w:i w:val="false"/>
          <w:color w:val="000000"/>
          <w:sz w:val="28"/>
        </w:rPr>
        <w:t xml:space="preserve">
                        взаимодействии при эксплуатации </w:t>
      </w:r>
    </w:p>
    <w:p>
      <w:pPr>
        <w:spacing w:after="0"/>
        <w:ind w:left="0"/>
        <w:jc w:val="both"/>
      </w:pPr>
      <w:r>
        <w:rPr>
          <w:rFonts w:ascii="Times New Roman"/>
          <w:b w:val="false"/>
          <w:i w:val="false"/>
          <w:color w:val="000000"/>
          <w:sz w:val="28"/>
        </w:rPr>
        <w:t>
                      магистральных нефтепродуктопроводов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Российской</w:t>
      </w:r>
    </w:p>
    <w:p>
      <w:pPr>
        <w:spacing w:after="0"/>
        <w:ind w:left="0"/>
        <w:jc w:val="both"/>
      </w:pPr>
      <w:r>
        <w:rPr>
          <w:rFonts w:ascii="Times New Roman"/>
          <w:b w:val="false"/>
          <w:i w:val="false"/>
          <w:color w:val="000000"/>
          <w:sz w:val="28"/>
        </w:rPr>
        <w:t>
      Федерации, именуемые в дальнейшем Сторонами,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основываясь на положениях Договора о дружбе, сотрудничестве и взаимной помощи между Республикой Казахстан и Российской Федерацией от 25 мая 1992 года, </w:t>
      </w:r>
    </w:p>
    <w:p>
      <w:pPr>
        <w:spacing w:after="0"/>
        <w:ind w:left="0"/>
        <w:jc w:val="both"/>
      </w:pPr>
      <w:r>
        <w:rPr>
          <w:rFonts w:ascii="Times New Roman"/>
          <w:b w:val="false"/>
          <w:i w:val="false"/>
          <w:color w:val="000000"/>
          <w:sz w:val="28"/>
        </w:rPr>
        <w:t xml:space="preserve">
            учитывая, что каждая из Сторон эксплуатирует на территории другой Стороны магистральные нефтепродуктопроводы, включенные в единую систему диспетчеризации, </w:t>
      </w:r>
    </w:p>
    <w:p>
      <w:pPr>
        <w:spacing w:after="0"/>
        <w:ind w:left="0"/>
        <w:jc w:val="both"/>
      </w:pPr>
      <w:r>
        <w:rPr>
          <w:rFonts w:ascii="Times New Roman"/>
          <w:b w:val="false"/>
          <w:i w:val="false"/>
          <w:color w:val="000000"/>
          <w:sz w:val="28"/>
        </w:rPr>
        <w:t xml:space="preserve">
            принимая во внимание, что по этим магистральным нефтепродуктопроводам осуществляется транспортировка нефтепродуктов из ресурсов Российской Федерации потребителям в Российской Федерации, Республике Казахстан и третьих странах, </w:t>
      </w:r>
    </w:p>
    <w:p>
      <w:pPr>
        <w:spacing w:after="0"/>
        <w:ind w:left="0"/>
        <w:jc w:val="both"/>
      </w:pPr>
      <w:r>
        <w:rPr>
          <w:rFonts w:ascii="Times New Roman"/>
          <w:b w:val="false"/>
          <w:i w:val="false"/>
          <w:color w:val="000000"/>
          <w:sz w:val="28"/>
        </w:rPr>
        <w:t xml:space="preserve">
            согласились о нижеследующем: </w:t>
      </w:r>
    </w:p>
    <w:p>
      <w:pPr>
        <w:spacing w:after="0"/>
        <w:ind w:left="0"/>
        <w:jc w:val="both"/>
      </w:pPr>
      <w:r>
        <w:rPr>
          <w:rFonts w:ascii="Times New Roman"/>
          <w:b w:val="false"/>
          <w:i w:val="false"/>
          <w:color w:val="000000"/>
          <w:sz w:val="28"/>
        </w:rPr>
        <w:t xml:space="preserve">
                                    Статья 1 </w:t>
      </w:r>
    </w:p>
    <w:p>
      <w:pPr>
        <w:spacing w:after="0"/>
        <w:ind w:left="0"/>
        <w:jc w:val="both"/>
      </w:pPr>
      <w:r>
        <w:rPr>
          <w:rFonts w:ascii="Times New Roman"/>
          <w:b w:val="false"/>
          <w:i w:val="false"/>
          <w:color w:val="000000"/>
          <w:sz w:val="28"/>
        </w:rPr>
        <w:t xml:space="preserve">
            Каждая из Сторон признает наличие собственности другой Стороны на своей территории в виде трубопроводов с обустройством, линий связи, станционных сооружений, объектов социально-бытового назначения и жилищного фонда, из которого предоставляется жилье для обслуживающего персонала (далее именуется - магистральные нефтепродуктопроводы и системы связи), а именно: </w:t>
      </w:r>
    </w:p>
    <w:p>
      <w:pPr>
        <w:spacing w:after="0"/>
        <w:ind w:left="0"/>
        <w:jc w:val="both"/>
      </w:pPr>
      <w:r>
        <w:rPr>
          <w:rFonts w:ascii="Times New Roman"/>
          <w:b w:val="false"/>
          <w:i w:val="false"/>
          <w:color w:val="000000"/>
          <w:sz w:val="28"/>
        </w:rPr>
        <w:t xml:space="preserve">
            магистральные нефтепродуктопроводы и системы связи Уфа-Омск (с 842-го по 1027-й километр) и Уфа-Петропавловск (с 840-го по 912 километр), находящиеся в собственности Российской Федерации; </w:t>
      </w:r>
    </w:p>
    <w:p>
      <w:pPr>
        <w:spacing w:after="0"/>
        <w:ind w:left="0"/>
        <w:jc w:val="both"/>
      </w:pPr>
      <w:r>
        <w:rPr>
          <w:rFonts w:ascii="Times New Roman"/>
          <w:b w:val="false"/>
          <w:i w:val="false"/>
          <w:color w:val="000000"/>
          <w:sz w:val="28"/>
        </w:rPr>
        <w:t xml:space="preserve">
            магистральные нефтепродуктопроводы и системы связи Травники-Кустанай (с нулевого по 144-й километр), Самара-Уральск (с нулевого по 200-й километр), находящиеся в собственности Республики Казахстан. </w:t>
      </w:r>
    </w:p>
    <w:p>
      <w:pPr>
        <w:spacing w:after="0"/>
        <w:ind w:left="0"/>
        <w:jc w:val="both"/>
      </w:pPr>
      <w:r>
        <w:rPr>
          <w:rFonts w:ascii="Times New Roman"/>
          <w:b w:val="false"/>
          <w:i w:val="false"/>
          <w:color w:val="000000"/>
          <w:sz w:val="28"/>
        </w:rPr>
        <w:t xml:space="preserve">
                                    Статья 2 </w:t>
      </w:r>
    </w:p>
    <w:p>
      <w:pPr>
        <w:spacing w:after="0"/>
        <w:ind w:left="0"/>
        <w:jc w:val="both"/>
      </w:pPr>
      <w:r>
        <w:rPr>
          <w:rFonts w:ascii="Times New Roman"/>
          <w:b w:val="false"/>
          <w:i w:val="false"/>
          <w:color w:val="000000"/>
          <w:sz w:val="28"/>
        </w:rPr>
        <w:t xml:space="preserve">
            Эксплуатация магистральных нефтепродуктопроводов и систем связи осуществляется предприятиями каждой из сторон, являющимися их юридическими лицами. </w:t>
      </w:r>
    </w:p>
    <w:p>
      <w:pPr>
        <w:spacing w:after="0"/>
        <w:ind w:left="0"/>
        <w:jc w:val="both"/>
      </w:pPr>
      <w:r>
        <w:rPr>
          <w:rFonts w:ascii="Times New Roman"/>
          <w:b w:val="false"/>
          <w:i w:val="false"/>
          <w:color w:val="000000"/>
          <w:sz w:val="28"/>
        </w:rPr>
        <w:t xml:space="preserve">
                                    Статья 3 </w:t>
      </w:r>
    </w:p>
    <w:p>
      <w:pPr>
        <w:spacing w:after="0"/>
        <w:ind w:left="0"/>
        <w:jc w:val="both"/>
      </w:pPr>
      <w:r>
        <w:rPr>
          <w:rFonts w:ascii="Times New Roman"/>
          <w:b w:val="false"/>
          <w:i w:val="false"/>
          <w:color w:val="000000"/>
          <w:sz w:val="28"/>
        </w:rPr>
        <w:t xml:space="preserve">
            Предприятия каждой из Сторон как хозяйствующие субъекты и собственность, указанная в статье 1 настоящего Соглашения, пользуются на территории другой Стороны полной правовой защитой как хозяйствующие субъекты и собственность другой Стороны; на эти предприятия распространяется действие законодательства той Стороны, на территории которой расположены магистральные нефтепродуктопроводы и системы связи. </w:t>
      </w:r>
    </w:p>
    <w:p>
      <w:pPr>
        <w:spacing w:after="0"/>
        <w:ind w:left="0"/>
        <w:jc w:val="both"/>
      </w:pPr>
      <w:r>
        <w:rPr>
          <w:rFonts w:ascii="Times New Roman"/>
          <w:b w:val="false"/>
          <w:i w:val="false"/>
          <w:color w:val="000000"/>
          <w:sz w:val="28"/>
        </w:rPr>
        <w:t xml:space="preserve">
            На работников указанных предприятий, обслуживающих магистральные нефтепродуктопроводы и системы связи на территории другой Стороны, распространяются права и обязанности, предусмотренные законодательством Стороны, на территории которой расположены магистральные нефтепродуктопроводы и системы связи. </w:t>
      </w:r>
    </w:p>
    <w:p>
      <w:pPr>
        <w:spacing w:after="0"/>
        <w:ind w:left="0"/>
        <w:jc w:val="both"/>
      </w:pPr>
      <w:r>
        <w:rPr>
          <w:rFonts w:ascii="Times New Roman"/>
          <w:b w:val="false"/>
          <w:i w:val="false"/>
          <w:color w:val="000000"/>
          <w:sz w:val="28"/>
        </w:rPr>
        <w:t xml:space="preserve">
                                    Статья 4 </w:t>
      </w:r>
    </w:p>
    <w:p>
      <w:pPr>
        <w:spacing w:after="0"/>
        <w:ind w:left="0"/>
        <w:jc w:val="both"/>
      </w:pPr>
      <w:r>
        <w:rPr>
          <w:rFonts w:ascii="Times New Roman"/>
          <w:b w:val="false"/>
          <w:i w:val="false"/>
          <w:color w:val="000000"/>
          <w:sz w:val="28"/>
        </w:rPr>
        <w:t xml:space="preserve">
            Предприятия каждой из Сторон будут осуществлять эксплуатацию магистральных нефтепродуктопроводов и систем связи с сохранением действующих схем управления. </w:t>
      </w:r>
    </w:p>
    <w:p>
      <w:pPr>
        <w:spacing w:after="0"/>
        <w:ind w:left="0"/>
        <w:jc w:val="both"/>
      </w:pPr>
      <w:r>
        <w:rPr>
          <w:rFonts w:ascii="Times New Roman"/>
          <w:b w:val="false"/>
          <w:i w:val="false"/>
          <w:color w:val="000000"/>
          <w:sz w:val="28"/>
        </w:rPr>
        <w:t xml:space="preserve">
                                    Статья 5 </w:t>
      </w:r>
    </w:p>
    <w:p>
      <w:pPr>
        <w:spacing w:after="0"/>
        <w:ind w:left="0"/>
        <w:jc w:val="both"/>
      </w:pPr>
      <w:r>
        <w:rPr>
          <w:rFonts w:ascii="Times New Roman"/>
          <w:b w:val="false"/>
          <w:i w:val="false"/>
          <w:color w:val="000000"/>
          <w:sz w:val="28"/>
        </w:rPr>
        <w:t xml:space="preserve">
            Предприятия каждой из Сторон обязуются перечислять другой Стороне плату за пользование землей, на которой расположены магистральные нефтепродуктопроводы и системы связи, водой и электроэнергией по ставкам и тарифам, действующим на территории той Стороны, где расположены магистральные нефтепродуктопроводы и системы связи. </w:t>
      </w:r>
    </w:p>
    <w:p>
      <w:pPr>
        <w:spacing w:after="0"/>
        <w:ind w:left="0"/>
        <w:jc w:val="both"/>
      </w:pPr>
      <w:r>
        <w:rPr>
          <w:rFonts w:ascii="Times New Roman"/>
          <w:b w:val="false"/>
          <w:i w:val="false"/>
          <w:color w:val="000000"/>
          <w:sz w:val="28"/>
        </w:rPr>
        <w:t xml:space="preserve">
                                    Статья 6 </w:t>
      </w:r>
    </w:p>
    <w:p>
      <w:pPr>
        <w:spacing w:after="0"/>
        <w:ind w:left="0"/>
        <w:jc w:val="both"/>
      </w:pPr>
      <w:r>
        <w:rPr>
          <w:rFonts w:ascii="Times New Roman"/>
          <w:b w:val="false"/>
          <w:i w:val="false"/>
          <w:color w:val="000000"/>
          <w:sz w:val="28"/>
        </w:rPr>
        <w:t xml:space="preserve">
            Стороны после уплаты предприятиями налогов и сборов, установленных законодательством Сторон, на территории которых расположены магистральные нефтепродуктопроводы и системы связи, обеспечат беспрепятственный перевод средств, полученных от эксплуатации магистральных нефтепродуктопроводов и систем связи. </w:t>
      </w:r>
    </w:p>
    <w:p>
      <w:pPr>
        <w:spacing w:after="0"/>
        <w:ind w:left="0"/>
        <w:jc w:val="both"/>
      </w:pPr>
      <w:r>
        <w:rPr>
          <w:rFonts w:ascii="Times New Roman"/>
          <w:b w:val="false"/>
          <w:i w:val="false"/>
          <w:color w:val="000000"/>
          <w:sz w:val="28"/>
        </w:rPr>
        <w:t xml:space="preserve">
                                    Статья 7 </w:t>
      </w:r>
    </w:p>
    <w:p>
      <w:pPr>
        <w:spacing w:after="0"/>
        <w:ind w:left="0"/>
        <w:jc w:val="both"/>
      </w:pPr>
      <w:r>
        <w:rPr>
          <w:rFonts w:ascii="Times New Roman"/>
          <w:b w:val="false"/>
          <w:i w:val="false"/>
          <w:color w:val="000000"/>
          <w:sz w:val="28"/>
        </w:rPr>
        <w:t xml:space="preserve">
            Споры между Сторонами в отношении владения и эксплуатации магистральных нефтепродуктопроводов и систем связи будут разрешаться путем взаимных консультаций и переговоров. </w:t>
      </w:r>
    </w:p>
    <w:p>
      <w:pPr>
        <w:spacing w:after="0"/>
        <w:ind w:left="0"/>
        <w:jc w:val="both"/>
      </w:pPr>
      <w:r>
        <w:rPr>
          <w:rFonts w:ascii="Times New Roman"/>
          <w:b w:val="false"/>
          <w:i w:val="false"/>
          <w:color w:val="000000"/>
          <w:sz w:val="28"/>
        </w:rPr>
        <w:t xml:space="preserve">
            В случае, если согласие не будет достигнуто, спор подлежит рассмотрению в арбитражном суде по решению Сторон. </w:t>
      </w:r>
    </w:p>
    <w:p>
      <w:pPr>
        <w:spacing w:after="0"/>
        <w:ind w:left="0"/>
        <w:jc w:val="both"/>
      </w:pPr>
      <w:r>
        <w:rPr>
          <w:rFonts w:ascii="Times New Roman"/>
          <w:b w:val="false"/>
          <w:i w:val="false"/>
          <w:color w:val="000000"/>
          <w:sz w:val="28"/>
        </w:rPr>
        <w:t xml:space="preserve">
                                    Статья 8 </w:t>
      </w:r>
    </w:p>
    <w:p>
      <w:pPr>
        <w:spacing w:after="0"/>
        <w:ind w:left="0"/>
        <w:jc w:val="both"/>
      </w:pPr>
      <w:r>
        <w:rPr>
          <w:rFonts w:ascii="Times New Roman"/>
          <w:b w:val="false"/>
          <w:i w:val="false"/>
          <w:color w:val="000000"/>
          <w:sz w:val="28"/>
        </w:rPr>
        <w:t xml:space="preserve">
            В случае возникновения форс-мажорных обстоятельств (стихийные бедствия, пожары, аварии, повреждения) на объектах магистральных нефтепродуктопроводов и систем связи и проведения спасательных и неотложных аварийно-восстановительных работ, а также при проведении диагностических и профилактических работ предприятия Сторон будут оказывать взаимопомощь специалистами, материально-техническими ресурсами и специальной техникой. </w:t>
      </w:r>
    </w:p>
    <w:p>
      <w:pPr>
        <w:spacing w:after="0"/>
        <w:ind w:left="0"/>
        <w:jc w:val="both"/>
      </w:pPr>
      <w:r>
        <w:rPr>
          <w:rFonts w:ascii="Times New Roman"/>
          <w:b w:val="false"/>
          <w:i w:val="false"/>
          <w:color w:val="000000"/>
          <w:sz w:val="28"/>
        </w:rPr>
        <w:t xml:space="preserve">
            В этих случаях каждая из Сторон предоставляет право специальным аварийно-восстановительным подразделениям другой Стороны беспрепятственно пересекать границу и ввозить и вывозить необходимые материалы и оборудование без взимания таможенных пошлин и сборов. </w:t>
      </w:r>
    </w:p>
    <w:p>
      <w:pPr>
        <w:spacing w:after="0"/>
        <w:ind w:left="0"/>
        <w:jc w:val="both"/>
      </w:pPr>
      <w:r>
        <w:rPr>
          <w:rFonts w:ascii="Times New Roman"/>
          <w:b w:val="false"/>
          <w:i w:val="false"/>
          <w:color w:val="000000"/>
          <w:sz w:val="28"/>
        </w:rPr>
        <w:t xml:space="preserve">
                                    Статья 9 </w:t>
      </w:r>
    </w:p>
    <w:p>
      <w:pPr>
        <w:spacing w:after="0"/>
        <w:ind w:left="0"/>
        <w:jc w:val="both"/>
      </w:pPr>
      <w:r>
        <w:rPr>
          <w:rFonts w:ascii="Times New Roman"/>
          <w:b w:val="false"/>
          <w:i w:val="false"/>
          <w:color w:val="000000"/>
          <w:sz w:val="28"/>
        </w:rPr>
        <w:t xml:space="preserve">
            Стороны договорились вносить в настоящее Соглашение необходимые дополнения и изменения, которые будут оформляться соответствующими протоколами и являться неотъемлемой частью настоящего Соглашения. </w:t>
      </w:r>
    </w:p>
    <w:p>
      <w:pPr>
        <w:spacing w:after="0"/>
        <w:ind w:left="0"/>
        <w:jc w:val="both"/>
      </w:pPr>
      <w:r>
        <w:rPr>
          <w:rFonts w:ascii="Times New Roman"/>
          <w:b w:val="false"/>
          <w:i w:val="false"/>
          <w:color w:val="000000"/>
          <w:sz w:val="28"/>
        </w:rPr>
        <w:t xml:space="preserve">
                                    Статья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вступает в силу с даты последнего уведомления</w:t>
      </w:r>
    </w:p>
    <w:p>
      <w:pPr>
        <w:spacing w:after="0"/>
        <w:ind w:left="0"/>
        <w:jc w:val="both"/>
      </w:pPr>
      <w:r>
        <w:rPr>
          <w:rFonts w:ascii="Times New Roman"/>
          <w:b w:val="false"/>
          <w:i w:val="false"/>
          <w:color w:val="000000"/>
          <w:sz w:val="28"/>
        </w:rPr>
        <w:t>
      о выполнении Сторонами внутригосударственных процедур, необходимых для</w:t>
      </w:r>
    </w:p>
    <w:p>
      <w:pPr>
        <w:spacing w:after="0"/>
        <w:ind w:left="0"/>
        <w:jc w:val="both"/>
      </w:pPr>
      <w:r>
        <w:rPr>
          <w:rFonts w:ascii="Times New Roman"/>
          <w:b w:val="false"/>
          <w:i w:val="false"/>
          <w:color w:val="000000"/>
          <w:sz w:val="28"/>
        </w:rPr>
        <w:t>
      его вступления в силу.</w:t>
      </w:r>
    </w:p>
    <w:p>
      <w:pPr>
        <w:spacing w:after="0"/>
        <w:ind w:left="0"/>
        <w:jc w:val="both"/>
      </w:pPr>
      <w:r>
        <w:rPr>
          <w:rFonts w:ascii="Times New Roman"/>
          <w:b w:val="false"/>
          <w:i w:val="false"/>
          <w:color w:val="000000"/>
          <w:sz w:val="28"/>
        </w:rPr>
        <w:t xml:space="preserve">
           Совершено в г. Москва 20 января 1995 г. в двух подлинных </w:t>
      </w:r>
    </w:p>
    <w:p>
      <w:pPr>
        <w:spacing w:after="0"/>
        <w:ind w:left="0"/>
        <w:jc w:val="both"/>
      </w:pPr>
      <w:r>
        <w:rPr>
          <w:rFonts w:ascii="Times New Roman"/>
          <w:b w:val="false"/>
          <w:i w:val="false"/>
          <w:color w:val="000000"/>
          <w:sz w:val="28"/>
        </w:rPr>
        <w:t xml:space="preserve">
      экземплярах на казахском и русском языках, причем оба текста имеют </w:t>
      </w:r>
    </w:p>
    <w:p>
      <w:pPr>
        <w:spacing w:after="0"/>
        <w:ind w:left="0"/>
        <w:jc w:val="both"/>
      </w:pPr>
      <w:r>
        <w:rPr>
          <w:rFonts w:ascii="Times New Roman"/>
          <w:b w:val="false"/>
          <w:i w:val="false"/>
          <w:color w:val="000000"/>
          <w:sz w:val="28"/>
        </w:rPr>
        <w:t>
      одинаковую силу.</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Республики Казахстан                 Российской Федерации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w:t>
      </w:r>
    </w:p>
    <w:p>
      <w:pPr>
        <w:spacing w:after="0"/>
        <w:ind w:left="0"/>
        <w:jc w:val="both"/>
      </w:pPr>
      <w:r>
        <w:rPr>
          <w:rFonts w:ascii="Times New Roman"/>
          <w:b w:val="false"/>
          <w:i w:val="false"/>
          <w:color w:val="000000"/>
          <w:sz w:val="28"/>
        </w:rPr>
        <w:t>
                о введении режима свободной торговли без изъятий</w:t>
      </w:r>
    </w:p>
    <w:p>
      <w:pPr>
        <w:spacing w:after="0"/>
        <w:ind w:left="0"/>
        <w:jc w:val="both"/>
      </w:pPr>
      <w:r>
        <w:rPr>
          <w:rFonts w:ascii="Times New Roman"/>
          <w:b w:val="false"/>
          <w:i w:val="false"/>
          <w:color w:val="000000"/>
          <w:sz w:val="28"/>
        </w:rPr>
        <w:t>
                  и ограничений между Республикой Казахстан и</w:t>
      </w:r>
    </w:p>
    <w:p>
      <w:pPr>
        <w:spacing w:after="0"/>
        <w:ind w:left="0"/>
        <w:jc w:val="both"/>
      </w:pPr>
      <w:r>
        <w:rPr>
          <w:rFonts w:ascii="Times New Roman"/>
          <w:b w:val="false"/>
          <w:i w:val="false"/>
          <w:color w:val="000000"/>
          <w:sz w:val="28"/>
        </w:rPr>
        <w:t xml:space="preserve">
                            Российской Федерацией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Российской Федерации, именуемые в дальнейшем Сторонами, заключили настоящий Протокол о нижеследующем: </w:t>
      </w:r>
    </w:p>
    <w:p>
      <w:pPr>
        <w:spacing w:after="0"/>
        <w:ind w:left="0"/>
        <w:jc w:val="both"/>
      </w:pPr>
      <w:r>
        <w:rPr>
          <w:rFonts w:ascii="Times New Roman"/>
          <w:b w:val="false"/>
          <w:i w:val="false"/>
          <w:color w:val="000000"/>
          <w:sz w:val="28"/>
        </w:rPr>
        <w:t xml:space="preserve">
            1. Стороны договорились о введении режима свободной торговли между Республикой Казахстан и Российской Федерацией в полном объеме, без изъятий и ограничений, указанных в статье 1 Соглашения между Правительством Республики Казахстан и Правительством Российской Федерации о свободной торговле от 22 октября 1992 года, и прекращении действия Протокола об изъятиях к данному Соглашению от 24 декабря 1992 года. </w:t>
      </w:r>
    </w:p>
    <w:p>
      <w:pPr>
        <w:spacing w:after="0"/>
        <w:ind w:left="0"/>
        <w:jc w:val="both"/>
      </w:pPr>
      <w:r>
        <w:rPr>
          <w:rFonts w:ascii="Times New Roman"/>
          <w:b w:val="false"/>
          <w:i w:val="false"/>
          <w:color w:val="000000"/>
          <w:sz w:val="28"/>
        </w:rPr>
        <w:t xml:space="preserve">
            2. Указанный в п. 1 настоящего Протокола режим свободной торговли вводится и, соответственно, прекращяется действие Протокола об изъятиях после письменного уведомления Сторонами друг друга о завершении в шестимесячный срок с момента подписания настоящего Протокола формирования идентичных систем регулирования внешнеэкономической деятельности, унификации законодательства в этой области, а также об установлении идентичного торгового режима с третьими странами и выполнении иных обязательств, вытекающих из Соглашения между Правительством Республики Казахстан и Правительством Российской Федерации о едином порядке регулирования внешнеэкономической деятельности. </w:t>
      </w:r>
    </w:p>
    <w:p>
      <w:pPr>
        <w:spacing w:after="0"/>
        <w:ind w:left="0"/>
        <w:jc w:val="both"/>
      </w:pPr>
      <w:r>
        <w:rPr>
          <w:rFonts w:ascii="Times New Roman"/>
          <w:b w:val="false"/>
          <w:i w:val="false"/>
          <w:color w:val="000000"/>
          <w:sz w:val="28"/>
        </w:rPr>
        <w:t xml:space="preserve">
            3. Настоящий Протокол вступает в силу с момента подписания. При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этом Стороны будут временно, но не более, чем в течение 6 месяцев,</w:t>
      </w:r>
    </w:p>
    <w:p>
      <w:pPr>
        <w:spacing w:after="0"/>
        <w:ind w:left="0"/>
        <w:jc w:val="both"/>
      </w:pPr>
      <w:r>
        <w:rPr>
          <w:rFonts w:ascii="Times New Roman"/>
          <w:b w:val="false"/>
          <w:i w:val="false"/>
          <w:color w:val="000000"/>
          <w:sz w:val="28"/>
        </w:rPr>
        <w:t>
      применять положение пункта 1 настоящего Протокола с момента его</w:t>
      </w:r>
    </w:p>
    <w:p>
      <w:pPr>
        <w:spacing w:after="0"/>
        <w:ind w:left="0"/>
        <w:jc w:val="both"/>
      </w:pPr>
      <w:r>
        <w:rPr>
          <w:rFonts w:ascii="Times New Roman"/>
          <w:b w:val="false"/>
          <w:i w:val="false"/>
          <w:color w:val="000000"/>
          <w:sz w:val="28"/>
        </w:rPr>
        <w:t>
      подписания до их введения в силу в соответствии со всеми положениями</w:t>
      </w:r>
    </w:p>
    <w:p>
      <w:pPr>
        <w:spacing w:after="0"/>
        <w:ind w:left="0"/>
        <w:jc w:val="both"/>
      </w:pPr>
      <w:r>
        <w:rPr>
          <w:rFonts w:ascii="Times New Roman"/>
          <w:b w:val="false"/>
          <w:i w:val="false"/>
          <w:color w:val="000000"/>
          <w:sz w:val="28"/>
        </w:rPr>
        <w:t>
      пункта 2 настоящего Протокола.</w:t>
      </w:r>
    </w:p>
    <w:p>
      <w:pPr>
        <w:spacing w:after="0"/>
        <w:ind w:left="0"/>
        <w:jc w:val="both"/>
      </w:pPr>
      <w:r>
        <w:rPr>
          <w:rFonts w:ascii="Times New Roman"/>
          <w:b w:val="false"/>
          <w:i w:val="false"/>
          <w:color w:val="000000"/>
          <w:sz w:val="28"/>
        </w:rPr>
        <w:t xml:space="preserve">
           Совершено в г. Москве 20 января 1995 года в двух подлинных </w:t>
      </w:r>
    </w:p>
    <w:p>
      <w:pPr>
        <w:spacing w:after="0"/>
        <w:ind w:left="0"/>
        <w:jc w:val="both"/>
      </w:pPr>
      <w:r>
        <w:rPr>
          <w:rFonts w:ascii="Times New Roman"/>
          <w:b w:val="false"/>
          <w:i w:val="false"/>
          <w:color w:val="000000"/>
          <w:sz w:val="28"/>
        </w:rPr>
        <w:t xml:space="preserve">
      экземплярах, каждый на казахском и русском языках, причем оба текста </w:t>
      </w:r>
    </w:p>
    <w:p>
      <w:pPr>
        <w:spacing w:after="0"/>
        <w:ind w:left="0"/>
        <w:jc w:val="both"/>
      </w:pPr>
      <w:r>
        <w:rPr>
          <w:rFonts w:ascii="Times New Roman"/>
          <w:b w:val="false"/>
          <w:i w:val="false"/>
          <w:color w:val="000000"/>
          <w:sz w:val="28"/>
        </w:rPr>
        <w:t>
      имеют одинаковую силу.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Республики Казахстан               Российской Федерации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