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8fe3" w14:textId="d118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водоемов (подземных вод) оздоровительного назначения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января 1995 г. N 95. Утратило силу - постановлением Правительства РК от 7 июня 2004 г. N 634 (P040634)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Верховного Совета Республики Казахстан от 31 марта 1993 г. N 2062 "О введении в действие Водного кодекса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Перечень водоемов (подземных вод) оздоровительного назначения республиканского значения.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Кабинета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26 января 1995 г. N 95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водоемов (подземных вод)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оздоровительного назначения республиканского значения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! Наименование !    Наименование воды          !  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!месторождения !                               !   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!и его         !               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!местонахожден.!               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 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Челкарское       Азотная маломинерализованная   Лечебно-питьевая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г.Челкар         гидрокарбонатно-хлоридная      и столовая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Жилянское        Среднеминерализованная     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 км            хлоридная натриевая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северо-восточнее    йодо-бромная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г.Актюбинска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&gt;&gt;         Азотная маломинерализованная   Лечебно-питьевая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сульфатная натриево-кальциево- и столовая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магниевая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Белогорское      Хлоридно-натриевая         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25 км восточнее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г.Актюбинска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&gt;&gt;         Сульфатная магниево-кальциевая  Столовая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Тау-Тургеньское  Азотная маломинерализованная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30 км            сульфатная кальциево-натриевая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юго-восточнее    слаботермальная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Алма-Арасанское  Азотная слабоминерализованная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25 км            слаборадоновая сульфатно-     и лечебно-питьевая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юго-западнее     гидрокарбонатная магниево-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г.Алматы         натриевая кремнистая термальная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Курамское        Азотная маломинерализованная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125 км к         сульфатно-хлоридная кальциево-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востоку от       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Аксайское        Азотные среднеминерализованные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13 км западнее   хлоридные кальциево-натриевые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г.Алматы         термы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Албан-Арасанское Слабоминерализованная      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55 км восточнее  слабощелочная термальная       и столовая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с.Чунджа         хлоридно-гидро-карбонатно-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сульфатная 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Алматинское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том числе участки: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Верхняя Каменка  Азотная среднеминерализованная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юго-западная     высокотермальная хлоридная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окраина          натриево-кальциевая с повышенным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г.Алматы         содержанием брома и органических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Покровский      Азотно-метановая           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 км к северу   слабоминерализованная фтористая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г.Алматы     термальная гидрокарбонатно-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хлоридная 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Пригородный     Азотные среднеминерализованные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северо-западная хлоридные кальциево-натриевые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окраина         термы с повышенным содержанием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г.Алматы        брома и кремнекислоты натриевые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йодобромные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Коктем          Высокотермальная           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южная окраина   маломинерализованная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г.Алматы        хлоридно-сульфатная 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 повышенным содержанием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кремнекислоты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Санаторий МВД   Слабоминерализованная      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южная окраина   хлоридно-сульфатная натриевая  и лечебно-питьевая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г.Алматы        с повышенным содержанием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кремнекислоты и радона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Санаторий       Термоминеральная хлоридная     Бальнеологическая,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Алматы 3 км     кальциево-натриевая            лечебно-питьевая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южнее г.Алматы                                 и столовая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Тургень         Термоминеральная хлоридная 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п.Тургень       натриевая йодобромная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Сарыбулакское   Сульфатно-хлоридная натриевая  Лечебно-питьевая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70 км           без специфических компонентов  и столовая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юго-восточнее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п.Кульсары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Рахмановские    Азотная слаборадоновая     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ключи 19 км от  термальная гидрокарбонатная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с.Язовка        натриевая с повышенным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содержанием фтора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Арасан-Талды    Азотная слабоминерализованная  Лечебно-питьевая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 км на запад  слаборадоновая хлоридно-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г.Зайсан     сульфатная кальциево-натриевая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кремнистая высокотермальная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Меркенское      Радоновая сульфатно-хлоридная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14 км южнее     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с.Мерке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Узынбулак-Арасан Слабоминерализованная     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12 км            слабощелочная сульфатная     и лечебно-питьевая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северо-западнее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г.Каратау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Жезказганская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Куинское        Радоновая                  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 км южнее     слабоминерализованная 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г.Каражал       сложного состава-гидрокарбонатно-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сульфатная натриево-кальциевая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или сульфатно-гидрокарбонатная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Акжаикское      Среднеминерализованная         Лечебно-питьевая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 км южнее     хлоридная магниево-натриевая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г.Уральска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&gt;&gt;          Высокоминерализованная     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хлоридная натриевая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повышенным содержанием брома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Подстепненское  Гидрокарбонатно-хлоридная      Лечебно-питьевая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18 км южнее     магниево-кальциево-натриевая   и столовая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г.Уральска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Темирсуйское    Железистая слабоминерализо-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160 км к востоку ванная сульфатная сложного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г.Караганды  катионного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Жартасское      Маломинерализованная сульфатно-Бальнеологическая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 км юго-      хлоридная 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Жосалинское      Азотная железистая        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160 км восточнее слабоминерализованная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г.Караганды      сульфатная сложного катионного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Шахтерское       Сульфатно-хлоридная       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 км юго-        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западнее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г.Каркаралинска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Кзыл-Ординская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Аральское       Азотная среднеминерализованная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г.Аральск       сульфатно-хлоридная 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слабо термальная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Жанакорганское  Азотная хлоридно-сульфатная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 км юго-       калиево-натриевая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восточнее       специфических компонентов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п.Яны-курган    и свойств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Кокшетауская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Майбалыкское   Хлоридные натриевые (бромные)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 км к востоку рассолы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п.Боровое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Кустанайская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Горняк         Слабоминерализованная хлоридно-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 км северо-   сульфатная натриевая           и лечебно-питьевая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западнее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п.Аманкарагай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Щербаковское   Мало- и среднеминерализованная  Лечебно-питьевая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 км к северу  хлоридно-сульфатная 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п.Сосновый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 Озерное        Азотная среднеминерализованная  Лечебно-питьевая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 км к востоку сульфатно-хлоридная 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п. Бело-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глинка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 Колос          Сульфатно-хлоридная             Лечебно-питьевая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 км северо-                                   и столовая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западнее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п.Щербаково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Шевченковское  Среднеминерализованная      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г.Актау        хлоридная 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высокотермальная бромная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повышенным содержанием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органического вещества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 Ералиевское    Среднеминерализованная      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г.Ералиево     сульфатно-хлоридная 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 Сада Дубовского Хлоридно-натриевая             Столовая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 км от мыса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Тюбкараган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 Асановское      Сульфатно-гидрокарбонатная     Лечебно-питьевая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 км северо-                                   и столовая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восточнее ж.д.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ст.Асаново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 Кызылжарское    Хлоридная натриевая йодо-  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 км юго-       бромная с повышенным содержанием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западнее        радона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г.Петропавловска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 Жекекольское    Хлоридно-гидрокарбонатная      Лечебно-питьевая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 км юго-       натриевая                      и столовая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восточнее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п.Благовещенка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Семипалатинская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 Барлык-Арасан  Слабоминерализованные хлоридно-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110 км юго-    сульфатные кальциево-натриевые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восточнее      азотные термы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п.Маканчи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Талдыкорганская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 Арасан-Капальское Азотные слабоминерализованные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с.Арасан-Капал    хлоридно-сульфатные натриевые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кремнистые термы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 Ку-Арасанское     Слаборадоновая кремнистая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 км севернее    хлоридно-натриевая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с.Коктал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 Туркестанское  Среднеминерализованная сульфат-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 км к югу от  но-хлоридная натриевая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с.Туркестан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 Манкентское    Маломинерализованная сульфатно-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 км северо-  хлоридная натриевая термальная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г.Шымкента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 Шымкентское    Азотная слабоминерализованная   Лечебно-питьевая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г.Темирлановка сульфатно-гидрокарбонатная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натриевая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 Сарыагачское   Азотная маломинерализованная    Бальнеологическая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гидрокарбонатно-хлоридная      и лечебно-питьевая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натриевая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