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2a5e" w14:textId="9962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Национального агентства по иностранным инвестициям при Министерстве 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7 февраля 1995 г. N 128. Утратило силу - постановлением Кабинета Министров РК от 11 июля 1995 г. N 948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Указа Президента Республики Казахстан от 19 января 1995 г. N 2035 "О мерах по повышению эффективности государственного управления и регулирования процессов привлечения иностранного капитала в экономику Республики Казахстан" и в связи с уточнением функций и полномочий государственных органов в области проведения политики по привлечению и использованию иностранных инвестиций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предельную численность работников аппарата Национального агентства по иностранным инвестициям при Министерстве экономики Республики Казахстан (далее - Агентство) в количестве 50 единиц (без персонала по охране и обслуживанию зданий). Распространить на работников Агентства условия оплаты труда, предусмотренные постановлениями Кабинета Министров Республики Казахстан от 4 октября 1994 г. N 1108 "О должностных окладах работников органов государственного управления Республики Казахстан" (таблица 1 ) и от 20 декабря 1994 г. N 1426 "Об оплате труда работников центрального аппарата Министерства экономики и Министерства финансов Республики Казахстан", Министру экономики Республики Казахстан утвердить структуру и штатное расписание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предусмотреть необходимые ассигнования на содержание аппарата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постановлении Кабинета Министров Республики Казахстан от 23 декабря 1992 г. N 1073 "Вопросы Национального агентства по иностранным инвестициям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из текста постановления слово "инвестиционных";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утратившими силу пункты 6, 8 и абзац второй пункта 11;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Национальном агентстве по иностранным инвестициям при Министерстве экономики Республики Казахстан, утвержденном постановлением Кабинета Министров Республики Казахстан от 4 января 1994 г. N 19 (САПП Республики Казахстан, 1994 г., N 1, ст.7):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пункта 1, абзаца четвертого пункта 4, абзаца шестого пункта 5 исключить слова "инвестиционных", "инвестиционные";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абзаца второго пункта 3 исключить слова "инвестиций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 силу абзац третий пункта 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