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4e17" w14:textId="5d04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экспортных бартерных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февраля 1995 г. N 141. Утратило силу - постановлением Кабинета Министров РК от 17 июля 1995 г. N 984 ~P950984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экспортных операций и обеспечения полноты
валютных поступлений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промышленности и торговли Республики Казахстан
осуществлять регистрацию контрактов и выдачу лицензий на бартерные
операции по номенклатуре стратегически важных товаров только
на основании разрешения Кабинета Министров Республики Казахстан по
ходатайству глав областных, Алматинской и Ленинской городских
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Международный агропромбирже осуществлять выдачу сертификатов
на экспорт зерна и хлопка по бартерным операциям только на основании
разрешения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усилить контроль
за поставками продукции на экспорт, в оперативном порядке 
представлять в Министерство промышленности и торговли Республики
Казахстан и уполномоченные банки реестры таможенных деклараций с
указанием количества отгруженной продукции и сумм валютной выручки.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