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2bf5" w14:textId="26d2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отдельные виды отечественных и импоpтиpуемых подакцизных товаpов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февpаля 1995 г. N 146. Утратило силу - постановлением Кабинета Министров РК от 14 июля 1995 г. N 974 ~P950974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акцизов на отдельные товары отечественного производства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ставки акцизов применяются к оборотам по счетам, оплаченным за отгруженные подакцизные товары (продукцию), исходя из свободных цен без налога на добавленную стоимость, с 20 февраля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ставки акцизов на отдельные виды импортируемых товаров, ввозимых из-за пределов государств - членов Содружества Независимых Государств, а также из государств - членов Содружества Независимых Государств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товары по контрактам (договорам, соглашениям), заключенным и полностью оплаченным до 20 февраля 1995 года, в том числе оплаченным другим юридическим лицом-резидентом или нерезидентом Республики Казахстан, а также по бартерным операциям, если экспортная поставка товаров была проведена до 20 февраля 1995 года, облагаются по ставкам, действовавшим до 20 февраля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 20 февраля 1995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"Ставки акцизов на импортируемые товары, ввозимые из-за пределов государств - членов Содружества Независимых Государств" к постановлению Кабинета Министров Республики Казахстан от 24 мая 1994 г. N 556 "О внесении изменения в постановление Кабинета Министров Республики Казахстан от 27 июля 1993 г. N 644" (САПП Республики Казахстан, 1994 г., N 23, ст. 240):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ставку акциза по продукции "Шоколад и шоколадные продукты", классифицируемую по коду товарной номенклатуры внешнеэкономической деятельности 180631, 180632, 180690;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ставку акциза по продукции "Крепкие спиртные напитки, ликеры и прочие алкогольные напитки: составные спиртовые полуфабрикаты, используемые для изготовления напитков", классифицируемую по коду товарной номенклатуры внешнеэкономической деятельности 2208 (кроме 220890910, 220890990);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ставку акциза по продукции "Сигары (включая сигары с обрезанными концами), сигариллы (тонкие сигары) и сигареты из табака или его заменителей", классифицируемую по коду товарной номенклатуры внешнеэкономической деятельности 2402;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"Ставки акцизов на отдельные виды товаров народного потребления" к постановлению Кабинета Министров Республики Казахстан от 24 мая 1994 г. N 557 "О ставках акцизов на отдельные виды товаров народного потребления" (САПП Республики Казахстан, 1994 г., N 23, ст. 241):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ставку акциза по продукции "Водка";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ставку акциза по продукции "Ковры и ковровые изделия";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постановление Кабинета Министров Республики Казахстан от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октября 1994 г. N 1109 "О внесении изменений и дополнений в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24 мая 1994 г. N 556 и N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1994 г., N 41, ст. 446).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февраля 1995 г.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Ставки акцизов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отдельные виды товаров народного потребления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отечественного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Наименование товаров          ! Ставки акцизов в процентах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 стоимости в отпускных ценах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Водка              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Ковры и ковровые изделия                      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13 февраля 1995 г. N 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акцизов на импортируемые товары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приложение N 2 внесены изменения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РК от 19 апреля 1995 г. N 513.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товарной номенклатуры  ! Наименование товаров ! Ставки акцизов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внешнеэкономической        !                      ! процентах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      !                      ! 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180631, 180632, 180690      Шоколад и шоколадные          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Для товаров, ввозимых из-за пределов государств -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