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e6e8" w14:textId="f86e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к Конференции ООН по населенным пунктам - Хабитат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февраля 1995 г. N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избранием Республики Казахстан в состав Комиссии
Экономического и Социального Совета ООН (ЭКОСОС) по населенным
пунктам - Хабитат, подготовкой и проведением Второй Международной
Конференции ООН по населенным пунктам - Хабитат II (Турция, июнь
1996 г.) Кабинет Министров Республики Казахстан постановляет:
     1. Образовать Национальный комитет Республики Казахстан в
следующем составе:
     Кулибаев А.А.        - Министр строительства, жилья и
                            застройки территорий Республики
                            Казахстан, председатель Национального 
                            комитета
     Монтахаев К.Ж.       - президент Союза архитекторов Республики
                            Казахстан, заместитель председателя
                            Национального комитета 
     Садыков А.З.         - заместитель начальника Главного
                            управления архитектуры, 
                            градостроительства и промышленно-
                            гражданских сооружений Министерства
                            строительства, жилья и застройки
                            территорий Республики Казахстан,
                            секретарь Национального комитета
     Алмагамбетов Б.А.    - начальник Управления социальной
                            политики и кадрового потенциала
                            Министерства экономики Республики
                            Казахстан
     Баишев К.С.          - первый заместитель Министра экологии
                            и биоресурсов Республики Казахстан
     Баймагамбетов С.К.   - начальник управления архитектуры,
                            строительства и застройки территорий
                            акима г. Алматы
     Байменов А.М.        - первый заместитель Министра труда
                            Республики Казахстан
     Дерновой А.Г.        - заместитель Министра здравоохранения
                            Республики Казахстан    
     Джарбусынова М.Б.    - начальник Главного управления
                            международных организаций
                            и международных экономических
                            отношений Министерства иностранных
                            дел Республики Казахстан
     Кайралапин Б.Е.      - заместитель Министра социальной
                            защиты населения Республики
                            Казахстан
     Кравчук А.В.         - начальник Главного управления
                            предупреждения чрезвычайных
                            ситуаций Государственного комитета
                            Республики Казахстан по чрезвычайным
                            ситуациям
     Кутовой В.И.         - заместитель Министра культуры
                            Республики Казахстан
     Нургалиева Е.Н.      - заместитель Министра юстиции
                            Республики Казахстан
     Тоскин В.Ф.          - начальник областного управления
                            по делам строительства и архитектуры
                            Акмолинской области
     Фаткульдинов Ф.Х.    - заместитель акима Кзыл-Ординской 
                            области
     Шокаманов Ю.К.       - заместитель Председателя 
                            Государственного комитета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Казахстан по статистике и анализу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Состав комитета - в редакции постановления
Правительства РК от 26 июня 1996 г. N 803.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Назначить представителем Республики Казахстан для участия в
работе подготовительного Комитета по проведению Второй Конференции
ООН по населенным пунктам - Хабитат II (в период 1995-начала 1996
годов) Тшанова А.К. - Министра строительства, жилья и застройки
территорий Республики Казахстана, заместителя председателя
Национального комитета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строительства, жилья и застройки территорий,
Министерству иностранных дел Республики Казахстан совместно с 
другими заинтересованными министерствами и ведомствами в первом
квартале 1995 года разработать двухлетний план действий, 
направленный на решение проблем жилья и урбанизации в Республике
Казахстан, и подготовить промежуточный доклад о национальных 
мероприятиях по комплексу вопросов, охватываемых тематикой Второй
Конференции ООН по населенным пунктам - Хабитат II.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печати и массовой информации Республики
Казахстан и Республиканской корпорации "Телевидение и радио 
Казахстана" освещать в печати, по радио и телевидению вопросы,
связанные с ходом подготовки к проведению Второй Конференции ООН
по населенным пунктам - Хабитат II.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