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d425" w14:textId="a1ad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культурном и деловом центре Полномочного Представительства (Посольства) Республики Казахстан в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февраля 1995 г.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Договора об экономическом, 
научно-техническом и культурном сотрудничестве между Правительством
Республики Казахстан и Правительством г. Москвы и достигнутых
договоренностей между Республикой Казахстан и Российской Федерацией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Полномочном Представительстве (Посольстве)
Республики Казахстан в Российской Федерации "Казахский культурный
и деловой центр".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Основные направления деятельности Казахского
культурного и делового центра при Полномочном Представительстве
(Посольстве) Республики Казахстан в Российской Федерации 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 и ведомствам Республики Казахстан, главам
областных, Алматинской и Ленинской городских администраций оказывать
всестороннюю помощь в практической деятельности Казахского
культурного и делового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
                                 Министров Республики Казахстан
                                   от 17 февраля 1995 г. N 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Основные направления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Казахского культурного и делового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при Полномочном Представительстве (Посольстве)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 в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Казахский культурный и деловой центр создается как 
инвестиционно-строительный центр и торговый дом при Полномочном
Представительстве (Посольстве) Республики Казахстан в Российской
Федерации в целях развития сотрудничества и реализации договоров об
экономическом, научно-техническом и культурном сотрудничестве между
Правительством Республики Казахстан и Правительством г. Москвы и
достигнутых договоренностей между Республикой Казахстан и Российской
Федерацией.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Основные направления деятельности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функций "Заказчика" самостоятельной дирекции при
Полномочном Представительстве (Посольстве) Республики Казахстан в
Российской Федерации по реконструкции зданий и сооружений,
строительству жилых домов, в том числе для переселения жильцов из
реконструируемых зданий и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средств предприятий и организаций, других
юридических и физических лиц, в том числе зарубежных, для 
строительства и реконструкции зданий и сооружений,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в этих целях акционерного общества по совместной
реконструкции, строительству и эксплуатации зданий и сооружений,
при этом доля привлекаемых инвестиций не должна превышать 49 
процентов выпускаемых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и распоряжение долей государственного имущества
в акционерном обществе, при этом государственный пакет акций не
должен быть менее 51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коммерческой и внешнеэкономической деятельности
по насыщению московского рынка, территориального управления 
"Басманное" г. Москвы товарами народного потребления в соответствии
с Договором между Республикой Казахстан и Правительством г. Москвы.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осуществления контроля за использованием выделенных
Республикой Казахстан и инвесторами средств и деятельностью
Казахского культурного и делового центра Полномочное 
Представительство (Посольство) Республики Казахстан в Российской
Федерации организует с участием всех инвесторов Наблюдательный
совет, который по должности возглавляет Советник-Посланник 
Полномочного Представительства (Посольства) Казахстана в России.
Принятые Наблюдательным советом решения обязательны для выполнения
дирекцией Казахского культурного и делового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Казахский культурный и деловой центр возглавляет 
генеральный директор, назначаемый распоряжением Полномочного
Представителя (Посла) Республики Казахстан в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