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b47b" w14:textId="0bab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акций акционерного общества "Рауан" (г. Алматы) по индивидуальному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марта 1995 г. N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Национальной программы разгосударствления и
приватизации в Республике Казахстан на 1993-1995 годы (II этап),
Программы действий Правительства по углублению реформ и выходу из
экономического кризиса, обеспечения условий и гарантий
отечественному инвестору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договор о приобретении акций акционерного общества
"Рауан" от 23 августа 1994 года между Государственным комитетом
Республики Казахстан по государственному имуществу и казахстанской
фирмой "Акцепт".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утратил силу - постановлением Правительства РК
от 28 февраля 1997 г. N 279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P970279_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