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2bb0" w14:textId="0682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марта 1995 г. N 230. Утратило силу - постановлением Правительства РК от 20 августа 1996 г. N 1033 ~P961033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финансов 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Распространить на работников местных органов Министерства
финансов Республики Казахстан условия оплаты труда соответствующих
работников органов Главного управления казначейства Министерства
финансов Республики Казахстан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в редакции постановления КМ РК от 11 июля
1995 г. N 948.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постановлению Кабинета
                                  Министров Республики Казахстан
                                     от 10 марта 1995 г. N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Структура центрального аппарата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Министерства финансов Республики Казахстан
Руководство
Главное бюджетное управление
Главное управление казначейства
Главная налоговая инспекция
Главное таможенное управление
Главное управление методологии бухгалтерского учета и отчетности
Департамент страхования
Управление прогнозирования доходов (ведущее)
Управление социальной сферы и науки (ведущее)
Управление социальной защиты населения (ведущее)
Управление отраслей материального производства и строительного
комплекса (ведущее)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Управление агропромышленного комплекса и охраны природы (ведущее)
Управление непроизводственной инфраструктуры (ведущее)
Управление национальной безопасности (ведущее)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Управление государственного аппарата (ведущее)
Управление рыночной инфраструктуры
Управление государственных ценных бумаг
Управление денежно-кредитной политики 
Управление внешних займов и долгов
Управление межгосударственных отношений и международных финансовых
организаций
Юридическое управление
Управление кадров и учебных заведений (ведущее)
Департамент по организации работы аппарата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