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926c" w14:textId="f329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pеоpганизации госудаpственной холдинговой компании сельскохозяйственного машиностpоения и агpосеpвиса "Казагpоpеммаш-холдинг"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маpта 1995 года N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Программой действия Правительства по ускорению
реформ и выходу из экономического кризиса, в целях повышения
эффективности производства в отрасли машиностроения и ремонта
сельскохозяйственной техники агропромышленного комплекса, углубления
процесса приватизации, формирования рыночных отношений и развития
конкуренции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Согласиться с решением Государственного комитета Республики
Казахстан по государственному имуществу и Наблюдательного совета
Государственной холдинговой компании "Казагрореммаш-холдинг" о
реорганизации этой компании в акционерную компанию
сельскохозяйственного машиностроения и агросервиса "Казагрореммаш"
(далее - акционерная компания "Казагрореммаш") с участием
государства.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отозвать ранее переданные Государственной холдинговой компании
"Казагрореммаш-холдинг" права владения, пользования и управления
государственными пакетами акций акционерных обществ, не входившими в
уставной фонд компании, и передать эти права соответствующим
акционерным обществам;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отозвать ранее переданные в уставной фонд Государственной 
холдинговой компании "Казагрореммаш-холдинг" государственные пакеты
акций акционерных обществ и делегировать акционерной компании
"Казагрореммаш" права владения, пользования и управления 
государственными пакетами акций этих акционерных обществ согласно
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Акционерная компания "Казагрореммаш" является правопреемником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холдинговой компании "Казагрореммаш-холдинг".
    4. Сохранить за акционерной компанией "Казагрореммаш" часть
площадей, занимаемых упраздняемой Государственной холдинговой
компанией "Казагрореммаш-холдинг" по адресу: город Алматы, проспект
Ленина, 38.
      Премьер-министр
    Республики Казахстан        
                                                 Приложение
                                              к постановлению
                                             Кабинета Министров
                                            Республики Казахстан
                                         от 13 марта 1995 г. N 253
                              Перечень
         акционерных обществ, права владения, пользования и
         управления государственными пакетами акций которых
         делегируются акционерной компании "Казагрореммаш"
&lt;*&gt;
     Сноска. Перечень - с изменениями, внесенными постановлением 
Правительства РК от 17 июля 2000 года N 1080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P001080_ </w:t>
      </w:r>
      <w:r>
        <w:rPr>
          <w:rFonts w:ascii="Times New Roman"/>
          <w:b w:val="false"/>
          <w:i w:val="false"/>
          <w:color w:val="000000"/>
          <w:sz w:val="28"/>
        </w:rPr>
        <w:t>
 .
    АО "Алматыпищереммаш" (г. Алматы)
    АО "Атбасарский ремонтно-механический завод" (Акмолинская
    область)
    АО "Кокшетауагрореммаш" (Кокшетауская область)
    АО "Комсомольский ремонтно-механический завод" (Акмолинская
область)
    АО "Кустанайагротехсервис" (г. Кустанай)
    АО "Павлодарагрореммаш" (Павлодарская область)
    АО "Опытно-эспериментальное производственное объединение
"Сайрам" (Южно-Казахстанская область)
    АО  "Тургенский ремонтно-механический завод" (Алматинская 
область)
    АО "Туркестанагрореммаш" (Южно-Казахстанская область)
    АО "Уральскагрореммаш" (г. Уральск)
    АО "Уштобинский опытно-механический завод" (Талдыкорганская область)
    АО "Шуский ремонтно-механический завод" (Жамбылская область)
    АО "Щучинскагрореммаш" (Кокшетауская область)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