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d927" w14:textId="9e5d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дополнительной численности заместителей министpов, пpедседателей комитетов в министеpствах и ведомствах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маpта 1995 года N 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дополнительно по одной должности заместителя Министра, Председателя и по одному лимиту легковых автомобилей в следующие министерства и ведомства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 и биоресурсов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оборонной промышленности при Кабинете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водным ресурсам при Кабинете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Национальное аэрокосмическое агентство при Кабинете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геологии и охраны недр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промышленности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