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624" w14:textId="d31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Кзыл-Ординского научно-исследовательского института сельского хозяйства в Приаральский научно- исследовательский институт агроэкологии 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марта 1995 г. N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и расширения научных исследований по
агроэкологии, предотвращению деградации природной среды в Приаралье,
восстановлению равновесия нарушенных экосистем региона, созданию
устойчивых ландшафтных комплексов, системному подходу к преодолению
кризисной ситуации, более направленного использования материальных,
финансовых ресурсов, а также имеющегося научного потенциала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Кзыл-Ординский научно-исследовательский
институт сельского хозяйства в Приаральский научно-исследовательский
институт агроэкологии и сельского хозяйства в пределах ассигнований,
выделяемых Казахской академии сельскохозяйственных наук на научные
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Приаральский научно-исследовательский институт
агроэкологии и сельского хозяйства: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научное обеспечение мероприятий по ликвидации экологической
напряженности, совершенствование природовосстановительной и
природоохранной деятельности в агропромышленном комплексе,
осуществление оценки эффективности проводимых исследований,
организацию комплексного использования инвестиций, направляемых на
решение проблем агроэкологии в Приаралье;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внедрение в производство высокоурожайных сортов,
ресурсосберегающих, экологически безопасных технологий, организацию
первичного семеноводства риса, пшеницы, люцерны, донника и других
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научных основ сохранения и воспроизводства
почвенного плодородия орошаемых земель, фитомелиорация на осушенном
дне Аральского моря, развития лесомелиоративных работ, а также
улучшение сенокосов и пастбищ в зоне экологического кризиса;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зональных систем молочного и мясного скотоводства,
каракулеводства, продуктивного коневодства и верблюдоводства.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Казахской академии сельскохозяйственных наук в двухмесячный
срок утвердить структуру Приаральского научно-исследовательского
института агроэкологии и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Казахской академии сельскохозяйственных наук, Министерству
науки и новых технологий, Министерству экологии и биоресурсов
Республики Казахстан, главе Кзыл-Ординской областной администрации
обеспечить комплексное проведение научно-исследовательских работ,
объединение материальных и финансовых ресурсов, направленных для
решения проблем агроэкологии Приаралья.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пункты 2 и 4 постановления Кабинета
Министров Казахской ССР от 14 февраля 1991 г. N 103 "О
преообразовании Казахского научно-исследовательского института риса
в Кзыл-Ординский научно-исследовательский институт сельского
хозяйства" (СП КазССР, 1991 г., N 8, ст. 56).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6 утратил силу постановлением Правительства Республики
Казахстан от 4 апреля 1997 г. N 485.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P970485_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Первый заместитель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