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ea82" w14:textId="b03e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контроле за состоянием, воспроизводством, охраной, защитой и использованием лесов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марта 1995 г. N 317.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23 января 1993 г. N 1925 "О порядке введения в действие Лесного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Положение о государственном контроле за состоянием, воспроизводством, охраной, защитой и использованием лесов Республики Казахстан (прилагается).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21 марта 1995 г. N 317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государственном контроле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состоянием, воспроизводством, охраной,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защитой и использованием лесов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контроль за состоянием, воспроизводством, охраной, защитой и использованием лесов Республики Казахстан имеет своей задачей обеспечить выполнение и соблюдение всеми юридическими и физическими лицами (в том числе государственными органами лесного хозяйства) установленного порядка пользования лесами, правил ведения лесного хозяйства, воспроизводства лесов, их учета, охраны и защиты, а также иных правил и норм, предусмотренных лесным законодательством, правильности ведения лесного мониторинга и лесоустройства в целях повышения экологического и ресурсного потенциала, обеспечения рационального и неистощительного пользования лесными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основывается на проведении научно обоснованного комплекса организационных и технологических мер по профилактике, выявлению и ликвидации пожаров, очагов вредителей и болезней леса, а также по предупреждению и пресечению нарушений установленного порядка пользования лесами, правил и нормативов воспроизводства, охраны, защиты лесов и их учета, требований пожарной безопасности в лесах, недопущению незаконных рубок и других действий, причиняющих вред лесу, и должен обеспечить использование земель лесного фонда в соответствии с их целевым назначением, охрану и рациональное использование растительного и животного мира на землях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за состоянием, воспроизводством, охраной, защитой и использованием лесов осуществляется государственными органами управления лесным хозяйством, а также иными специально уполномоченными на то органами Республики Казахстан в пределах их компетенции и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за состоянием, воспроизводством, охраной, защитой и использованием лесов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лесной мониторинг с использованием аэрокосмических и наземных выборочных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специализированный контроль по отдельным объектам и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периодический лесоустроительный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инспекционный региональный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системе лесного хозяйства Республики Казахстан полномочиями по осуществлению государственного контроля за состоянием, воспроизводством, охраной, защитой и использованием лесов в соответствии с настоящим Положением наделяются Государственная лесная охрана Республики Казахстан, а также отделы (в том числе межобластные) государственного контроля или отдельные специалисты по государственному контролю в аппаратах лесохозяйственных производственных объединений, предприятий и организаций лесного хозяйства республиканского подчинения, которые также входят в состав Государственной лесной охраны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государственных органах управления лесного хозяйства создаются общественные лесные инспекции по контролю за состоянием, воспроизводством, охраной, защитой и использованием лесов, деятельность которых регулируется соответствующим Положением, утверждаемым республиканским органом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Республиканского органа управления лесным хозяйством является по должности одновременно Главным государственным лесным инспектором Республики Казахстан. Заместитель Председателя Республиканского органа управления лесным хозяйством, ведающий вопросами государственного контроля, охраны, защиты, использования и воспроизводства лесов (включая животный мир), является по должности одновременно заместителем Главного государственного лесного инспектора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и главные специалисты управлений и отделов республиканского органа управления лесным хозяйством, ведающие вопросами государственного контроля, охраны, защиты, использования и воспроизводства лесов (включая животный мир), руководители предприятий и организаций лесного хозяйства республиканского подчинения (авиабаза, лесоустроительное предприятие, институт "Казгипролесхоз", Республиканский лесной инженерный селекционно-семеноводческий центр и другие), начальники межобластных отделов государственного контроля являются по должности одновременно старшими государственными лесными инспекторами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Ведущие, старшие специалисты управлений и отделов республиканского органа управления лесным хозяйством, ведающие вопросами государственного контроля, охраны, защиты, использования и воспроизводства лесов (включая животный мир), заместители руководителей, начальники отделов, а также специалисты всех категорий предприятий и организаций лесного хозяйства республиканского подчинения, ведающие вопросами охраны, защиты, использования и воспроизводства лесов, заместители начальников и специалисты межобластных отделов государственного контроля, командиры авиазвеньев, инструкторы авиадесантных групп являются по должности одновременно государственными лесными инспекторами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лесохозяйственных производственных объединений в областях являются по должности одновременно главными государственными лесными инспекторами соответствующей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лесничии и начальники отделов по государственному контролю лесохозяйственных производственных объединений (в случаях, когда нет отдела, то специалисты по данному вопросу) являются по должности одновременно заместителями главных государственных лесных инспекторов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авиаотделений, начальники и главные специалисты отделов лесохозяйственных производственных объединений, ведающие вопросами охраны, защиты, использования и воспроизводства лесов (включая животный мир), специалисты отдела государственного контроля являются по должности одновременно старшими государственными лесными инспекторами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Ведущие, старшие и другие специалисты лесохозяйственных производственных объединений, ведающие вопросами охраны, защиты, использования и воспроизводства лесов (включая животный мир), летчики-наблюдатели являются по должности одновременно государственными лесными инспекторами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Директоры государственных лесохозяйственных (лесоохотничьих) предприятий (организаций) являются по должности одновременно старшими государственными лесными инспекторами в районах деятельности данных предприятий, а главные лесничие этих предприятий (организаций) - заместителями старших государственных лесных инспекторов в районах деятельности предприятий (организаций).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Лесничие, помощники лесничих являются по должности одновременно государственными лесными инспекторами в районах нахождения лесничеств.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Мастера леса, лесники и лесники-егери являются по должности одновременно государственными лесными инспекторами в районах нахождения участков обходов.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6 апреля 2001 г. N 454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P010454_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государственного контроля системы лесного хозяйства в соответствии с возложенными на них задачами обеспечивают выполнение и осуществляют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соблюдением юридическими и физическими лицами, независимо от их ведомственной и территориальной принадлежности, лесного законодательства Республики Казахстан, решений местных представительных и исполнительных органов по вопросам использования, воспроизводства, охраны и защиты леса, а также нормативных актов, издаваемых республиканским органом управления лесным хозяйством, нормативно-технических документов по вопросам ведения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соблюдением правильности ведения государственного учета лесов и документации государственного лесного кадастра, другой технической документации, характеризующей состояние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качеством проведения мероприятий по усилению водоохранных, средозащитных, санитарно-гигиенических, оздоровительных, средообразующих и других полезных природных свойств лесов, поддержанию их экологического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качеством выполнения лесохозяйственных работ, предусмотренных лесоустроительными проектами, планами, госзаказами, специальными техническими проектами противопожарного устройства лесов, лесовосстановления, лесоразведения, ухода за лесом и другой лесохозяйственной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соблюдением Правил отпуска древесины на корню в лесах Республики Казахстан, Правил рубок леса и осуществлением побочных лесных пользований;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соблюдением договоров и порядка использования переданных в аренду (в том числе в долгосрочное пользование) участков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соблюдением порядка пользования лесами в научно-исследовательских, культурно-оздоровительных целях и для нужд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соблюдением режимов в лесах памятников природы, заказников и природных национальных парков;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соблюдением порядка пользования лесами и их охраны при строительных, взрывных работах, добыче полезных ископаемых, прокладке кабелей, трубопроводов и иных коммуникаций, буровых и других работах, не связанных с ведением лесного хозяйства и осуществлением лесных пользований;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использованием земель лесного фонда в соответствии с их целевым назначением и охраной этих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соблюдением правил лесосеменного районирования, сбором, хранением, переработкой и качеством лесных семян, ведением питомнического хозяйства, внедрением прогрессивных методов выращивания посадочного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выполнением требований пожарной безопасности в лесах, мероприятий по предупреждению возникновения и распространения лесных и других пожаров, по обеспечению их своевременного обнаружения, локализации и ликвидации, а также правильностью учета площадей пожарищ на территории лесного фонда и определения причиненного пожарами вреда лесному фонду и ущерба лесному хозяйству, своевременностью принятых мер по ликвидации последствий лесных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выполнением Санитарных правил в лесах Республики Казахстан, мероприятий по защите лесов от вредителей и болезней, своевременностью принятых мер по предупреждению возникновения, распространения, правильностью учета и прогнозирования очагов вредителей и болезней леса, ослабления и гибели насаждений от подтоплений, засорений, сточных вод и других видов хозяйственного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применением новой техники, прогрессивной технологии и передового опыта ведения работ в лесах, обеспечивающих экономическую эффективность производства и отвечающих требованиям ведения лесного хозяйства и сохранения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Органы государственного контроля за состоянием, воспроизводством, охраной, защитой и использованием лесов: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координирует деятельность структурных подразделений органов управления лесных хозяйством по вопросам функционального ведомственного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ставят в известность в установленном порядке о решениях местных органов власти, нормативно-технических и других актах республиканского органа управления лесным хозяйством по вопросам ведения лесного хозяйства и использования лесных ресурсов, обязательных для всех лесопользователей, соответствующие юридические и физические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дают в установленном порядке и в пределах своей компетенции заключения, предписания и предложения по вопросам ведения хозяйства в лесах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дают заключения и вносят предложения по тематическим планам научно-исследовательских учреждений по вопросам организации государственного контроля, разработки технических средств контроля, а также лесоводственных, лесохозяйственных и экономических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оказывают лесопользователям необходимую помощь в организации контроля за ведением лесного хозяйства и использованием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принимают участие в пропаганде лесного законодательства и мероприятий по улучшению использования, воспроизводства, охраны и защиты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координируют работу общественных лесных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Отделы (в том числе межобластные) государственного контроля организуют, планируют и координируют работу Государственной лесной охраны по выполнению ею функции государственного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Государственным лесным инспекторам, в пределах их компетенции,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осуществлять проверку всех видов работ и мероприятий по ведению лесного хозяйства, использованию, воспроизводству, охране и защите леса, а также надзор за соблюдением установленного порядка производства в лесах работ, не связанных с ведением лесного хозяйства и осуществлением лесных пользований, составлять протоколы об обнаруженных 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беспрепятственно посещать, при предъявлении служебного удостоверения установленного образца, государственные, кооперативные и другие предприятия (объединения), учреждения, организации и другие объекты, независимо от их ведомственной и территориальной принадлежности, для проведения проверок состояния, использования, воспроизводства, охраны и защиты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получать бесплатно от министерств, государственных комитетов, ведомств, предприятий (объединений), учреждений и организаций сведения, справочные, информационные и другие материалы, необходимые для осуществления государственного контроля за лесами по показателям, предусмотренным статистической и ведомственной отчетностью;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привлекать с согласия руководителей министерств, государственных комитетов, ведомств, предприятий (объединений) научно-исследовательских и проектно-изыскательных учреждений и организаций отдельных специалистов для проведения анализов, экспертизы, выдачи заключений, а также для участия в проверке осуществления мероприятий по улучшению использования, воспроизводства, охраны и защиты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предъявлять предприятиям (объединениям), учреждениям и организациям, независимо от их ведомственной и территориальной принадлежности, должностным лицам и гражданам, производящим работы в лесу, требования о проведении соответствующих мероприятий по улучшению использования, воспроизводства, охраны и защиты лесов, давать им обязательные для исполнения указания об устранении нарушений правил ведения лесного хозяйства, лесопользования, воспроизводства, охраны и защиты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предъявлять в установленном порядке иски к физическим и юридическим лицам (в том числе иностранным) о взыскании средств в возмещение ущерба, причиненного лесному хозяйству нарушением правил лесопользования, нерациональным использованием лесных ресурсов, а также повреждением и уничтожением лесов (в том числе пожарами);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вносить в установленном порядке представления руководителям министерств, государственных комитетов, ведомств, предприятий (объединений), учреждений и организаций, местных органов исполнительной власти о привлечении к ответственности должностных лиц, допустивших нарушения правил и норм лесного законодательства, а в необходимых случаях передавать в органы прокуратуры материалы для решения вопроса о привлечении виновных лиц к уголовной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налагать запреты и вносить предложения о прекращении права пользования закрепленными лесами и лесосечным фондом при нарушении правил использования, воспроизводства, охраны и защиты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аннулировать лесорубочные билеты и лесные билеты, выданные с нарушением установленных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проверять документы на право пользования земельным участком, предоставленным для осуществления лесного пользования, и приостанавливать проводимые на землях лесного фонда работы, если они совершаются без надлежащего разрешения или с использованием этих земель не в соответствии с их целевым назначением.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Главным государственным лесным инспекторам, их заместителям, старшим государственным лесным инспекторам и их заместителям предоставляется право приостанавливать частично или полностью работы в лесах, осуществляемые с грубыми нарушениями требований лесного законодательства, пожарной безопасности и Санитарных правил в лесах Республики Казахстан, создающими угрозу для состояния и воспроизводства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Органы государственного контроля за лесами имеют право вносить в установленном порядке предложения об изъятии у лесопользователей переданных им во временное пользование земель лесного фонда в случае систематического нарушения ими правил лесопользования, воспроизводства, охраны и защиты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Руководители государственных, кооперативных и других предприятий (объединений), организаций и учреждений, осуществляющих ведение лесного хозяйства и лесопользования, имеющих объекты и проводящих на территории лесного фонда работы и мероприятия, не связанные с ведением лесного хозяйства и осуществлением лесных пользований, влияющие на состояние и мероприятия, не связанные с ведением лесного хозяйства и осуществляющим государственный контроль, необходимые условия для проведения проверок (обеспечить автомобильным транспортом или другими средствами передвижения, средствами связи и так далее), представлять производственно-техническую документацию и давать объяснения по вопросам, входящим в компетенцию органов, осуществляющих указанный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Государственный контроль за состоянием, воспроизводством, охраной, защитой и использованием лесов, предоставленных в пользование специальных объектов, осуществляется органами государственного контроля в порядке, установленном республиканским органом управления лесным хозяйством по согласованию с соответствующими министерствами, государственными комитетами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Осуществление государственного контроля за состоянием, воспроизводством, охраной, защитой и использованием лесов органами государственного контроля системы лесного хозяйства и иными специально уполномоченными на то органами Республики Казахстан не освобождает министерства, государственные комитеты и ведомства, в систему которых входят предприятия (объединения), учреждения и организации, ведущие лесное хозяйство и другие работы в лесу, от обязанностей систематически контролировать соблюдение ими требований лесного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лица, осуществляющие государственный контроль, несут установленную законодательством ответственность за невыполнение возложенных на них обязанностей и за неправильное использование предоставленных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Действия должностных лиц, осуществляющих государственный контроль, могут быть обжалованы 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