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0b9d" w14:textId="f570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сети научных организаций Национальной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апреля 1995 г. N 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Указов Президента Республики Казахстан от
21 января 1993 г. N 1090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U931090_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совершенствованию
организации науки и развитию научно-технического потенциала
республики" и от 9 февраля 1994 г. N 1556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U941556_ </w:t>
      </w:r>
      <w:r>
        <w:rPr>
          <w:rFonts w:ascii="Times New Roman"/>
          <w:b w:val="false"/>
          <w:i w:val="false"/>
          <w:color w:val="000000"/>
          <w:sz w:val="28"/>
        </w:rPr>
        <w:t>
  "О статусе
Национальной академии наук Республики Казахстан и мерах
государственной поддержки ученых" и в целях приведения сети научных
организаций Национальной академии наук Республики Казахстан в
соответствие с приоритетами экономического и социального развития
Республики Казахстан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предложения Национальной академии наук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упразднении Института экспериментальной биологии имени
Ф.М. Мухамедгалиева Национальной академии наук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преобразовании: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физиологии Национальной академии наук Республики
Казахстан в Институт физиологии человека и животных Национальной
академии наук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Научного центра региональных проблем питания Национальной
академии наук Республики Казахстан в Институт питания Национальной
академии наук Республики Казахстан;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зоологии Национальной академии наук Республики
Казахстан в Институт зоологии и генофонда животных Национальной 
академии наук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ботаники Национальной академии наук Республики
Казахстан и главного ботанического сада Национальной академии наук
Республики Казахстан в Институт ботаники и фитоинтродукции
Национальной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Согласиться с предложениями Национальной академии наук
Республики Казахстан, согласованными с Министерством науки и новых
технологий, Министерством экономики, Министерством финансов
Республики Казахстан и Главой Южно-Казахстанской областной
администрации, об образовании: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социологии и политологии Национальной академии наук
Республики Казахстан в г. Алматы на базе соответствующих научных
подразделений Института государства и права, Института философии и
Института экономики Национальной академии наук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фитохимии Национальной академии наук Республики
Казахстан в г. Караганде на базе лаборатории химии природных
соединений, опытного цеха фитопрепаратов Института органического
синтеза и углехимии Национальной академии наук Республики Казахстан
и Карагандинского отдела Главного ботанического сада Национальной
академии наук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проблем региональной экономики Национальной академии
наук Республики Казахстан в г. Шымкенте;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Института общей генетики и цитологии Национальной академии наук
Республики Казахстан в г. Алматы на базе научных подразделений
институтов Отделения биологических наук Национальной академии наук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Преобразование существующих и образование новых
научно-исследовательских институтов, а также их размещение
произвести в пределах бюджетных ассигнований, установленных
Национальной академии наук Республики Казахстан и имеющихся у нее
производственных площадей.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Президиуму Национальной академии наук Республики Казахстан в
трехмесячный срок утвердить основные направления исследований и
структуру преобразованных и вновь образованных
научно-исследовательских институтов Национальной академии наук
Республики Казахстан и представить их в Кабинет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Внести в приложение к постановлению Совета Министров
Казахской ССР от 29 апреля 1946 г. N 326 "О структуре Академии наук
Казахской ССР"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III Отделение биологических и медицинских наук: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пунктах 1 и 9 слова "Институт ботаники" и "Республиканский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ботанический сад" заменить словами "Институт ботаники и
фитоинтродукции";
     в пункте 2 слова "Институт зоологии" заменить словами "Институт
зоологии и генофонда животных";
     в пункте 4 слова "Институт физиологии" заменить словами "Институт
физиологии человека и животных".
     6. Признать утратившими силу:
     постановление Совета Министров Казахской ССР от 9 мая 1962 г.
N 340 "Об организации Института экспериментальной биологии Академии
наук Казахской ССР";
     постановление Кабинета Министров Республики Казахстан от 3 июня
1992 г. N 500 "О присвоении имени академика Академии наук Республики
Казахстан Фазула Мухамедгалиевича Мухамедгалиева Институту
экспериментальной биологии Академии наук Республики Казахстан" (САПП
Республики Казахстан, 1992 г., N 22, ст. 356).
        Первый заместитель
         Премьер-министра
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