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78b2" w14:textId="b167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развитию золотодобывающей отрасли промышленности на Васильковском месторождении Кокшетауской области с привлечением иностранных инвестиций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11 апреля 1995 г. N 455. Утратило силу - постановлением Пpавительства РК от 5 янваpя 1996 г. N 17 ~P960017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повышения эффективности использования Васильковского
месторождения драгоценных металлов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Считать необходимым создание совместного предприятия по
добыче, производству и переработке драгоценных металлов на 
Васильковском месторождении Кокшетауской области с участием компании
"Пласер Казахстан Лимитед", специально созданной для этой цели
фирмой "Пласер Дом Инк." (Канада) и другими иностранными 
инвесторами.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обязательствами фирмы "Пласер Казахстан Лимитед"
о предоставлении бонуса добычи в размере 80 (восьмидесяти) миллионов
долларов США Правительству Республики Казахстан и инвестировании не
менее 270 (двухсот семидесяти)  миллионов долларов США для создания
высокотехнологичного производства по добыче драгоценных металлов,
решения экономических и социальных вопросов на Васильковском 
горнорудном месторождении отменить ранее объявленный тендер по
выбору иностранных компаний для создания совместных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геологии и охраны недр совместно с Министерством
промышленности и торговли Республики Казахстан и Государственным 
комитетом Республики Казахстан по управлению государственным 
имуществом в 10-дневный срок определить участника совместного
предприятия с казахстанской стороны. Установить, что права владения,
пользования и распоряжения казахстанской долей совместного 
предприятия будут принадлежать Государственному комитету Республики
Казахстан по управлению государственным имуществом.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взаимные права и обязанности по созданию
совместного предприятия определяются специальным соглашением между
Правительством Республики Казахстан и компанией "Пласер Казахстан
Лимитед".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Уполномочить Первого заместителя Премьер-министра Метте В.Л.
подписать указанное соглашение от имени Кабинета Министров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соответствии с Законом Республики Казахстан "О золотом
запасе и алмазном фонде" и Законом Республики Казахстан "Об
иностранных инвестициях" Министерству финансов Республики Казахстан
совместно с Национальным Банком Республики Казахстан в месячный срок
разработать порядок возмещения расходов и займов на освоение и
эксплуатацию Васильковского месторождения драгоценных металлов, а
также порядок получения дохода совместного предприятия посредством
экспорта принадлежащего ему золота Национальным Банком Республики
Казахстан либо другим уполномоченным агентом от лица и по поручению
совместного 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геологии и охраны недр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подготовить разрешительные документы по лицензированию 
геологоразведочных работ, проводимых компанией "Пласер Казахстан
Лимитед" или нанятым ею исполнителем;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осуществить государственную регистрацию договора на 
недропользование и обеспечить лицензирование деятельности 
совместного предприятия;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 взаимодействии с местными органами исполнительной власти
осуществлять контроль за установленным порядком ведения работ по
геологическому изучению недр и за соблюдением правил и норм в
области охраны и рационального использования недр при добыче
драгоценных металлов на Васильковском месторождении Кокшетауской
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Главе Кокшетауской областной администрации принять 
необходимые меры по содействию реализации настоящего постановления
в целях создания надлежащих условий функционирования совместного
предприятия, выделению землеотводов и землепользований, 
предоставлению коммунальных услуг и иных услуг на условиях и по
расценкам, предусмотренным для государственных производственных
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юстиции Республики Казахстан в месячный срок
подготовить предложения о приведении решений Правительства 
Республики Казахстан в соответствие с настоящим постановлением.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