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fc1b" w14:textId="6b8f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апреля 1995 г. N 468. Утратило силу - постановлением Правительства РК от 20 августа 1996 г. N 1033 ~P961033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Кабинет Министров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 схему должностных окладов работников: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финансовых органов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таблицам 1-4;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таблицам 5-9;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Департамента страхования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согласно таблице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налоговых инспекций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таблицам 11-15;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налоговой милиции налоговых органов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согласно таблицам 16-21;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таможенных органов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таблицам 22-25.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Ввести в действие настоящее постановление с 1 марта 1995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Признать утратившим силу постановление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октября 1994 г. 1181 "Отдельные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работников областных и Алматинского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городского финансовых управлений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Должность                  ! Месячный должностной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! оклад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                              3600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 начальника управления          3300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управления                 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отдела, главный бухгалтер               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сектором      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специалист                            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Ведущий специалист                      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 категории                   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II категории                     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                                        1500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работников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отделов в городах и г. Ленинске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 Месячный должностной 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Должность          !      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!вне       !по группам городов!в городах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!группы    !------------------!c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!городов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 I  ! II  ! III  !сельской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 !     !     !      ! зоной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               3200      2900  2600   2400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отдела  2750      2600  2400   2300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 2500      2400  2300   2200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специалист             2200      2200  2100   2000   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Должностные оклады работников г. Ленинска.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Должностные оклады, единые для всех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Ведущий специалист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 категории        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II категории  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                     1400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Должностные оклады работников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районных финансовых отделов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Должность              !Месячный должностной 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   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         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отдела   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отдела, главный бухгалтер           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специалист                                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Ведущий специалист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 категории                           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II категории                     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                                       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4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служащих аппарата финансовых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 Месячный должностной 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Должность            !   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 в областях      ! в городах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 и г.Алматы      ! и районах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Заведующие: архивом, канцелярией       1500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инспектор, статистик;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заведующие: машинописным бюро,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копировально-множительным бюро         1250           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Инспектор, статистик;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заведующие: экспедицией, хозяйством,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складом; кассир                        1100   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Комендант                               800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Делопроизводитель, архивариус           650            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Экспедитор                              600            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Стенографистка I категории             1250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Стенографистка II категории,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секретарь-стенографистка,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машинистка I категории,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машинистка диктофонной группы          1100           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Секретарь-машинистка,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машинистка II категории                 800             800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Примечание. Должностные оклады заведующих (начальников):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приемной, общим отделом, первым отделом, хозяйственным отделом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другими аналогичными подразделениями аппарата финансовых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устанавливаются на уровне должностных окладов главных, ведущих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специалистов соответствующего финансового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5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работников аппарата Главного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казначейства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 Месячный должностной 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Должность                !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Главного управления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 Министра финансов             4750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Главного управления                              4500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Главного управления       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                             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самостоятельного отдела                3750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внутри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самостоятельного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отдела                                           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отдела внутри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                                       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сектором                              3150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казначей                                 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казначей, главный специалист             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Казначей, ведущий специалист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 категории                 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II категории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                                       1750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6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работников областных и Алматинского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городского управления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 Месячный должностной 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Должность             !  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                           3600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управления              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                               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сектором   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казначей             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казначей, главный специалист       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Казначей, ведущий специалист         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 категории                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II категории                  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                    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7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работников отделений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казначейства в городах и г.Ленинске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   Месячный должностной 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     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Должность            !-------------------------------------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!вне группы! по группам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!городов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          !  I   !  II  !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отделения              3200      2900   2600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отделения                        2750      2600   2400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                 2500      2400   2300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казначей                 2400      2300   2250    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казначей,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специалист               2200      2200   2100    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Должностные оклады, единые для всех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Казначей, ведущий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 категории          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II категории    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                      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Должностные оклады работников г. Ленинска.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8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работников районных отделений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  Месячный должностной 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Должность              !    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отделения       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отделения 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операционной группы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                 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казначей                                   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казначей, главный специалист               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Казначей, ведущий специалист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 категории                            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II категории                      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                                         1440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9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служащих аппарата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!Месячный должностной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Должность           !------------------------------------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  в областях и    !  в городах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   г.Алматы       !    районах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Заведующие: архивом, канцелярией      1500  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инспектор, статистик;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заведующие: машинописным бюро,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копировально-множительным бюро        1250             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Инспектор, статистик,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заведующие: экспедицией, хозяйством,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складом, кассир                       1100     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Комендант                              800  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Делопроизводитель, архивариус          650              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Экспедитор                             600              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Стенографистка I категории            1250  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Стенографистка II категории,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секретарь-стенографистка,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машинистка I категории,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машинистка диктофонной группы         1100             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Секретарь-машинистка, машинистка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категории                           800               800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Примечание. Должностные склады заведующих (начальников):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приемной, общим отделом, первым отделом, хозяйственным отделом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другими аналогичными подразделениями аппарата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устанавливаются на уровне должностных окладов главных, ведущих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специалистов соответствующего органа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10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работников Департамента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Должность              !   Месячный должностной оклад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    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                                          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директора                             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                                  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сектором                               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специалист                                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Ведущий специалист       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 категории                  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II категории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                                        1750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11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работников аппарата Главной налоговой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Должность           ! Месячный должностной 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   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инспекции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 Министра финансов             4750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 начальника инспекции          4500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инспекции                 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                             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самостоятельного отдела                3750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внутри управления               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отдела                    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сектором                              3150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налоговый инспектор                      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налоговый инспектор,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специалист                               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Налоговый инспектор, ведущий специалист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 категории                 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II категории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                                       1750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12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работников налоговых инспекций по областям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Должность             ! Месячный должностной 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   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инспекции                              3600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 начальника инспекции          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инспекции                 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                                 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сектором     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налоговый инспектор    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 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налоговый инспектор,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специалист                           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Налоговый инспектор, ведущий специалист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 категории                  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II категории                    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                      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13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работников налоговых инспекций по городам и г.Ленинску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 Месячный должностной оклад    !В городах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         !           (в тенге)           !с сельской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!-------------------------------!зоной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!вне группы !по группам городов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!городов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     !  I  ! II  ! III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инспекции        3200     2900   2600   2400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инспекции                  2750     2600   2400   2300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           2500     2400   2300   2200 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                  2400     2300   2250   2100     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 2400     2300   2250   2100     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инспектор, главный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                 2200     2200   2100   2000     2100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Должностные оклады, единые для всех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Налоговый инспектор,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ведущий специалист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 категории    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II категории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                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Должностные оклады работников г. Ленинска.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#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Таблица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Должностные оклады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работников налоговых инспекций по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   Месячный должностной 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Должность            !    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!районы в городах, сельские районы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инспекции   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инспекции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                           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налоговый инспектор                    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                 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налоговый инспектор,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специалист                             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Налоговый инспектор, ведущий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   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 категории                        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II категории                  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                                    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15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служащих аппарата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налоговой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!Месячный должностной оклад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Должность           !------------------------------------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!областные налоговые!налоговые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!инспекции          !инспекции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!                   !городам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                   1районам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Заведующие: архивом, канцелярией       1500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инспектор, статистик;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заведующие: машинописным бюро,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копировально-множительным бюро         1250           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Инспектор, статистик,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заведующие: экспедицией, хозяйством,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складом; кассир                        1100   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Комендант                               800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Делопроизводитель, архивариус           650            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Экспедитор                              600            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Стенографистка I категории             1250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Стенографистка II категории,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секретарь-стенографистка,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машинистка I категории,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машинистка диктофонной группы          1100           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Секретарь-машинистка, машинистка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категории                            800             800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Примечание. Должностные оклады заведующих (начальников):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приемной, общим отделом, первым отделом, хозяйственным отделом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другими аналогичными подразделениями аппарата налоговых инспекций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устанавливаются на уровне должностных окладов главных, ведущих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специалистов соответствующей налоговой инспекции.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16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работников Управления налоговой милиции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Главной налоговой инспекции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Должность             !Месячный должностной 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  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налоговой милиции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Главной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инспекции                                          3700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Управления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милиции, начальника штаба                          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                                   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отдела                      2800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инспектор по особо важным делам,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специалист, главный ревизор,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отделения       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Старшие: ревизор, эксперт, инспектор,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инструктор, сотрудник            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Инспектор, ревизор, инструктор, сотрудник 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17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работников налоговых милиций налоговых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инспекций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Казахстан по областям и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Должность               ! Месячный должностной 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    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налоговой милиции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милиции, начальник штаба          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                          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отдела                       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отделения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инспектор по особо важным делам,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специалист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Старшие: инспектор, ревизор, инструктор,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                                  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Инспектор, ревизор, инструктор, сотрудник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18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 постановлению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работников налоговых милиций налоговых инспекций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Министерства финансов Республики Казахстан по городам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Должность            ! Месячный должностной оклад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   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налоговой милиции по городу             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милиции по городу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межрайонной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милиции         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налоговой милиции по району    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межрайонной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районной налоговой милиции                      1700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Старшие: инспектор, ревизор,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инструктор, сотрудник            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Инспектор, ревизор, инструктор, сотрудник        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19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работников налоговой милиции налоговой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Министерства финансов Республики Казахстан по г.Ленинску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Должность           !Месячный должностной 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   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милиции                 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милиции            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инспектор по особо важным делам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Старшие: инспектор, ревизор,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инструктор, сотрудник                      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Инспектор, ревизор, инструктор,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                          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20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лиц рядового и младшего начальствующего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состава органов налоговой милиции налоговых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инспекций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Должность             !Месячный должностной 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   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Младший: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инспектор спецгруппы,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автомобильной службы,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оперативной связи; помощник дежурного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а) города I тарифной группы                    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б) остальные местности                          1350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Милиционеры: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отряда специального и особого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назначения, группы задержания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а) города I тарифной группы                     1350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б) остальные местности                          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Оружейный мастер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а) города I тарифной группы         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б) остальные местности                         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Водитель-сотрудник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а) города I тарифной группы                     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б) остальные местности              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21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ОКЛАДЫ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персональным званиям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работников налоговой милиции налоговых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инспекций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Персональное звание      !Оклад по персональному званию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    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 армии                           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Генерал-полковник                                1750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Генерал-лейтенант                                1630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Генерал-майор                                    1480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Полковник                                        1350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Подполковник                         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Майор                                            1180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Капитан                                          1080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лейтенант            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Лейтенант                               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22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работников Главного таможенного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Должность            ! Месячный должностной 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            (в тенге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Главного управления                    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 начальника                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                           3700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управления, основного отдела           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управления                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внутри управления               2800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инспектор       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Ведущий инспектор              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инспектор                       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                                        1750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23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руководителей, руководящих работников,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специалистов и служащих таможенных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  Месячный должностной 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Должность            !            (в тенге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!областные !таможни,     !Другие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!таможенные!расположенные!таможни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!управления!на границах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          !республики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таможни                 3100       3000         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таможенного поста       2500       2500         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основного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    2300       2300     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(хозяйственного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других)                         1900       1900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инспектор                 1700       1700         1700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инспектор                 1500       1500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                         1400       1400        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Заведующие: архивом, канцелярией  1500       1250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Заведующие: хозяйством, складом;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кассир                            1100        900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Машинистка I категории            1100       1100        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Машинистка II категории,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секретарь-машинистка               800        800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Делопроизводитель, архивариус      650        650         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24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служащих аппарата Главного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управления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Должность             ! Месячный должностной 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   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Заведующие: архивом, канцелярией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Заведующие: машинописным бюро,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копировально-множительным бюро     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Заведующие: хозяйством, складом;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кассир                                        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Комендант                          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Стенографистка I категории         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Стенографистка II категории,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машинистка I категории                        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Машинистка II категории,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секретарь-машинистка               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25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13 апреля 1995 г.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ОКЛАДЫ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персональным званиям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работников таможенных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Персональное звание        !Оклад по персональному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!званию (в тенге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советник таможенной службы             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советник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I ранга                                  1750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советник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II ранга                                 1630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советник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III ранга                                1480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Советник таможенной службы I ранга              1350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Советник таможенной службы II ранга 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Советник таможенной службы III ранга            1180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 таможенной службы I ранга             1080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 таможенной службы II ранга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 таможенной службы III ранга  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