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d181" w14:textId="a04d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пpинудительного лечения лиц, стpадающих алкоголизмом, наpкоманией или токсикоманией, уклоняющихся от добpовольного лечения, и их медико-социальной pеабилитации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19 апpеля 1995 года № 514. Утратило силу постановлением Правительства Республики Казахстан от 24 июня 2011 года № 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24.06.2011 </w:t>
      </w:r>
      <w:r>
        <w:rPr>
          <w:rFonts w:ascii="Times New Roman"/>
          <w:b w:val="false"/>
          <w:i w:val="false"/>
          <w:color w:val="ff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7 апреля 1995 г. N 2184 "О принудительном лечении больных алкоголизмом, наркоманией и токсикоманией"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направления на принудительное лечение лиц, страдающих алкоголизмом, наркоманией или токсикоманией, уклоняющихся от добровольного лечения, и их медико-социальной реабилитации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специализированных лечебно-профилактических учреждениях для больных алкоголизмом, наркоманией и токсикоманией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Казахстан, главам областных, Алматинской городской администраций, Министерству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уточнении бюджета республики на 1995 год по здравоохранению предусмотреть необходимые ассигнования на содержание вновь открываемых специализированных лечебно- профилактических учреждений для больных, страдающих алкоголизмом, наркоманией и токсикоманией, с учетом упорядочения имеющейся коечной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вопрос о выделении дополнительных должностей в количестве 3 единиц для организации отдела наркологии в центральном аппарате Министерства здравоохранения Республики Казахстан с выделением соответствующих ассигнований на их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труда Республики Казахстан рассмотреть вопрос о повышении должностных окладов работникам специализированных лечебно-профилактических учреждений в связи с опасными для здоровья и особо тяжелыми условиями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Главам областных и Алматинской городской администраций, Министерству здравоохранения, Министерству внутренних дел, Министерству труда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местных условий организовать специализированные лечебно-профилактические учреждения для лечения больных алкоголизмом, наркоманией и токсикоманией;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 них необходимость привлечения к труду в период прохождения лечения больных алкоголизмом, наркоманией и токсикоманией, открыв для этого соответствующие цеха, мастерские и т.д., обеспечив их необходимым сырьем и сбытом производимой продукции; [ трудотерапия 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для обеспечения социальной защиты медицинских работников специализированных лечебно-профилактических учреждений, предусмотрев им выделение служебного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вновь открываемые специализированные лечебно- профилактические учреждения необходимыми продуктами питания, мягким и жестким инвентарем, санитарным автотранспортом и другим необходимым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 Республики Казахстан обеспечить вновь открываемые специализированные лечебно-профилактические учреждения медицинскими кадрами, необходимой медицинской аппаратурой и техникой, медикаментами и специальными лекарственными препаратами для излечения алкоголизма, наркомании и токсикомании.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по договору с Министерством здравоохранения Республики Казахстан обеспечивать внутреннюю и наружную охрану в специализированных лечебно-профилактических учреждениях, а также осуществлять доставку лиц на медицинское освидетельствование и больных, направленных на принудительное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здравоохранения, Министерству внутренних дел, Министерству труда, Министерству социальной защиты населения Республики Казахстан, главам местных администраций Республики Казахстан привести свои нормативные акты в соответствие с указанными положениями.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постановлению Кабинета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19 апреля 1995 г. N 514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 О Л О Ж Е Н И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 порядке направления на принудительное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лечение лиц, страдающих алкоголизмом,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наркоманией и токсикоманией, уклоняющихся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добровольного лечения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медико-социальной реабилитации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I. Общие положения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Положение определяет порядок проведения наркологическими учреждениями органов здравоохранения и органами внутренних дел совместных мероприятий по выявлению, учету, направлению на принудительное лечение, медико-социальной реабилитации и перевоспитанию лиц, страдающих алкоголизмом, наркоманией или токсикоманией, оказанию содействия в этой работе трудовым коллективам, общественным объединениям и семьям.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органы здравоохранения и внутренних дел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"О принудительном лечении больных алкоголизмом, наркоманией и токсикоманией", другими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Обеспечение взаимодействия врачей-наркологов с сотрудниками милиции в профилактической работе с лицами, больными алкоголизмом и наркоманией или токсикоманией, осуществляется главными врачами наркологических учреждений (руководителями наркологических подразделений) и начальниками органов внутренних дел, на которых возлагаются обязанности по организации исполнения настоящего Положения в пределах служебных полномочий, оказанию необходимой методической и практической помощи подчиненным в выполнении стоящих задач, внедрению передовых форм лечения, реабилитации и перевоспитания лиц указанной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II. Порядок выявления и учета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страдающих алкоголизмом, наркоманией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токсикоманией в наркологических учреждениях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органов здравоохранения, органах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наркологических учреждениях (подразделениях) органов здравоохранения подлежат учету: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страдающие алкоголизмом, наркоманией или токсикоманией, в том числе лица, нуждающиеся в направлении в наркологические учреждения медико-социальной реабилитации системы здравоохранения, специальные наркологические отделения для принудительного лечения больных алкоголизмом с тяжелыми сопутствующими заболеваниями;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страдающие алкоголизмом, наркоманией или токсикоманией, прошедшие добровольное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органах внутренних дел подлежат учету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два и более раза доставлявшиеся в течение года в медицинский вытрезвитель, либо два и более раза в течение года подвергавшиеся административному взысканию или мерам общественного воздействия за распитие спиртных напитков или появление в пьяном виде в общественных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злоупотребляющие спиртными напитками и допускающие нарушения общественного порядка, создающие конфликтные ситуации в семье;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страдающими алкоголизмом, уклоняющиеся от добровольного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прошедшие добровольное (кроме анонимного) или принудительное лечение в наркологических учреждениях медико-социальной реабилитации системы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потребляющие наркотики без назначения врача и состоящие на учете в органах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страдающими наркоманией, в том числе проходящие добровольное лечение в наркологических учреждениях (подразделениях) органов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страдающими токсикоманией.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своевременного и полного выявления лиц, злоупотребляющих спиртными напитками, потребляющих наркотические и токсикоманические вещества, обеспечения постановки их на учет используются следующие источники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наркологических учреждениях (подразделениях) органов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данные, полученные при оказании лечебно-профилактической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данные, полученные из правоохранительных органов, от администраций учреждений, предприятий, и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сообщения общественных объединений, граждан, родственников лиц, злоупотребляющих спиртными напитками, потребляющих наркотические и токсикоманические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органах внутренних 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медицинских вытрезвителей, дежурных частей органов внутренних дел, инспекций по делам несовершеннолетних, наркологических учреждений медико-социальной реабилитации органов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полученные работниками органов внутренних дел в процессе работы с населением, проведения оперативно-розыскных мероприятий и расследования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граждан, сообщения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трудовых коллективов, а также общественных объединений по месту жительства граждан.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III. Порядок взаимодействия наркологических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учреждений (подразделений) с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внутренних дел, трудовыми коллективами,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общественными объединениями и семьями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Наркологические учреждения (подразделения) систематически, но не реже одного раза в квартал, осуществляют подборку сведений о лицах, доставленных в медицинский вытрезвитель или органы внутренних дел, и проводят сверку имеющихся данных о лицах, злоупотребляющих спиртными напитками и потребляющих наркотические и токсикоманические вещества, состоящих на профилактическом учете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Сотрудники наркологических учреждений (подразделений) совместно с работниками органов внутренних дел в целях воспитательного воздействия на лиц, злоупотребляющих спиртными напитками и потребляющих наркотические вещества: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обмен информацией о лицах, состоящих на учете, предоставляют сведения о конкретных лицах и результатах их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индивидуально-профилактические беседы, как правило, в присутствии членов семьи, родственников, представителей общественных объединений, при этом содержание и форма беседы определяются с учетом индивидуально-психологических особенностей личности и ее поведения;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на сходах граждан, выступают в трудовых коллективах и по месту жительства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разъясняют членам семей лиц, злоупотребляющих спиртными напитками, потребляющих наркотические и токсикоманические вещества, их право и порядок обращения в народный суд с заявлением об ограничении дееспособности таких лиц и оказывают им помощь в оформлении материалов для обращения в народный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IV. Порядок принудительного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направления лиц, страдающих алкоголизмом,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наркоманией или токсикоманией, на лечение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специализированное лечебно-профилактическое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Оформление лиц, страдающих алкоголизмом, наркоманией или токсикоманией, на принудительное лечение осуществляется наркологическими учреждениями (подразделениями) по инициативе самих учреждений, родственников больного, трудовых коллективов, общественных объединений и органов внутренних дел после соответствующего медицинского освидетельствования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Оформление на принудительное лечение лиц, не имеющих постоянного места жительства, осуществляется наркологическими учреждениями (подразделениями) и органами внутренних дел по месту их 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Наркологические учреждения (подразделения) направляют в органы внутренних дел ходатайство о необходимости принудительного лечения лица, страдающего алкоголизмом, наркоманией и токсикоманией.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органах внутренних дел подготовка и оформление материалов по ходатайству наркологического учреждения (подразделения) для направления на принудительное лечение возлагается на участкового инспектора милиции и работников медицинского вытрезвителя, которые осуществляют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выдают лицу, в отношении которого возбуждено ходатайство, направление для медицинского освидетельствования;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Лицо, уклоняющееся от медицинского освидетельствования, подвергается приводу органами внутренних дел в наркологическое учреждение с последующим принудительным обследованием;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 при необходимости в наркологические учреждения (подразделения) дополнительно материалы, в том числе о злоупотреблении лицом спиртными напитками, наркотическими или токсикоманическими веществами, нарушающими общественный порядок;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составляют мотивированное заключение по собранным материалам, в котором излагают факты злоупотребления спиртными напитками или наркотическими веществами, уклонения от лечения. Все документы направляются в наркологическое учреждение (подразделение) для решения вопроса о направлении лица на принудительное лечение в наркологические учреждения медико-социальной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Наркологическое учреждение (подразделение) все собранные материалы представляет в народный суд по месту жительства лица, который в срок не свыше десяти дней со дня поступления рассматривает материалы в открытом судебном заседании с участием лица, в отношении которого представлено ходатайство, и по желанию последнего, в присутствии адвоката, а также представителей наркологического учреждения (подразделения), органа внутренних дел, родственников, представителей трудовых коллективов, общественных объединений и выносит соответствующее постановление о принудительном лечении от алкоголизма, наркомании или токсикомании в наркологических учреждениях медико-социальной реабилитации, с определением срока лечения в пределах, установленных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пребывания в наркологических учреждениях медико- социальной реабилитации определяется судом с учетом рекомендаций наркологических учреждений (подразделений).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 случае уклонения от явки в суд лицо, в отношении которого возбуждено ходатайство о направлении на принудительное лечение в наркологическое учреждение медико-социальной реабилитации, подвергается приводу органами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период принудительного лечения в наркологическом учреждении медико-социальной реабилитации засчитывается время принудительной госпитализации для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Направление в наркологические учреждения медико-социальной реабилитации не применяется к несовершеннолетним, беременным женщинам, женщинам, имеющим детей в возрасте до 8 лет, не лишенным в установленном порядке родительских прав, мужчинам старше 60 лет и женщинам старше 55 лет, инвалидам 1 и 2 группы, а также имеющим психические и соматические заболевания, перечень которых утвержден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V. Порядок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принудительного лечения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медико-социальной реабилитации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страдающих алкоголизмом, наркоманией или токсикоманией,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совершивших административные правонарушения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 лицам, совершившим административные правонарушения, народный суд наряду с административным взысканием может назначить им принудительное лечение в наркологическом учреждении медико-социальной реабилитации системы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Медицинское освидетельствование и оформление материалов на лиц, страдающих алкоголизмом, наркоманией или токсикоманией, за совершенное административное правонарушение, которым народным судом определено взыскание в виде административного ареста, возлагается на наркологические учреждения (подразделения). Материалы на таких лиц должны быть представлены в народный суд до истечения срока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VI. Основания и порядок прекращения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принудительного лечения и выписка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наркологических учреждений медико-социальной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Лица, содержащиеся в наркологических учреждениях медико- социальной реабилитации, выписываются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успешным лечебным воздействием досрочно, но не ранее 6-и месяцев, по постановлению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срока принудительного лечения, определенного судом, для продолжения добровольного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выявлением сопутствующих тяжелых заболеваний, препятствующих проведению принудительного лечения, по постановлению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уклонении от лечения лиц, находящихся в учреждении, срок пребывания по представлению администрации, обоснованному медицинским заключением, может быть продлен районным (городским) народным судом по месту нахождения учреждения. При этом срок нахождения в учреждении не должен превышать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Лечение лица, осужденного за преступление, совершенное в специализированном лечебно-профилактическом учреждении или в пути следования в него, осуществляется в местах отбывания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VII. Продолжение лечения, медико-социальной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реабилитации лиц, прошедших принудительное 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Лица, проходившие принудительное лечение от алкоголизма, наркомании или токсикомании, после выписки их из этих учреждений обязаны встать на учет в наркологических учреждениях (подразделениях) по месту жительства и проходить в них поддерживающее лечение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устанавливаемом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Трудовое и бытовое устройство лиц, выписанных из наркологических учреждений медико-социальной реабилитации, осуществляется по месту жительства и возлагается на территориальные органы государственного управления, определяемые главами местных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Надзор за соблюдением законности в наркологических учреждениях медико-социальной реабилитации осуществляют Генеральный прокурор Республики Казахстан и подчиненные ему прокуроры.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VIII. Меры по устранению причин и условий,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способствующих пьянству, алкоголизму,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наркомании или токсикомании. Оценка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Наркологические учреждения (подразделения), органы внутренних дел обязаны ежеквартально обобщать и анализировать состояние работы по лечению и перевоспитанию лиц, страдающих алкоголизмом, наркоманией или токсикоманией. Статистический учет и контроль возлагается на органы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Разрабатывать и принимать меры по улучшению проведения профилактических мероприятий в отношении лиц, страдающих алкоголизмом и потребляющих наркотические и токсикоманические вещества, обеспечению в этом направлении действенной помощи трудовым коллективам, общественным объединениям м семьям.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необходимости вносить предложения в исполнительные и представительные органы государственной власти и управления, другие инстанции о распространенности пьянства на предприятиях и учреждениях всех форм собственности, недостатках в работе общественных объединений по месту жительства и работы граждан по профилактике пьянства и алкоголизма, создании наркологических учреждений (подразделений) при промышленных предприятиях, специальных наркологических учреждений и по другим вопросам улучшения деятельности наркологических учреждений медико- социальной реабилитации и помощи лицам, страдающим алкоголизмом, наркоманией или токсикоманией.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оценке работы по лечению и перевоспитанию лиц, злоупотребляющих спиртными напитками и наркотическими веществами,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наркологических учреждениях (подразделениях):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выявления и учета среди населения обслуживаемого района (города) больных, страдающих алкоголизмом, наркоманией или токсикоманией (особенно на ранних стадиях заболевания); эффективность их лечения, распространенность фактов уклонения больных алкоголизмом и наркоманией, токсикоманией от лечения, частота психозов, качество ремиссий у больных, прошедших курс добровольного, анонимного и принудительного лечения; количество лиц, направленных на принудительное лечение от алкоголизма, наркомании или токсикомании, и другие показатели;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органах внутренних 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совершенных в состоянии опьянения преступлений и других правонарушений; полнота и своевременность выявления и постановки на учет лиц, злоупотребляющих спиртными напитками, потребляющих наркотические и токсикоманические вещества; эффективность проводимых с ними профилактических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к постановлению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19 апреля 1995 г. N 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 о л о ж е н и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 специализированных лечебно-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профилактических учреждениях для больных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алкоголизмом, наркоманией и токсикоманией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специализированном лечебно-профилактическом учреждении (далее - СЛПУ) содержатся лица, уклоняющиеся от лечения или продолжающие принимать алкоголь, наркотики после лечения, нарушающие общественный порядок и правила общежития, несмотря на принятые к ним меры дисциплинарного либо общественного и административного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лица направляются в СЛПУ по постановлению районного (городского) народного суда. Срок принудительного лечения исчисляется с момента прибытия их в специализированные лечебно-профилактические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задачей специализированного лечебно- профилактического учреждения является лечение указанных лиц. В этих целях в учреждениях проводится специальное лечение, устанавливается режим изоляции.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СЛПУ находятся в непосредственном подчинении Министерства здравоохранения, областных управлений (отделов) здравоохранения при главах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Воспитательная работа в указанных учреждениях направлена на воспитание лиц в духе соблюдения законов, правил общежития, повышение культурного уровня, а также на убеждение их в необходимости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участию в воспитательной работе с лицами, содержащимися в СЛПУ, привлекаются представители религиозных и общественных организаций, коллективы трудящихся и другие благотворительные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Охрану лиц, помещенных в специализированные лечебно-профилактические учреждения, осуществляют органы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5 внесены изменения - постановлением Правительства РК от 30 мая 1997 г. </w:t>
      </w:r>
      <w:r>
        <w:rPr>
          <w:rFonts w:ascii="Times New Roman"/>
          <w:b w:val="false"/>
          <w:i w:val="false"/>
          <w:color w:val="000000"/>
          <w:sz w:val="28"/>
        </w:rPr>
        <w:t>N 906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Деятельность специализированных лечебно-профилактических учреждений осуществляется под контролем наблюдательных комиссий при главах местных администраций, которые оказывают помощь руководству СЛПУ в организации содержания и лечения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СЛПУ пользуются правами юридического лица и имеют гербовую печать.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распорядка устанавливаются органами здравоохранения по согласованию с органами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Надзор за соблюдением законности в СЛПУ осуществляется органами прокуратуры.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9 утратил силу - постановлением Правительства РК от 30 мая 1997 г. </w:t>
      </w:r>
      <w:r>
        <w:rPr>
          <w:rFonts w:ascii="Times New Roman"/>
          <w:b w:val="false"/>
          <w:i w:val="false"/>
          <w:color w:val="000000"/>
          <w:sz w:val="28"/>
        </w:rPr>
        <w:t>N 906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Время нахождения лиц в СЛПУ не прерывает течения трудового стажа и засчитывается в общий трудовой стаж при назначении пособий по государственному социальному страхованию.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Хозяйственное обслуживание специализированного лечебно-профилактического учреждения осуществляется лицами, проходящими курс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Лиц, находящихся в СЛПУ, запрещается использовать на работах в специальных частях, канцелярии, на радиотелеграфных и телефонных узлах, счетно-бухгалтерском аппарате, на материально-ответственных должностях, а также шоферами, экспедиторами, трактористами и прочими.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II. Режим в специализированном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лечебно-профилактическом учреждении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СЛПУ устанавливается режим, обеспечивающий выполнение медицинских предписаний, содержащимися в них лицами, а также постоянный надзор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Содержание в одном отделении СЛПУ мужчин и женщин не допускается. Ранее судимые за уголовные преступления содержатся отдельно от несудимых.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Лицам, содержащимся в СЛПУ, не разрешается иметь при себе личных документов, деньги и предметы, запрещенные к хранению.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личных документов и денег осуществляется администрацией СЛПУ.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достаточных оснований полагать, что у лица, содержащегося в СЛПУ, в намерении получить спиртные напитки, наркотические вещества и другие запрещенные предметы, они подвергаются личному обыску, а их корреспонденция, бандероли, посылки и передачи - досмотру. Личный досмотр производится лицами одного пола с досматриваемым.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 лицам, содержащимся в СЛПУ, оказывающим физическое сопротивление персоналу, проявляющим буйство или совершающим другие насильственные действия, допускается в целях предотвращения причинения ими вреда окружающим или самим себе применение смирительной рубашки.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Смирительная рубашка применяется по указанию начальника 
</w:t>
      </w:r>
      <w:r>
        <w:rPr>
          <w:rFonts w:ascii="Times New Roman"/>
          <w:b w:val="false"/>
          <w:i w:val="false"/>
          <w:color w:val="000000"/>
          <w:sz w:val="28"/>
        </w:rPr>
        <w:t>
СЛПУ или лица, его замещающего, и применение ее проводится под наблюдением медицинского работника. К содержащимся в СЛПУ женщинам смирительная рубашка не применяется.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Лица, совершившие побеги из специализированного лечебно- профилактического учреждения или в пути следования,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Розыск их осуществляется по действующим нормативным актам Министерства внутренних дел Республики Казахстан.</w:t>
      </w:r>
    </w:p>
    <w:bookmarkEnd w:id="5"/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III. Медико-санитарное обслуживание</w:t>
      </w:r>
    </w:p>
    <w:bookmarkEnd w:id="6"/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Медицинский персонал СЛПУ организует и проводит весь комплекс специального лечения и следит за соблюдением санитарно- гигиенических правил, организует санитарно-профилактическую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лечебно-профилактической и санитарно-эпидемиологической работе медицинский персонал СЛПУ руководствуется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здравоохранении, а также приказами, инструкциями и указаниями Министерства здравоохранения Республики Казахстан.</w:t>
      </w:r>
    </w:p>
    <w:bookmarkEnd w:id="7"/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IV. Основные обязанности и права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содержащихся в СЛПУ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Содержащиеся в СЛПУ лица обязаны: соблюдать установленные правила внутреннего распорядка, выполнять требования администрации и медицинского персонала, лечиться, соблюдать дисциплину, бережно относиться к собственности, поддерживать чистоту и порядок в жилых помещениях и на территории учреждения, соблюдать личную гигиену, содействовать администрации в поддержании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допущенные правонарушения и причиненный материальный ущерб лица, содержащиеся в учреждении, несут ответственность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Лица, содержащиеся в СЛПУ, имеют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по безналичному расчету продуктов питания и предметов первой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краткосрочные или длительные свидания с близкими родственниками;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краткосрочные отпуска, в случае успешного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лекарственных препаратов по заключению врачей;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посылок или передач;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денежных переводов. Поступившие денежные переводы зачисляются на лицевой счет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и отправление писем без ограничения их количества;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без ограничения за счет средств, имеющихся на их лицевых счетах, литературы, письменных принадлежностей, а также подписку на газеты и журналы;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и пользование настольными играми, музыкальными инструментами, спортивным инвентарем.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 лицам, содержащимся в СЛПУ, могут применяться следующие меры поощрения: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благодарности;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хорошем поведении, выполнении требований медицинского персонала по отбытию половины назначенного судом срока пребывания в учреждении им может быть разрешено: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 дополнительное свидание с родственниками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одной дополнительной посылки или передачи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расходовать на приобретение продуктов питания и предметов первой необходимости на сумму установленного в Республике Казахстан </w:t>
      </w:r>
      <w:r>
        <w:rPr>
          <w:rFonts w:ascii="Times New Roman"/>
          <w:b w:val="false"/>
          <w:i w:val="false"/>
          <w:color w:val="000000"/>
          <w:sz w:val="28"/>
        </w:rPr>
        <w:t>минимума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 лицам, нарушающим установленные в СЛПУ Правила внутреннего распорядка или уклоняющимся от лечения, применяются меры взыскания,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 Кроме того, они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назначены на внеочередное дежурство по уборке помещений и территорий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лишены права получать очередную посылку или передачу;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лишены права покупать продукты питания на срок до одного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водворены в изолятор на срок до 10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Правом поощрения и наложения взыскания на лиц, содержащихся в СЛПУ, пользуется начальник учреждения и его заместители.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V. Материально-бытовое и финансовое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Лица, содержащиеся в СЛПУ, обеспечиваются необходимыми жилищно-бытовыми условиями. Каждому лицу предоставляется индивидуальное спальное место и постельные принадлежности. Они обеспечиваются по сезону одеждой, бельем, обувью с учетом климатических условий и питанием по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нормам. Лицам, страдающим болезнями органов пищеварения, находящимся на амбулаторном лечении, выдается диетическое 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Финансирование вновь открываемых СЛПУ производится из республиканского и местного бюджетов. Ассигнования для их финансирования предусматриваются в бюджете республики по здравоохранению с учетом расходов по надзору и охране лиц, помещенных в указанные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VI. Освобождение из СЛПУ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Лица, содержащиеся в СЛПУ, освобождаются по истечении установленного судом срока содержания в лечебно-профилактическом учреждении или по постановлению суда досрочно.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обнаружении у лиц, содержащихся в СЛПУ, признаков хронической душевной болезни или тяжелого заболевания, препятствующих их пребыванию в этом учреждении, администрация на основании медицинского заключения возбуждает перед районным (городским) народным судом по месту нахождения учреждения ходатайства об их досрочном освобождении.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освобождении указанных лиц администрация учреждения организует их доставку в соответствующее медицинское учреждение, если это вызвано необходимостью.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Лицам, выбывающим из СЛПУ, возвращаются личные вещи, документы и деньги.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трудовой книжке делается отметка о времени нахождения 
</w:t>
      </w:r>
      <w:r>
        <w:rPr>
          <w:rFonts w:ascii="Times New Roman"/>
          <w:b w:val="false"/>
          <w:i w:val="false"/>
          <w:color w:val="000000"/>
          <w:sz w:val="28"/>
        </w:rPr>
        <w:t>
в ЛПУ, а при отсутствии трудовой книжки выдается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необходимых случаях лицу, освобождаемому из СЛПУ, может быть выдано единовременное денежное пособие из фонда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 лицах, освобождающихся из СЛПУ, администрация учреждения сообщает главам местных администраций по месту жительства для оказания содействия в бытовом и трудовом устройстве и республиканскому, областному (наркологическому) психоневрологическому диспансеру для обеспечения диспансерным наблюдением.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