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9f8c" w14:textId="92e9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эмблеме Министерства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21 апреля 1995 г. N 522. Утратило силу постановлением Правительства Республики Казахстан от 24 августа 2022 года № 604.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24.08.2022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Министерству юстиции Республики Казахстан, его органам и учреждениям использование прилагаемого изображения эмблемы Министерства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Эмблема органов Министерства юстиции Республики Казахстан представляет собой 2/3 круга с надписью на ленте на казахском и русском языках по бокам "Республика Казахстан", а внизу - "юстиция". В середине помещен круг, от которого во все концы расходятся опоры в виде солнечных лучей. Внутри круга - изображение весов. Эмблему пересекают две пики. Цветное изображение исполнено в двух цветах - голубом и желтом.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Воспроизводимое изображение эмблемы органов Министерства юстиции Республики Казахстан, независимо от размеров, должно соответствовать цветному или черно-белому изображениям эталона.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