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8b91" w14:textId="4b28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Республиканского Центра правовой информации при Министерстве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апреля 1995 г. N 538.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16 июня 1993 г. N 1228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U931228_ </w:t>
      </w:r>
      <w:r>
        <w:rPr>
          <w:rFonts w:ascii="Times New Roman"/>
          <w:b w:val="false"/>
          <w:i w:val="false"/>
          <w:color w:val="000000"/>
          <w:sz w:val="28"/>
        </w:rPr>
        <w:t>
 "О мерах по повышению эффективности правовой реформы в Республике Казахстан" (САПП Республики Казахстан, 1993 г., N 19, ст. 230) и постановлением Президента Республики Казахстан от 23 сентября 1993 г. N 1352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K931352_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программе первоочередных мер по борьбе с преступностью и укреплению правопорядка на 1993-1995 годы", а также для обеспечения правового информационного обслуживания потребителей и снабжения их справочно-методическими материалами нормативного характера с использованием автоматизированных систем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(Пункты 1,2 утратили силу - постановлением Правительства РК от 15 июня 1999 г. N 748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P990748_ </w:t>
      </w:r>
      <w:r>
        <w:rPr>
          <w:rFonts w:ascii="Times New Roman"/>
          <w:b w:val="false"/>
          <w:i w:val="false"/>
          <w:color w:val="000000"/>
          <w:sz w:val="28"/>
        </w:rPr>
        <w:t>
 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Распространить на Республиканский центр правовой информации при Министерстве юстиции Республики Казахстан и региональные центры правовой информации условия оплаты труда, предусмотренные постановлением Кабинета Министров Республики Казахстан от 20 октября 1992 г. N 888 "О новых условиях оплаты труда на основе единой тарифной сетки для всех категорий работников народного хозяйства", а также действие Положения о классных чинах и надбавках за выслугу лет работников органов юстиции и государственного нотариата Республики Казахстан, утвержденного постановлением Кабинета Министров Республики Казахстан от 28 декабря 1994 г. N 1478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P941478_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юстиции Республики Казахстан".&lt;*&gt;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утратил силу в части слов "предусмотренные постановлением Кабинета Министров Республики Казахстан от 20 октября 1992 г. N 888 "О новых условиях оплаты труда на основе единой тарифной сетки для всех категорий работников народного хозяйства"- постановлением Правительства РК от 9 января 1996 г. N 31.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Главам областных, Алматинской и Ленинской городских администраций принять меры к обеспечению региональных центров правовой информации служебными помещениями.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5,6 утратили силу - постановлением Правительства РК от 15 июня 1999 г. N 748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P990748_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транспорта и коммуникаций Республики Казахстан обеспечить Республиканский центр правовой информации при Министерстве юстиции Республики Казахстан дополнительной телефонной связью, в том числе правительственной, а также предоставить каналы связи "Искра-2" для установления связи с региональными центрами правовой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юстиции Республики Казахстан в месячный срок утвердить Положение о Республиканском центре правовой информации при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распоряжение Совета Министров Казахской ССР от 14 июля 1977 г. N 402;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распоряжение Совета Министров Казахской ССР от 13 июня 1985 г. N 165;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распоряжение Совета Министров Казахской ССР от 6 марта 1989 г. N 43;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