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9513" w14:textId="4cd9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автотранспортной колонны войскового типа на территории Кзыл-Ординской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апреля 1995 г. N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 территории Кзыл-Ординской области
автотранспортную колонну войскового типа батальонного состава на
базе государственных транспортных предприятий Акционерного
объединения "Кзылордаоблавтотранс":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автокомбината, предприятия материально-технического
обеспечения, автомобильного центра технического обслуживания -
автомобильную роту в г. Кзыл-Орде;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Казалинского автотранспортного предприятия - автомобильную
роту;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Шиелийского автотранспортного предприятия - автомобильную
роту.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(Пункт 2 утратил силу - постановлением Правительства РК от
22 ноября 1997 г. N 1641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P971641_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
на Министерство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