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749f" w14:textId="76c7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Устава госудаpственного Реабилитационного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28 апpеля 1995 г. N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Во исполнение постановления Президента Республики Казахстан от
29 марта 1995 г. N 2154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K952154_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Реабилитационном
банке Республики Казахстан" Кабинет Министров Республики Казахстан
постановляет:
     Утвердить прилагаемый Устав государственного Реабилитационного
банка Республики Казахстан.
        Премьер-министр
      Республики Казахстан     
                                              Утвержден
                                   постановлением Кабинета Министров
                                         Республики Казахстан
                                     от "28" апреля 1995 г. N 581
                              У С Т А В   
                          Государственного
                         Реабилитационного
                     банка Республики Казахстан
                          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Государственный Реабилитационный банк Республики Казахстан
(далее - Банк) является государственным банком, учрежденным Кабинетом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Банк в своей деятельности руководствуется Законом Республики
Казахстан "О банках в Республике Казахстан", Постановлением Президента
Республики Казахстан от 29 марта 1995 г. N 2154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K952154_ </w:t>
      </w:r>
      <w:r>
        <w:rPr>
          <w:rFonts w:ascii="Times New Roman"/>
          <w:b w:val="false"/>
          <w:i w:val="false"/>
          <w:color w:val="000000"/>
          <w:sz w:val="28"/>
        </w:rPr>
        <w:t>
  "О
государственном Реабилитационном банке Республики Казахстан",
постановлением Кабинета Министров Республики Казахстан от 29 марта
1995 г. N 359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P950359_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государственного Реабилитационного
банка Республики Казахстан", международными договорами и
соглашениями, другими законодательными и нормативными актами,
настоящим Уставом.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Целью деятельности Банка являются финансовое оздоровление и 
стабилизация производства переданных на его обслуживание предприятий
на основе права банка как единственного государственного кредитора
путем временной изоляции предприятий из общей финансовой системы,
ограничения финансово-кредитных источников и контроля за выполнением
комплексных планов реорганизации и санации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Банк является юридическим лицом, действует на основе полной 
хозяйственной самостоятельности, обладает обособленным имуществом,
имеет самостоятельный баланс, корреспондентские счета в банковских
учреждениях Казахстана и других государств, может от своего имени
совершать сделки и другие юридические акты, быть истцом и ответчиком
в суде, арбитражном и третейском суде.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Банк приобретает права юридического лица с момента его 
государственной регистрации и выдачи лицензии Национального Банка на
проведение банковских операций на срок не более четырех лет. Решение 
о продлении сроков деятельности Банка или его досрочной ликвидации
принимает Президент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Изменения в настоящем Уставе подлежат регистрации в
установленном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Банк входит в единую банковскую систему Республики Казахстан
и осуществляет свою деятельность на основании лицензии Национального
Банка Республики Казахстан на проведение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Банк может создавать свои филиалы и представительства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разрешения Национального Банка Республики Казахстан и на основании
решений Совета Банка.
     8. Полное официальное название Банка:
на казахском языке: Казахстан Республикасынын Мемлекеттiк Медетшi 
банкi.
на русском языке: Государственный Реабилитационный банк Республики
Казахстан.
на английском языке: State Rehabilitation Bank of the Republik of
Каzакhstаn.
     9. Банк имеет круглую печать с изображением Государственного
герба Республики Казахстан со своим наименованием на казахском и
русском языках, целевые печати, штампы и другие фирменные атрибуты
юридического лица.
     10. Местонахождение банка: г. Алматы
                           Операции банка
     11. Банк осуществляет следующие виды банковских операций: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предприятиям, передаваемым на банковское 
обслуживание в Реабилитационный банк Республики Казахстан,
кредитов на условиях возвратности, срочности и платности;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предприятий, передаваемых на банковское 
обслуживание в Реабилитационный банк Республики Казахстан, по
поручению владельцев или распорядителей инвестируемых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ссудных счетов и проведение расчетов, связанных с 
обслуживанием ссудных счетов предприятий, передаваемых на 
обслуживание в Банк;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размещение депозитов в банках по согласованию с Национальным
Банком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выпуск собственных ценных бумаг в порядке, предусмотренном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покупка и продажа платежных документов и иных ценных бумаг и
другие операции с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выдача поручительств, гарантий и иных обязательств за третьих 
лиц, предусматривающих исполнение в денежной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приобретение прав требования поставок товаров и оказания услуг, 
принятие рисков исполнения таких требований и инкассация этих 
требований (факторинг);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брокерских услуг по банковским операциям (выступать в
качестве агента предприятий, передаваемых на банковское обслуживание
в Банк, по их риску);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доверительные операции по поручению предприятий (привлечение и
размещение средств, управление ценными бумагами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лизинговых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Операции, предусмотренные в настоящем пункте, могут
производиться как в национальной, так и в иностранной валюте, в
порядке, предусмотренном действующим законодательством в соответствии
с лицензией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Посреднические операции с ценными бумагами Банк вправе
осуществлять при наличии специальной лицензии Национальной комиссии
по ценным бумагам Республики Казахстан на такие операции.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Права Банка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Для выполнения возложенных на него задач Банк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рассматривать и одобрять комплексные планы реорганизации и
санации предприятий, передаваемых на банковское обслуживание в Банк, 
и осуществлять контроль за их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и давать рекомендации по финансовому оздоровлению
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предложения по приватизации передаваемых в Банк 
предприятий или их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покупку, в том числе за государственные ценные 
бумаги, у акционерных банков, других финансовых институтов и
предприятий поставщиков требований (долгов) к предприятиям, 
передаваемым на банковское обслуживание в Реабилитационный банк,
на условиях, определяемых отдельными соглашениями с кредиторами;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права кредитора (при их уступке Банку) к
предприятиям, передаваемым на банковское обслуживание в Банк, в
части жесткого контроля за движением оборотных средств, путем
временной финансовой изоляции;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кредитование и финансирование предприятий, 
передаваемых на банковское обслуживание в Банк, в рамках утвержденных
комплексных планов их реорганизации и санации;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постоянный финансовый контроль за целевым 
использованием средств, выделяемых на финансовое оздоровление 
предприятий, передаваемых на банковское обслуживание в Банк;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издавать на основании и во исполнение действующего 
законодательства положения, обязательные для его клиентуры;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кредитуемых государственных предприятий 
бухгалтерскую отчетность и документы, подтверждающие их финансовое
состояние, а также обеспеченность предоставленных кредитов;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прекращать дальнейшую выдачу кредита при нарушении обязательств,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предусмотренных кредитным договором;
     требовать от разработчиков и самому Банку проводить экспертизы
комплексных планов реорганизации и санации обслуживаемых предприятий;
     вносить предложения в Кабинет Министров Республики Казахстан о 
замене руководства предприятий в случаях финансовых нарушений в
период реорганизации и санации;
     в случае, если санация и реорганизация не привела к финансово-
экономическому оздоровлению предприятия, вносить предложения по его
ликвидации.
                          Имущество Банка,
                          уставный капитал,
                        распределение прибыли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Собственные средства Банка состоят из уставного капитала,
резервного и иных, принадлежащих ему, специальных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Порядок формирования уставного, резервного и иных
специальных фондов определяется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На момент учреждения банка уставный фонд формируется в
размере 100000000 (сто 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Объявленный уставный фонд оплачивается Правительством в
порядке и сроки, установленные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Банк в своей деятельности не преследует цель получения
прибыли.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 на оплату труда осуществляются в соответствии с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Отчисления в государственный бюджет производятся от 
налогооблагаемой прибыли. Остающаяся после расчетов с бюджетом и 
другими обязательными платежами прибыль Банка распределяется по 
решению Совета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 может выделять определенный процент прибыли после уплаты
налогов для распределения среди работников, в том числе в виде
денежного вознаграждения.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Премирование работников Банка (кроме председателя
Правления) осуществляется председателем Правления на основании
Положения о премировании, утвержденного Советом Банка. Премирование
председателя Правления осуществляется по решению Совета Банка.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Кредитные ресурсы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Кредитные ресурсы Банка формируются за счет: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собственных средств (за вычетом стоимости приобретенных основных
фондов), а также других фондов, образованных из прибыли,
     остатков средств предприятий и организаций, находящихся на
счетах в Банке,
     бюджетных ассигнований и кредитов Правительства Республики
Казахстан или под гарантии Республики Казахстан.
     Ежегодная максимальная сумма последних определяется специальным 
решением Правительства.
                         Управление Банком
     20. Органами управления Банка являются:
     высший орган управления - Совет Банка,
     исполнительный орган    - Правление Банка.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Общее руководство осуществляет Совет Банка. Состав Совета
Реабилитационного банка состоит из 7 человек. В состав Совета Банка
включаются: представители Кабинета Министров, Министерства финансов, 
Министерства экономики, Государственного комитета по управлению 
государственным имуществом, Министерства промышленности и торговли,
Национального Банка Республики Казахстан, председатель Правления
Реабилитационного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Совета и срок его полномочий устанавливаются
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Функциями Совета Банка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надзор за деятельностью Правления Банка, выработка рекомендаций
Правлению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и утверждение годовых результатов деятельности 
Реабилитационного банка, отчетов и заключений;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изменение и дополнение Устава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увеличение и уменьшение размера уставного фонда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внесение Правительству предложения о реорганизации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порядка распределения прибыли Банка, а также
покрытия его убытков;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ревизионной комиссии и независимого внешнего аудитора
и определение сферы их деятельности и установление ему
вознаграждения;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и ликвидация филиалов и представительств;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системы оплаты труда и материального стимулирования
персонала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Совет Банка созывается по мере необходимости, но не реже 
одного раза в два месяца в 1995 году и не реже одного раза в три
месяца в последующие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Банка правомочен решать внесенные на его рассмотрение 
вопросы, если в заседании участвуют не менее пятидесяти процентов
членов Совета. Решения Совета принимаются большинством голосов, в
случае равенства голосов голос председателя Совета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Правление Банка является исполнительным органом и 
осуществляет руководство оперативной деятельностью Банка, несет 
ответственность за ее результаты.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Работой Правления руководит Председатель Правления. 
Председатель Правления утверждается Кабинетом Министров Республики
Казахстан по представлению Совета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и срок полномочий членов Правления Банка
утверждается 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Правление Банка осуществляет свою деятельность в пределах
функций и полномочий, определенных Реабилитационному банку 
Кабинетом Министров Республики Казахстан для ведения комплексных
планов реорганизации и санации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вопросы деятельности Банка, не требующие решения 
Правительства или Совета Банка, находятся в ведении Правления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Правление Банка правомочно решать внесенные на его
рассмотрение вопросы, если в заседании участвуют не менее пятидесяти
процентов членов Правления. Решения Правления принимаются 
большинством голосов, в случае равенства голосов голос Председателя 
Правления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несогласия с решением, принятым Правлением, члены
Правления могут сообщить свое мнение Совету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Правление Банка проводится по мере необходимости, но не
реже одного раза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Председатель Правления осуществляет руководство всей его
деятельностью в соответствии со своими полномочиями, несет
персональную ответственность за выполнение возложенных на Банк
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без доверенности осуществляет действия от имени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распоряжается в соответствии с действующим законодательством 
имуществом и средствами Банка, представляет Банк во всех организациях
как в Республике Казахстан, так и за ее пределами, выдает
доверенности, устанавливает порядок подписания соглашений и
обязательств от имени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и увольняет сотрудников Банка, не являющихся членами
Правления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ведение протоколов заседаний Правления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приказы и распоряжения по вопросам деятельности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распределяет обязанности между заместителями Председателя и
членами Правления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В случаях, когда Председатель Правления отсутствует или по 
иным причинам не может выполнять возложенные на него функции, 
управление Банком осуществляется первым заместителем Председателя
Правления и другими заместителями в порядке, установленном 
Правлением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Заместители Председателя Правления осуществляют оперативное
руководство соответствующими структурными подразделениями Банка,
выполняют отдельные полномочия Председателя Правления по его
поручению.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Учет и отчетность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Учет и документооборот в Банке устанавливается в
соответствии с правилами бухгалтерского учета и отчетности
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Итоги деятельности отражаются в ежемесячных и годовых балансах,
в отчете о прибылях и убытках, а также годовом отчете, которые
представляются Национальному Банку Республики Казахстан в
установленном им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Годовой баланс о прибылях и убытках после проверки Ревизионной
комиссии утверждается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Операционный год Банка начинается 1 января и заканчивается 31 
декабря.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Контроль деятельности Банка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Контрольным органом деятельности Банка является Ревизионная 
комиссия, назначаемая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Ревизионной комиссии не могут одновременно выполнять
обязанности члена Совета Банка или Правления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Совет Банка утверждает персональный состав Ревизионной комиссии 
из 3 человек на срок деятельности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Ревизионная комиссия осуществляет свою деятельность в 
соответствии с Положением, утвержденным Советом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Ревизия деятельности Банка может быть осуществлена
независимой аудиторской организацией, уполномоченной в соответствии с
законодательством Республики Казахстан на осуществление таких
проверок, с которой заключается договор Председателем Правления
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Контроль за деятельностью Банка осуществляется Национальным 
Банком Республики Казахстан и другими контролирующими органами 
Республики Казахстан в пределах их компетенции.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Прекращение деятельности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В соответствии с постановлением Президента Республики
Казахстан от 29 марта 1995 г. N 2154 "О государственном 
Реабилитационном банке Республики Казахстан" прекращение деятельности
Банка осуществляется по решению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Досрочное прекращение деятельности Банка осуществляется решением
Президента Республики Казахстан на основании представления 
Правительства и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 Банка может быть прекращена по решению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35. С момента получения решения об отзыве лицензии на проведение 
банковских операций оперативное управление Банком передается
администратору, назначаемому Национальным Банком Республики
Казахстан, до назначения ликвидационной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Ликвидация Банка осуществляется в соответствии с действующим
законодательством.
     36. Реорганизация Банка осуществляется на основании решения
Правительства Республики Казахстан.
     При реорганизации Банка его права, обязательства, имущество и
денежные средства переходят к правопреемникам Банка.
     37. Объявление о ликвидации Банка публикуется в печати.
     Председатель Правления Банка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