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7775" w14:textId="7517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Агентства по реорганизации предприятий при Министерстве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1995 г. N 604. Утратило силу - постановлением Правительства Республики Казахстан от 7 февраля 1996 г. N 169 ~P960169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и совершенствования работы по реформированию
производственных предприятий в государственном секторе экономики,
реализации мероприятий по финансово-экономическому оздоровлению и
реорганизации несостоятельных государственных предприятий и
акционерных обществ с участием государства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Агентство по реорганизации предприятий при
Министерстве экономики Республики Казахстан (далее - Агентство).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Агентство: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государственной политики по реформированию предприятий
государственного сектора экономики, реализацию законодательства о
банкротстве, механизма финансово-экономического оздоровления
несостоятельных государственных предприятий и акционерных обществ с
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осуществление мероприятий по реорганизации,
структурной перестройке и ликвидации несостоятельных государственных
предприятий и акционерных обществ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работы по созданию нормативной и методологической
базы, необходимой для реализации механизма финансово-экономического
оздоровления и ликвидации несостоятельных государственных предприятий
и акционерных обществ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и защиту экономических интересов государства в
период реализации мер по финансово-экономическому оздоровлению,
реорганизации и ликвидации несостоятельных государственных предприятий
и акционерных обществ с участием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предельную численность работников центрального
аппарата Агентства в количестве 25 единиц и лимит на один служебный
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Распространить на работников центрального аппарата Агентства
условия оплаты труда, материально-бытового обеспечения и медицинского
обслуживания, предусмотренные для работников центрального аппарата
Министерства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Приравнять должность директора Агентства по условиям медицинского
и бытового обеспечения, транспортного обслуживания к должности
заместителя 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предусмотреть
необходимые ассигнования на содержание аппарата Агентства за счет
средств республиканского бюджета на содержание органов
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5. Министерству финансов и Министерству экономики Республики
Казахстан решить вопросы оснащения Агентства мебелью, компьютерной
и множительной техникой, телефонной связью и создания других
необходимых условий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Республики Казахстан представить на
утверждение в Кабинет Министров Республики Казахстан проект Положения
об Агентстве.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