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5e3c" w14:textId="cbd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оборонной промышленности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апреля 1995 г. N 605. Утратило силу - постановлением Правительства РК от 29 июля 1996 г. N 942 ~P960942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Комитете по оборонной промышленности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апреля 1995 г. N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Комитете по оборонной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 по оборонной промышленности при Кабинете Министров Республики Казахстан (далее - Комитет), созданный Указом Президента Республики Казахстан от 7 октября 1994 г. N 1879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U941879_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является центральным органом государственной исполнительной власти и осуществляет государственное регулирование в области разработки и производства продукции оборонного и двойного применения, межотраслевую координацию по вопросам, находящимся в его ведении. Решения Комитета в пределах его компетенции обязательны для органов государственного управления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 Республики Казахстан, актами Президента 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совместно с заинтересованными министерствами и ведомствами, местными органами исполнительной власти проводит государственную политику в сфере оборонно-промышленного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центрального аппарата Комитета осуществляется за счет ассигнований, предусмотренных в республиканском бюджете для органов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является юридическим лицом, имеет бюджетный и другие счета в учреждениях банков в соответствии с действующим законодательством, печать с изображением Государственного герба Республики Казахстан со своим наименованием на казахском и русском языках, а также соответствующие печати, штампы и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Задачи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 участие в формировании государственной политики в области разработки и производства вооружения и военной техники, продукции двойного применения, структурной переориентации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государственной политики в области конверсии оборонных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экспортно-импортных поставок вооружения, военной техники, специальных материалов, вещевого имущества и снаряжения, других материальных ресурсов для нужд обороны и безопасности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заказов на закупку и поставку продукции оборонно-промышленного комплекса для нужд обороны и безопасности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предприятий любых форм собственности в области разработки и производства вооружения, военной техники и боеприпасов, продукции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выполнения планов, заданий по созданию и сохранению мобилизационных мощностей, накопление необходимых мобилизационных резервов, а также других мероприятий по гражданской обороне и мобилизационной подготовке в целях обеспечения устойчивой работы в особый период предприятий и организаций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научно-технических, производственных, кооперационных связей по военно-техническому сотрудничеству с зарубежными ведомствами, компаниями,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международных договоров, соглашений и обязательств по нераспространению оружия массового уничтожения, а также по ограничению, сокращению и ликвидации вооружения;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эффективного использования научно-технического, производственного потенциала предприятий и организаций оборонной промышленности, рационального разделения труда, развития кооперации для разработки и производства наукоемкой оборонной и гражданской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III. Функции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 соответствии с возложенными на него задачами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заинтересованными министерствами и ведомствами проекты текущих и долгосрочных программ материально-технического обеспечения мероприятий по государственной безопасности и развитию оборонно-промышленного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деятельности предприятий, организаций и учреждений любых форм собственности, входящих в состав оборонно-промышленного комплекса, в части выполнения государственного оборонного заказа, развития оборонной промышленности и реализации программ конверсии, а также по исследованиям, разработкам и производству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программы развития науки и технологий в оборонно-промышленном комплексе, в пределах компетенции дает заключения на проекты строительства, расширения, реконструкции и технического перевооружения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реализации государственной политики в области экспортно-импортных поставок вооружений, военной техники, специальных материалов, вещевого имущества и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 и ведомствами разрабатывает программы структурной перестройки оборонной-промышленного комплекса, вносит предложения по созданию, реорганизации, перепрофилированию объектов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единую техническую политику, направленную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конкурентоспособности и качества продукции, создаваемой в оборонно-промышленном комплексе (в том числе посредством разработки нормативов и технических требований по приемке продукции, изготовляемой по государственному оборонному заказу, и контролю за их соблюдением);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эффективное использование научно-технического и производственного потенциала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возглавляет разработку и внедрение новых технологий, проведение работ по промышленной утилизации вооружений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лицензирование деятельности предприятий любых форм собственности в области разработки и производства вооружения, военной техники и боеприпасов, а также продукции двойного применения, ведет реестр предприятий, допущенных к указанной деятельности, выдает лицензии на производство служебного, гражданского оружия и боеприпасов к нему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мероприятий по мобилизационной подготовке предприятий и организаций, входящих в состав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обеспечению производственной и экологической безопасности при изготовлении продукции, промышленной утилизации вооружения и военной техники, готовит в установленном порядке соответствующие нормативно-методические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предприятиям и организациям оборонно-промышленного комплекса в установлении прямых производственных и научно-технических связей с зарубежными организациями и фирмами, готовит предложения по совершенствованию их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работы, связанные с реализацией международных договоров, соглашений и обязательств Республики Казахстан по нераспространению оружия массового уничтожения, а также по ограничению, ликвидации и сокращению вооружений;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Кабинета Министров Республики Казахстан участвует в разработке межгосударственных и межправительственных соглашений в области науки, техники и технологий, заключает соглашения о кооперационных связях по разработке и производству вооружения и военной техники, обеспечивает их практическую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 пределах своей компетенции вопросы, связанные с предоставлением целевых, инвестиционных кредитов и других финансовых средств на реализацию программ конверсии и развития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целевое использование объектов и обеспечение сохранности государственных тайн в оборонно-промышленном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советов и собраний на предприятиях и в организациях различных форм собственности из состава оборонно-промышленного комплекса, в принятии решений об их акционировании или использовании других методов экономического регулирования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законодательства по вопросам, входящим в его компетенцию, разрабатывает предложения и вносит их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другие функции,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IV. Права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поставленными задачами и возложенными на него функциями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порядке информационные и нормативные материалы, решения, обеспечивающие государственное регулирование и межотраслевую координацию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у государственных и иных органов необходимые для осуществления своих функций документы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руководителей компаний, предприятий и организаций различных форм собственности по вопросам обеспечения нужд обороны и безопасности республики, принимать соответствующие организационные меры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исполнения принятых решений в пределах установленной компетенции, привлекать для этой цели по согласованию специалистов и работников государственных органов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органы исполнительной власти при обсуждении вопросов, входящих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и соглашения о взаимодействии с предприятиями и организациями различных форм собственности по вопросам, находящимся в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на рассмотрение Кабинета Министров Республики Казахстан проекты законов Республики Казахстан, актов Президента и Правительства Республики Казахстан по вопросам обеспечения оборонных нужд государства вооружением, военной техникой, военным имуществом 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научно-технический совет. Персональный состав и положение о Совете утверждаются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Руководящие органы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возглавляет Председатель, назначаемый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трех заместителей Председателя, в том числе одного первого, назначаемых на должность Кабинетом Министров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задач и функций, распределяет обязанности между своими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планы работы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распоряжения, дает указания по вопросам, входящим в его компетенцию, обязательные для исполнения работниками Комитета и соответствующими органами государственного управления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представления в соответствующие министерства и ведомства о поощрении или наложении дисциплинарных взысканий на руководителей предприятий и организаций оборонно-промышленного комплекса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Комитете создается коллегия из 9 человек в составе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Комитета, его заместителей по должности,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руководящих работников Комитета, отдельных руководителей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организаций оборонно-промышленного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коллегии Комитета утверждаются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