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26bee" w14:textId="1026b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Министерстве сельского хозяйства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10 мая 1995 г. N 631. Утратило силу, кроме пункта 2 - постановлением Правительства РК от 23 мая 1997 г. N 877 ~P970877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Министерстве сельского хозяйства Республики Казахстан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решения Правительства Республики Казахстан согласно прилагаемому перечню.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Утверждено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постановлением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от 10 мая 1995 г. N 631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о Министерстве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Министерство сельского хозяйства Республики Казахстан (далее - Министерство) является центральным органом государственного управления сельским хозяйством республики и подчиняется непосредственно Кабинету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Министерство осуществляет свою деятельность в соответствии с Конституцией Республики Казахстан, законами Республики Казахстан, указами, постановлениями и распоряжениями Президента, Верховного Совета Республики Казахстан, Кабинета Министров Республики Казахстан, решениями Совета агропромышленного комплекса при Кабинете Министров Республики Казахстан, настоящим Положением и другими нормативными документами министерств и ведомств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целях проведения единой государственной аграрной политики, направленной на обеспечение населения продуктами питания, а промышленности - сырьем, увеличения экспортных возможностей аграрного сектора в условиях развивающихся рыночных отношений, Министерство обеспечивает: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разработку приоритетных государственных (национальных) программ развития отраслей сельского хозяйства и участие в их реализации;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подготовку проектов законодательных актов и нормативных документов по аграрным вопросам;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разгосударствлению и приватизации, а также демонополизации в агропромышленном комплексе;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и углубление реформ в агропромышленном комплексе, развитие разнообразных форм хозяйствования;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комплексных мер по стимулированию наращивания производства и переработки сельскохозяйственной и рыбной продукции для удовлетворения внутренних потребностей республики и поставок ее на внешний рынок;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разработку и реализацию концепций развития аграрного сектора, анализ тенденций, прогнозирование и определение его перспектив;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маркетинговой системы управления в аграрном секторе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организацию работы по функционированию Государственного фонда финансовой поддержки сельского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программ, направленных на осуществление мероприятий по финансово-экономическому оздоровлению (санации) или ликвидации хронически убыточных хозяйств и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разработку рекомендаций по совершенствованию экономического механизма функционирования новых формирований в постприватизационный период;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внесение предложений по осуществлению финансовой, кредитной, налоговой и таможенной политики, направленной на защиту интересов сельскохозяйственных товаропроизводителей, на создание оптимальных условий для деятельности всех отраслей агропромышленного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организацию и совершенствование учета, оперативной, статистической и бухгалтерской отчетности в условиях функционирования различных форм собственности и видов хозяйствования в агропромышленном комплексе;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разработку прогнозов потребностей агропромышленного комплекса в тракторах, комбайнах, автомобилях, оборудовании, сельскохозяйственных машинах, топливе и других материальных ресурсах;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государственной политики и координация работ в области технического и энергетического обеспечения, химизации и сельхозводоснабжения, мелиорации, сервисного обслуживания товаропроизводителей;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совместно с заинтересованными министерствами и ведомствами в развитии земельных отношений в целях создания правовых и социально-экономических условий для эффективного функционирования различных форм хозяйствования на земле, а также в осуществлении мероприятий, направленных на сохранение и воспроизводство плодородия земель, рационального их использования;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основных направлений научно-технического прогресса в отраслях растениеводства, животноводства, перерабатывающей промышленности, содействие внедрению в производство достижений науки и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с органами государственного управления рыбным хозяйством Прикаспийских государств в вопросах сохранения и использования биологических ресурсов Каспийского моря;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совместно с Казахской академией сельскохозяйственных наук приоритетных направлений тематики научных исследований и разработок в агропромышленном комплексе;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приоритетных направлений использования иностранных инвестиций в аграрном секторе;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в вопросах межгосударственных внешнеэкономических связей, подготовке экспертизы и заключение договоров (контрактов) по поручению Правительства;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кадрового потенциала агропромышленного комплекса, прогноз его потребности в специалистах. Разработку мероприятий по подготовке, повышению квалификации и переподготовке кадров, оказанию консультативной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координацию действий по совершенствованию системы сельскохозяйственного образования, учебно-методической работы и управления учебным процессом;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оперативное руководство подведомственными учебными заведениями, контроль за качеством подготовки специалистов;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в организации подготовки кадров за рубежом;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государственного контроля за качеством продукции сельского хозяйства и перерабатывающих отраслей, карантином растений, семян, за исполнением ветеринарного законодательства и племенного надзора, а также надзора за техническим состоянием машин и оборудования, комплексного мелиоративного строительства, правила охраны труда и техники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Министерство осуществляет свою работу совместно с другими министерствами и ведомствами республики, акционерными компаниями и обществами, Крестьянским союзом Республики Казахстан, Советом колхозов Республики Казахстан, Ассоциацией крестьянских хозяйств, арендаторов и сельскохозяйственных кооперативов Казахстана "Агро" и Казахской академии сельскохозяйственных наук.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Министерство, исходя из основных задач: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координирует в системе агропромышленного комплекса взаимодействие акционерных компаний, акционерных обществ, организаций и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разрабатывает программы и рекомендации по наращиванию продовольствия и оказывает содействие рациональному использованию производственного потенциала и возможностей каждого региона республики в самообеспечении и реализации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координирует внешнеэкономическую деятельность в системе агропромышленного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определяет потребность в ресурсах финансового обеспечения производства и вносит предложения по источникам их формирования;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содействует созданию механизма регулирования рынка, рыночной инфраструктуры и необходимых экономических условий для всех товаропроизводителей агропромышленного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рассматривает экономическое состояние предприятий, вырабатывает систему мер по повышению их финансовой устойчивости;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проводит в жизнь техническую политику по развитию механизации, электрификации, энергетики, транспорта и связи в сельскохозяйственном производстве всех форм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совместно с акционерными компаниями разрабатывает перспективные планы-прогнозы развития по отраслям хлебопродуктов, пищевой промышленности и проведения единой технической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совместно с акционерной компанией "Астык" разрабатывает балансы государственных ресурсов зерна, его мобилизационных и страховых фондов;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разработку механизмов взаимодействия государственного и негосударственного секторов агропромышленного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тенденций, прогнозирование и определение перспектив развития, размещения и специализации отраслей сельскохозяйственного производства с учетом всех форм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подготовку и реализацию инвестиционных программ, в том числе финансируемых за счет иностранных кредитов;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целевое финансирование за счет средств, выделяемых из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инвестиционную политику, научное и методическое руководство проектированием производственных, мелиоративных и социальных объектов, проведение государственной экспертизы, а также утверждение проектов в установленном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технический надзор за мелиоративным состоянием и использованием орошаемых земель;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инженерный надзор за сельхозводоснабжением и обводнением пастбищ;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государственную поддержку развитию многоукладности хозяйствования различных форм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обеспечивает: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подготовку предложений по государственной поддержке и оказанию помощи развитию предпринимательства, а также содействие становлению и развитию рыночных инфраструктур;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функционирование фондов экономической поддержки сельскохозяйственных товаропроизводителей;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мобилизационную работу, работу по гражданской обороне и защиту имеющейся охраняемой государством информации в системе Министерства;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осуществляет государственный контроль: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качеством производимой, закупаемой, перерабатываемой и реализуемой продукции на предприятиях и в хозяйствах всех отраслей агропромышленного комплекса республики, независимо от форм собственности, хозяйствования и ведомственной подчиненности, соблюдением действующих стандартов, технологических условий на продукцию и методы ее испытания;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семеноводстве, сортоиспытании и сортообновлении, выведении и апробации новых пород сельскохозяйственных животных и птиц;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надзор за соблюдением нормативных актов по карантинной службе, племенному делу, ветеринарии, защите растений, независимо от форм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охранной труда, безопасностью дорожного движения, противопожарной защитой в хозяйствах всех форм собственности и надзор за техническим состоянием машинно-тракторного парка;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участвует;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разработке балансов продовольствия, сырьевых, материально-технических и финансовых ресурсов с учетом конъюнктуры внешнего и внутреннего рынков;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государственными акционерными и акционерными компаниями в формировании бюджета, обосновании потребностей в финансовых (валютных) средствах для решения стратегических задач в агропромышленном комплексе;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разработке и совершенствовании нормативных актов, необходимых стандартов, научно-технических рекомендаций по производственным и финансовым вопросам и обеспечивает ими производственные структуры агропромышленного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осуществлении контроля за выполнением государственных программ по охране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разработке и осуществлении мероприятий по укреплению кормовой базы, совершенствованию структуры посевных площадей полевого кормопроизводства;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 основе маркетинговых исследований и рыночной информации о конъюнктуре внешних и внутренних рынков сельскохозяйственного сырья и продуктов переработки обеспечивает развитие конкуренции и предпринимательства;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вносит предложения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использованию Государственного фонда финансовой поддержки сельского хозяйства на рассмотрение Совета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совершенствованию таможенной политики в защиту отечественного рынка сельскохозяйственной продукции и продовольствия;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оказывает на местах необходимую организационную, экономическую и юридическую помощь;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определяет потребность в специалистах агропромышленного комплекса и обеспечивает переподготовку и повышение квалификации кадров всех звеньев с учетом использования новейших достижений научно-технического прогресса в странах ближнего и дальнего зарубежья;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оказывает консультативную помощь подведомственным Министерству организациям и учреждениям в вопросах кадровой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создает научно-технический Совет, который рассматривает вопросы развития научно-технического прогресса, основные предложения по приоритетным направлениям научно-исследовательских и опытно-конструкторских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разрабатывает и утверждает с соответствующими министерствами и ведомствами отраслевые особенности ведения бухгалтерского учета и отчетности в соответствии с действующей методологией. Составляет и представляет бухгалтерскую отчетность в сроки и адреса, установленные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получает в согласованном порядке необходимые отчетные данные от органов статистики и соответствующих министерств и ведомств для осуществления возложенных на министерство функций;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организует производственно-хозяйственное и социально-бытовое обеспечение аппарата Министерства для исполнения его функциональных 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Министерство возглавляет Министр, назначаемый в соответствии с Конституцией Республики Казахстан Президентом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имеет заместителей, назначаемых Кабинетам Министров Республики Казахстан. Распределение обязанностей между заместителями производится Министром.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Министр несет персональную ответственность за выполнение возложенных на Министерство задач и осуществление им своих функций, устанавливает степень ответственности заместителей министра и руководителей структурных подразделений за руководство отдельными отраслями деятельности Министерства, а также за работу подведомственных предприятий, учреждений и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Министерство в пределах своей компетенции издает приказы, инструкции и дает указания, обязательные для исполнения всеми предприятиями, объединениями, организациями и учреждениями, входящими в систему Министерства.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в необходимых случаях издает с другими министерствами и ведомствами республики совместные приказы и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Министерстве образуется коллегия в составе Министра (председатель коллегии) и заместителей Министра по должности, а также других руководящих работников Министерства. Члены коллегии Министерства утверждаются Кабинетом Министров Республики Казахстан по представлению Министра.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Министерства на своих регулярно проводимых заседаниях рассматривает вопросы, относящиеся к компетенции Министерства.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коллегии Министерства оформляются постановлениями, которые подписываются Министром.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Численность работников и структура центрального аппарата Министерства, расходы на его содержание утверждаются Кабинетом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Штатное расписание центрального аппарата Министерства утверждается Министром.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Министерстве на постоянной основе действует третейский суд, который имеет право рассматривать хозяйственные споры между предприятиями, объединениями, акционерными обществами, малыми предприятиями, сельскохозяйственными производственными кооперативами, крестьянскими хозяйствами и иными формированиями.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Министерство осуществляет государственные функции управления агропромышленным комплексом через свои территориальные органы, областные и районные управления сельского хозяйства, а также отраслевые объединения и ассоциации.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Руководители областных управлений сельского хозяйства назначаются и освобождаются от занимаемой должности Министром сельского хозяйства Республики Казахстан с согласия глав областных администраций, соответственно районные руководители - начальниками областных управлений сельского хозяйства с согласия глав районных администраций.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Министерство имеет печать с изображением Государственного герба Республики Казахстан со своим наименованием на казахском и русском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Приложение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к постановлению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от 10 мая 1995 г. N 631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утративших силу решений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Кабинета Министров Казахской ССР от 23 августа 1991 г. N 485 "Об утверждении положения о Министерстве сельского хозяйства" (СП КазССР, 1991 г., N 19, ст. 134).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Кабинета Министров Республики Казахстан от 17 сентября 1993 г. N 909 "О внесении изменений в постановление Кабинета Министров Казахской ССР от 23 августа 1991 г. N 485 "Об утверждении положений о Министерстве сельского хозяйства и продовольствия Казахской ССР и о Координационном Совете системы агропромышленного комплекса Казахской ССР" (САПП Республики Казахстан, 1993 г., N 39, ст. 455).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Пункт 2 "Изменения, которые вносятся в некоторые решения Правительства Республики Казахстан по вопросам экспертизы архитектурно-градостроительной документации на строительство, расширение, реконструкцию, техническое перевооружение и капитальный ремонт объектов и комплексов", утвержденные постановлением Кабинета Министров Республики Казахстан от 8 декабря 1994 г. N 1395 "О внесении изменений в некоторые решения Правительства Республики Казахстан по вопросам экспертизы архитектурно-градостроительной документации" (САПП Республики Казахстан, 1994 г., N 46, ст. 517).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Пункт 3 "Изменения и дополнения, которые вносятся в решения Правительства Республики Казахстан", утвержденные постановлением Кабинета Министров Республики Казахстан от 6 февраля 1995 г. N 115 "О внесении изменений и дополнений в решения Правительства Республики Казахстан" (САПП Республики Казахстан, 1995 г., N 5, ст. 62).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