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e66a" w14:textId="321e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отпуске драгоценных металлов из ресурсов Республики Казахстан на 1995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мая 1995 г. N 632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предприятий и организаций Республики Казахстан драгоценными металлами и насыщения рынка ювелирными изделиями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лимиты отпуска драгоценных металлов потребителям Республики Казахстан на 1995 год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Национальному Банку Республики Казахстан обеспечить отпуск потребителям республики на условиях предварительной оплаты в счет невостребованных лимитов 1994 года по постановлению Кабинета Министров Республики Казахстан от 3 марта 1994 г. N 240 "Об отпуске драгоценных металлов из ресурсов Республики Казахстан на 1994 год", а оставшуюся часть - за счет чистых металлов из золотовалютного резерва и выделенных лимитов на 1995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Хозяйствующим субъектам заключить договоры с заводами-изготовителями Республики Казахстан на изготовление необходимой им продукции из драгоценных металлов, а при отсутствии необходимых мощностей и технологии в республике - разместить заказы на изготовление требуемой продукции на предприятиях ближнего или дальнего зарубежья на толлинговой основе при наличии разрешения и лицензии на вывоз драгоценных металлов как давальческого сырья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промышленности и торговли Республики Казахстан, Национальной акционерной компании "Алтыналмас" и их специализированным предприятиям обеспечить приемку и переработку лома и отходов драгоценных металлов, поступающих от хозяйствующих субъектов согласно заключенным взаимным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10 мая 1995 г. N 632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Лимиты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отпуска драгоценных металлов потребителям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из ресурсов Республики Казахстан на 1995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перечень внесены изменения -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РК от 14 июля 1995 г. N 980.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(граммов в чистоте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Потребители                   ! Подлежит отпуску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ЗОЛОТО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"Ачполиметалл" 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"Зыряновский свинцовый комбинат"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"Шымкентский свинцовый завод"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"Усть-Каменогорский свинцово-цинковый            28600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комбинат"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Опытный свинцовый завод, г. Усть-Каменогорск      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Гохран Национального Банка                           1020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"Сувенир"                            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"Медтехника"                                      4500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"Балхашмедь"                                   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Коллективное предприятие "Рубин" 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ЧП "Литос"                          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Алматинский ювелирный завод                     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распределяется                               190681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СЕРЕБРО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                     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"Лениногорский полиметаллический комбинат"      670000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"Ачполиметалл"                                    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"Зыряновский свинцово-цинковый комбинат"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"Шымкентский свинцовый завод"   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Опытный свинцовый завод, г. Усть-Каменогорск         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Гохран Национального Банка                           1020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"Усть-Каменогорский свинцово-цинковый          1728000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комбинат"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"Жезказганцветмет"                                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"Жезкентский горно-обогатительный комбинат"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 УПП-1                                    2420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ОМП КОС                                             59399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Усть-Каменогорский УПП КОС                          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"Атасуруда"                                       2299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"Сувенир"                                       513000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"Алматинский электробытприбор"       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"Электроаппарат", г. Шымкент                  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"Балхашмедь"                                      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ЧП "Литос"                                           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Алматинский ювелирный завод                     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распределяется                              4045977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