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f7e4" w14:textId="ae5f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отбора государственных предприятий, хозяйственных товариществ с участием государства, рекомендуемых к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мая 1995 г. N 652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осуществления мероприятий по ликвидации неплатежеспособных предприятий, не имеющих перспектив финансово-экономического оздоровления, по инициативе государства как собственника, владельца пая или держателя пакета акций предприятия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отбора государственных предприятий, хозяйственных товариществ с участием государств, рекомендуемых к ликвидации.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Главам областных, Алматинской городской администраций в месячный срок создать областные комиссии по санации и ликвидации несостоятельных предприятий.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Республики Казахстан утвердить положение об областной комиссии по санации и ликвидации несостоятельных предприятий.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Областным комиссиям по санации и ликвидации несостоятельных предприятий ежеквартально не позднее 20 числа второго за отчетным кварталом месяца представлять Министерству экономики Республики Казахстан по утвержденной им форме информацию по неплатежеспособности государственных предприятий, хозяйственных товариществ с участием государства.&lt;*&gt;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4 заменено слово - постановлением Правительства РК от 16 ноября 1995 г. N 1550.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труда Республики Казахстан в декадный срок внести предложения по решению проблем занятости работников государственных предприятий, хозяйственных товариществ с участием государства, подлежащих ликвидации.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12 мая 1995 г. N 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 О Л О Ж Е Н И 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порядке отбора государственных предприятий,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хозяйственных товариществ с участием государства,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рекомендуемых к ликвидации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Настоящее Положение определяет порядок отбора предприятий, являющихся неплатежеспособными и не имеющих перспектив финансово-экономического оздоровления для их последующей ликвидации по инициативе государства как собственника, держателя акций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распространяется на государственные предприятия, хозяйственные товарищества с участием государства как держателя акций свыше 25 процентов.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по реорганизации предприятий при Государственном комитете Республики Казахстан по управлению государственным имуществом(далее - Агентство) собирает и обобщает информацию о наличии неплатежеспособных предприятий республики на основании данных, полученных от областных комиссий по санации и ликвидации несостоятельных предприятий, органов Главной государственной налоговой инспекции при Министерстве финансов Республики Казахстан, Государственного комитета Республики Казахстан по статистике и анализу и его территориальных органов, министерств и ведомств и других юридических лиц.&lt;*&gt;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2 заменены слова - постановлением Правительства РК от 20 августа 1996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1031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Областные комиссии по санации и ликвидации несостоятельных предприятий (далее - Комиссии) ежеквартально составляют списки предприятий, не имеющих перспектив финансово-экономического оздоровления и являющихся неплатежеспособными.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Внешними признаками неплатежеспособности предприятий являются сообщения органов Главной государственной налоговой инспекции при Министерстве финансов Республики Казахстан о задержках на срок более трех месяцев платежей в бюджет, органов Государственного комитета Республики Казахстан по статистике и анализу о задержке на срок более трех месяцев платежей по заработной плате, сообщения других государственных органов, банков, поставщиков и кредиторов предприятия.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полученной информации Комиссии запрашивают от предприятий бухгалтерский баланс на конец истекшего квартала, расшифровку дебиторской и кредиторской задолженностей с указанием причин их возникновения, справку о финансово-экономическом состоянии предприятия.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обобщают полученные данные о финансово-экономической деятельности предприятий и представляют их на рассмотрение Агентству.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Представляемые материалы должны содержать бухгалтерские балансы неплатежеспособных предприятий на дату, определенную Агентством, расшифровки дебиторской и кредиторской задолженности по видам и срокам, справки о финансово-экономическом состоянии предприятий с выделением причин образования задолженности. Бухгалтерские балансы предприятий должны быть заверены органами Главной государственной налоговой инспекции Министерства финансов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осуществляет обобщение и сверку полученных из разных источников данных и на основании порядка оценки структуры баланса предприятий, утверждаемого Министерством экономики Республики Казахстан, формируют список предприятий, имеющих неудовлетворительную структуру баланса и являющихся неплатежеспособными.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списка неплатежеспособных предприятий Агентство совместно с Государственным комитетом Республики Казахстан по управлению государственным имуществом по согласованию с отраслевыми министерствами, главами областных администраций формирует перечень предприятий, рекомендуемых к ликвидации.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перечень предприятий, рекомендуемых к ликвидации, включаются неплатежеспособные предприятия, финансово-экономическое состояние которых предопределяет нецелесообразность или невозможность каких-либо форм оздоровления и санации. Факторы, определяющие их технологическое и финансово-экономическое состояние, носят долговременный и необратимый характер. Эти факторы не могут быть устранены в результате технической реконструкции предприятия, либо затраты на санацию, реорганизацию или перепрофилирование будут выше, чем строительство аналогичного нового предприятия.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данный перечень включаются: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оговоренные в пункте 3 настоящего Положения, а именно: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с физически и морально устаревшим оборудованием, уровень затрат на производство продукции либо технические и потребительские параметры продукции которых не позволяют осуществлять безубыточное производство;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по различным причинам утратившие и не имеющие перспектив восстановления рынков сбыта своей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добывающие предприятия, исчерпавшие разрабатываемые месторождения либо перешедшие к более бедной сырьевой базе, что привело к удорожанию продукции и отсутствию сбыта при складывающемся уровне цен.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предприятий, рекомендованных к ликвидации, выносится Министерством экономики Республики Казахстан по согласованию с Министерством труда Республики Казахстан на рассмотрение и утверждение Межведомственной комиссией по санации и ликвидации несостоятельных государственных предприятий Республики Казахстан, созданной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7 сентября 1994 г. N 1001 "О Межведомственной комиссии по санации и ликвидации несостоятельных государственных предприятий Республики Казахстан" (САПП Республики Казахстан, 1994 г., N 37, ст. 410).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процессе согласования перечня предприятий, рекомендуемых к ликвидации, окончательное решение принимается Межведомственной комиссией.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решения Межведомственной комиссии по санации и ликвидации несостоятельных предприятий Республики Казахстан Государственный комитет Республики Казахстан по управлению государственным имуществом в двухнедельный срок в соответствии со статьей 50 Гражданского кодекса Республики Казахстан принимает распоряжение о ликвидации государственного предприятия.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решения Межведомственной комиссии по санации и ликвидации несостоятельных государственных предприятий Республики Казахстан Государственный комитет Республики Казахстан по управлению государственным имуществом в недельный срок издает распоряжение и в течение 45 дней организует общее собрание акционеров акционерных обществ или хозяйственных товариществ с участием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комитет Республики Казахстан по управлению государственным имуществом вносит на собрание акционеров предложение о ликвидации предприятия с обоснованиями необходимости принятия такого решения. В хозяйственных товариществах с участием государства как держателя менее 50 процентов акций Государственный комитет Республики Казахстан по управлению государственным имуществом проводит предварительную работу с другими акционерами или участниками.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одобрения предложения Государственного комитета Республики Казахстан по управлению государственным имуществом общее собрание акционеров и участников товарищества принимает решение о ликвидации предприятия и назначает ликвидационную комиссию.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принятия решения о ликвидации предприятий дальнейшая процедура осуществляется в соответствии с действующим законодательством.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