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c854" w14:textId="669c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консалтинговых фирм для осуществления приватизации по индивидуальным проектам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1995 г. N 658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Национальной программы разгосударствления и
приватизации Республики Казахстан на 1993-1995 годы (2 этап) и на
основании Положения о конкурсах по привлечению консалтинговых фирм
для осуществления приватизации по индивидуальным проектам,
утвержденного постановлением Государственного комитета Республики
Казахстан по государственному имуществу Республики Казахстан от 6
декабря 1993 г. N 4/18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разработки стратегического плана приватизации по
индивидуальным проектам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Ермаковского завода ферросплавов и Павлодарского
нефтеперерабатывающего завода, а также для оценки их инвестиционной
стоимости и проведения тендера назначить акционерный банк
"Казкоммерцбанк" консультантом Правительства на проведение
вышеназванных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подготовить и заключить контракт с
акционерным банком "Казкоммерцбанк" на проведение консалтинговых
услуг, исключив возможность передачи права собственности, минуя
тендер.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