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9b2c0" w14:textId="749b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реализации Указа Президента Республики Казахстан от 5 марта 1993 г. N 1135 "О Национальной программе разгосударствления и приватизации в Республике Казахстан на 1993-1995 годы (2 этап)"</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12 мая 1995 г. N 659. Утратило силу постановлением Правительства Республики Казахстан от 19 сентября 2009 года № 1411</w:t>
      </w:r>
    </w:p>
    <w:p>
      <w:pPr>
        <w:spacing w:after="0"/>
        <w:ind w:left="0"/>
        <w:jc w:val="both"/>
      </w:pPr>
      <w:r>
        <w:rPr>
          <w:rFonts w:ascii="Times New Roman"/>
          <w:b w:val="false"/>
          <w:i w:val="false"/>
          <w:color w:val="000000"/>
          <w:sz w:val="28"/>
        </w:rPr>
        <w:t>      </w:t>
      </w:r>
      <w:r>
        <w:rPr>
          <w:rFonts w:ascii="Times New Roman"/>
          <w:b w:val="false"/>
          <w:i/>
          <w:color w:val="800000"/>
          <w:sz w:val="28"/>
        </w:rPr>
        <w:t xml:space="preserve">Сноска. Утратило силу постановлением Правительства РК от 19.09.2009 </w:t>
      </w:r>
      <w:r>
        <w:rPr>
          <w:rFonts w:ascii="Times New Roman"/>
          <w:b w:val="false"/>
          <w:i w:val="false"/>
          <w:color w:val="000000"/>
          <w:sz w:val="28"/>
        </w:rPr>
        <w:t>№ 1411</w:t>
      </w:r>
      <w:r>
        <w:rPr>
          <w:rFonts w:ascii="Times New Roman"/>
          <w:b w:val="false"/>
          <w:i/>
          <w:color w:val="800000"/>
          <w:sz w:val="28"/>
        </w:rPr>
        <w:t>.</w:t>
      </w:r>
    </w:p>
    <w:p>
      <w:pPr>
        <w:spacing w:after="0"/>
        <w:ind w:left="0"/>
        <w:jc w:val="both"/>
      </w:pPr>
      <w:r>
        <w:rPr>
          <w:rFonts w:ascii="Times New Roman"/>
          <w:b w:val="false"/>
          <w:i w:val="false"/>
          <w:color w:val="000000"/>
          <w:sz w:val="28"/>
        </w:rPr>
        <w:t xml:space="preserve">      Во исполнение Указа Президента Республики Казахстан от 5 марта 1993 г. N 1135 </w:t>
      </w:r>
      <w:r>
        <w:rPr>
          <w:rFonts w:ascii="Times New Roman"/>
          <w:b w:val="false"/>
          <w:i w:val="false"/>
          <w:color w:val="000000"/>
          <w:sz w:val="28"/>
        </w:rPr>
        <w:t xml:space="preserve">U931135_ </w:t>
      </w:r>
      <w:r>
        <w:rPr>
          <w:rFonts w:ascii="Times New Roman"/>
          <w:b w:val="false"/>
          <w:i w:val="false"/>
          <w:color w:val="000000"/>
          <w:sz w:val="28"/>
        </w:rPr>
        <w:t xml:space="preserve">"О Национальной программе разгосударствления и приватизации в Республике Казахстан на 1993-1995 годы (2 этап)", с учетом перечня предприятий, подлежащих разгосударствлению и приватизации по индивидуальным проектам, утвержденного постановлением Государственного комитета Республики Казахстан по государственному имуществу от 27 января 1995 г. N 28, и на основании заявки акционерного банка "Казкоммерцбанк" Кабинет Министров Республики Казахстан постановляет: </w:t>
      </w:r>
      <w:r>
        <w:br/>
      </w:r>
      <w:r>
        <w:rPr>
          <w:rFonts w:ascii="Times New Roman"/>
          <w:b w:val="false"/>
          <w:i w:val="false"/>
          <w:color w:val="000000"/>
          <w:sz w:val="28"/>
        </w:rPr>
        <w:t xml:space="preserve">
      1. Удовлетворить заявку акционерного банка "Казкоммерцбанк" на совместное участие с другими консультантами, финансируемыми грантом со стороны Европейского Союза, на получение права на проведение консалтинговых работ по предоставлению технической помощи Правительству Республики Казахстан по вопросам реконструкции и приватизации предприятий нефтегазовой отрасли по индивидуальным проектам согласно приложению. </w:t>
      </w:r>
      <w:r>
        <w:br/>
      </w:r>
      <w:r>
        <w:rPr>
          <w:rFonts w:ascii="Times New Roman"/>
          <w:b w:val="false"/>
          <w:i w:val="false"/>
          <w:color w:val="000000"/>
          <w:sz w:val="28"/>
        </w:rPr>
        <w:t xml:space="preserve">
      2. Государственному комитету Республики Казахстан по управлению государственным имуществом подготовить и заключить Контракт с акционерным банком "Казкоммерцбанк" и выбранным Европейским Союзом консультантом, именуемыми в дальнейшем Консультанты, на оказание финансово-консультативных услуг по разработке стратегического плана приватизации групп предприятий нефтегазовой отрасли, охватывающего финансовые, технические, правовые и стратегические вопросы оценки стоимости указанных предприятий, привлечению иностранных и отечественных инвесторов, анализу основных сведений о потенциальных инвесторах и их финансовом положении, проведению тендеров. </w:t>
      </w:r>
      <w:r>
        <w:br/>
      </w:r>
      <w:r>
        <w:rPr>
          <w:rFonts w:ascii="Times New Roman"/>
          <w:b w:val="false"/>
          <w:i w:val="false"/>
          <w:color w:val="000000"/>
          <w:sz w:val="28"/>
        </w:rPr>
        <w:t xml:space="preserve">
      3. Государственному комитету Республики Казахстан по приватизации временно приостановить приватизацию предприятий отрасли согласно приложению до окончания работ по их реорганизации и перегруппировке. </w:t>
      </w:r>
      <w:r>
        <w:br/>
      </w:r>
      <w:r>
        <w:rPr>
          <w:rFonts w:ascii="Times New Roman"/>
          <w:b w:val="false"/>
          <w:i w:val="false"/>
          <w:color w:val="000000"/>
          <w:sz w:val="28"/>
        </w:rPr>
        <w:t xml:space="preserve">
      4. Министерству нефтяной и газовой промышленности Республики Казахстан оказать содействие Консультантам в получении информации на предприятиях отрасли, разработке бизнес-планов, проектировании планов реконструкции и приватизации предприятий отрасли, разработке технико-экономических обоснований различных инвестиционных проектов, оценке инвестиционной стоимости предприятий.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Кабинета Министров Республики Казахстан от 12 мая 1995 г. N 659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xml:space="preserve">
предприятий нефтегазовой отрасли Сноска. В перечень внесены изменения - постановлением Правительства РК от 5 января 1996 г. N 20. Акционерное общество "Мангыстаумунайгаз" Акционерное общество "Актюбинскнефть" Акционерное общество "Эмбамунайгаз" Государственная компания "Казахстанкаспийшельф" Государственная холдинговая компания "Казахгаз" Акционерное общество "Алаугаз" Павлодарский нефтеперерабатывающий завод Атырауский нефтеперерабатывающий завод Атырауский полипропиленовый завод Актауский полиэтиленовый завод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