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dc5a" w14:textId="90ed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финансировании шахтного водоотлива акционерного общества "Ачисайский полиметаллический комбинат" из резервного фонда Кабинета Министров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15 мая 1995 г. N 676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Учитывая экологическую и социальную опасность остановки
шахтного водоотлива рудников Миргалимсайского месторождения, а также
тяжелое финансовое состояние акционерного общества "Ачисайский
полиметаллический комбинат"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Выделить из резервного фонда Кабинета Министров Республики
Казахстан Министерству промышленности и торговли республики 100
(сто) млн. тенге для финансирования затрат, связанных с шахтным
водоотливом рудников Миргалимсайского месторождения акционерного
общества "Ачисайский полиметаллический комбинат".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(пункт 2 утратил силу - постановлением Правительства РК от 13 мая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1998 г. N 431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P980431_ </w:t>
      </w:r>
      <w:r>
        <w:rPr>
          <w:rFonts w:ascii="Times New Roman"/>
          <w:b w:val="false"/>
          <w:i w:val="false"/>
          <w:color w:val="000000"/>
          <w:sz w:val="28"/>
        </w:rPr>
        <w:t>
 )
     3. Министерству промышленности и торговли Республики Казахстан
до 1 июля 1995 года утвердить в установленном порядке проект
консервации рудников Миргалимсайского месторождения акционерного
общества "Ачисайский полиметаллический комбинат".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