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b011" w14:textId="312b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усилении контроля за соблюдением порядка реализации алкогольных напитков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15 мая 1995 г. N 678.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ответственности хозяйствующих субъектов, осуществляющих завоз и реализацию винно-водочных изделий и пива, за обеспечение в полном размере уплаты налогов, недопущения продажи некачественной продукции и защиты республиканских предприятий, вырабатывающих алкогольные напитки, и прав потребителей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 1 утратил силу - постановлением Правительства РК от 12 июня 1997 г. N 954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P970954_ </w:t>
      </w:r>
      <w:r>
        <w:rPr>
          <w:rFonts w:ascii="Times New Roman"/>
          <w:b w:val="false"/>
          <w:i w:val="false"/>
          <w:color w:val="00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промышленности и торговли Республики Казахстан по согласованию с заинтересованными министерствами и ведомствами разработать и утвердить правила розничной торговли алкогольными напитками и пивом, обязательные для соблюдения во всей торговой сети и предприятиях общественного питания Республики Казахстан, независимо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в правилах розничной торговли порядок выдачи разрешений на торговлю винно-водочными изделиями и пивом.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Главам областных, Алматинской и Ленинской городских администраций принять меры к соблюдению Правил розничной торговли винно-водочными изделиями и пивом всеми хозяйствующими субъектами.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усилить контроль за правильностью и полнотой взимания таможенных пошлин и ставок акцизов на импортируемые алкогольные напитки и пиво, исключить факты сокрытия завоза этих изделий и декларирования вместо них безалкогольных напитков и других товаров с целью уменьшения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постановления Кабинета Министров Республики Казахстан от 5 марта 1993 г. N 170 "О реализации Закона Республики Казахстан "О республиканском бюджете на 1993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- шестой пункта 6 постановления Кабинета Министров Республики Казахстан от 15 июня 1993 г. N 506 "О реализации постановления Президиума Верховного Совета Республики Казахстан "О внесении изменений и дополнений в Закон Республики Казахстан "О республиканском бюджете на 1993 год" в части винно-водочных изделий и пива.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